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b46c" w14:textId="3c6b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Бәсекелестікті қорғау және дамыту агенттігі Төрағасының м.а. 2025 жылғы 23 шiлдедегi № 8 бұйрығы. Қазақстан Республикасының Әділет министрлігінде 2025 жылғы 28 шiлдеде № 36521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бәсекелестікті қорғау саласындағы заңнамасына сәйкестігі тұрғысынан қорытынды беру қағидаларын бекіту туралы" Қазақстан Республикасының Бәсекелестікті қорғау және дамыту агенттігі төрағасының 2022 жылғы 20 сәуірдегі № 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27771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"Кейбір бұйрықтарға өзгерістер мен толықтырулар енгізу туралы" Қазақстан Республикасының Бәсекелестікті қорғау және дамыту агенттігі төрағасының 2023 жылғы 19 шілдедегі № 10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Өзгерістер мен толықтырулар енгізілетін кейбір бұйрықтар тізбесінің 5-тармағы (Нормативтік құқықтық актілерді мемлекеттік тіркеу тізілімінде № 33136 болып тіркелген)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Бәсекелестікті қорғау және дамыту агенттігінің (бұдан әрі – Агенттік) Экономикалық шоғырлану және мемлекеттік кәсіпорындарды бақылау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Агенттіктің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Агенттік төрағасының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 қорғау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агенттігі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