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bb42" w14:textId="227b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"Сәйкестікті бағалау саласындағы аккредиттеу құжаттарының нысандарын және аккредиттеу алдындағы, аккредиттеуден кейінгі шарттардың үлгілік нысандарын бекіту туралы" Қазақстан Республикасы Индустрия және сауда министрінің 2008 жылғы 29 қазандағы № 430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2025 жылғы 28 шiлдедегi № 226-НҚ бұйрығы. Қазақстан Республикасының Әділет министрлігінде 2025 жылғы 28 шiлдеде № 36520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"Сәйкестікті бағалау саласындағы аккредиттеу құжаттарының нысандарын және аккредиттеу алдындағы, аккредиттеуден кейінгі шарттардың үлгілік нысандарын бекіту туралы" Қазақстан Республикасы Индустрия және сауда министрінің 2008 жылғы 29 қазандағы № 430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5356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Қосымша:___________________________________________________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(менеджмент жүйесінің құжаттары және басқалар, оның ішінде оларды орындау жөніндегі дәлелдер қоса беріледі)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ақпараттың дұрыстығын растаймын және заңмен қорғалатын құпияны құрайтын мәліметтерді пайдалануға, сондай-ақ дербес деректерді және өзге де ақпаратты жинауға, өңдеуге, сақтауға, түсіруге және пайдалануға келісім беремін.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Өтінімді қағаз жеткізгіште берген кезде: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(мөр орны) ______________________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лауазымы, тегі және аты-жөнінің бірінші әріптері)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жылғы "__" ______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нысанда өтінім беру кезінде: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беруші 20__ жылғы "__" ______ __:__ сағатта қол қойып берді.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берушінің электронды цифрлық қолтаңбадан (бұдан әрі - ЭЦҚ) алынған деректер: _______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берушінің ЭЦҚ қол қойған күні мен уақыты: ___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Өтінімнің ақпараттық жүйеде автоматтық тіркелуі туралы хабарлама: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 __:__ сағатта қабылданды.";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 алдындағы үлгілік шартының кіріспесі мынадай редакцияда жазылсын: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 20__жылғы "__"_________________   (жасалған орны)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_______________________________________________________________,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толық атауы)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__________ қаулысына сәйкес ____________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(Қазақстан Республикасы Үкіметі қаулысының күні мен нөмірі)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 жөніндегі орган айқындаған, бұдан әрі "Аккредиттеу жөніндегі орган"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 аталып, __________ негізінде әрекет ететін _________________  (құжат атауы)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тұлғаның лауазымы, тегі, аты, әкесінің аты (бар болған жағдайда)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атынан бір тараптан және _____________________________________,  (өтінім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берушінің атауы)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"Өтінім беруші" деп аталып _______________________________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(құжат атауы)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негізінде әрекет ететін ____________________________________________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тұлғаның лауазымы, тегі, аты, әкесінің аты (бар болған жағдайда)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атынан екінші тараптан, бірлесіп "Тараптар" деп аталып, "Сәйкестікті бағалау саласындағы аккредиттеу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сәйкес, мына төмендегілер туралы осы шартты (бұдан әрі – Шарт) жасасты:";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2.1-тармақ мынадай редакцияда жазылсын: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"2.1. Өтінім беруші: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сәйкестікті бағалау жөніндегі жұмыстарды орындау үшін қажетті мәліметтерді қамтитын аккредиттеуге арналған өтінімді (бұдан әрі – өтінім) сараптау нәтижелері бойынша техникалық реттеу ақпараттық жүйесінде (бұдан әрі – ақпараттық жүйе) сарапшы-аудитор қорытындысын алуға;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орналасқан жерінде тексеріп қарау нәтижелері бойынша тексеріп қарау жөніндегі топ есебін алуға;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орналасқан жерінде тексеріп қарау нәтижелері бойынша, тиісті себептері бар болған жағдайда, жазбаша не ақпараттық жүйе арқылы электрондық нысанда жіберген сәйкессіздікті жою мерзімін ұзарту, бірақ 2 (екі) айдан аспайтын уақытқа ұзарту туралы Аккредиттеу жөніндегі органға жүгінуге;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орналасқан жерінде тексеріп қарау нәтижесі бойынша, тексеріп қарау туралы есепті алған күннен бастап 3 (үш) жұмыс күні ішінде Аккредиттеу жөніндегі органға атқарылған жұмыстар бойынша өз ескертулерін жазбаша түрде беруге;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Аккредиттеу жөніндегі органға оның қызметкерлерінің әрекеттеріне шағымдануға;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Аккредиттеу жөніндегі органның бас тарту туралы шешіміне апелляция жөніндегі комиссияға шағымдануға;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даулар туындаған кезде Қазақстан Республикасының заңнамасында көзделген сотқа дейінгі рәсімдер жүргізілгеннен кейін сотқа жүгінуге;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кез келген уақытта бір жақты тәртіппен бұл туралы Аккредиттеу жөніндегі органға шартты бұзу күніне дейін кемінде күнтізбелік 30 (отыз) күн бұрын хабарлай отырып, Шартты бұзуға;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аккредиттеуден бас тартылған жағдайда, ақпараттық жүйе арқылы электрондық нысанда не қағаз жеткізгіште дәлелді шешімін алуға құқылы.";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2.5-тармақта: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тармақша мынадай редакцияда жазылсын: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аккредиттеуден бас тартылған жағдайда шешім қабылданған күннен бастап 5 (бес) жұмыс күні ішінде Өтінім берушіге ақпараттық жүйе арқылы электрондық нысанда не қағаз жеткізгіште дәлелді бас тартуды жолдауға;";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4.4-тармақ мынадай редакцияда жазылсын: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"4.4. Өтінім беруші Аккредиттеу жөніндегі органға ұсынылған өтінімдегі деректердің анықтығы мен өзектілігі үшін жауапты болады.";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аккредиттеуден кейінгі үлгілік шартының кіріспесі мынадай редакцияда жазылсын: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 20__жылғы "__" _______  (жасалған орны) __________________,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(заңды тұлғаның толық атауы)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_______________________________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қаулысына сәйкес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(Қазақстан Республикасы Үкіметі қаулысының күні мен нөмірі) аккредиттеу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органмен айқындалған, бұдан әрі "Аккредиттеу жөніндегі орган"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 аталып, _____________________ негізінде әрекет ететін _______________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(құжат атауы)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тұлғаның лауазымы, тегі, аты, әкесінің аты (бар болған жағдайда)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атынан бір тараптан және ____________________________________,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(аккредиттеу субъектінің толық атауы)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"Аккредиттеу субъекті" деп аталып ________________________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(құжат атауы)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негізінде әрекет ететін ___________________________________________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(уәкілетті тұлғаның лауазымы, тегі, аты, әкесінің аты (бар болған жағдайда) атынан екінші тараптан, бірлесіп "Тараптар" деп аталып, "Сәйкестікті бағалау саласындағы аккредиттеу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және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(Қазақстан Республикасының заңнамасының атауы)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төмендегілер туралы осы шартты (бұдан әрі – Шарт) жасасты:";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2.1-тармақта: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Аккредиттеу жөніндегі органға қағаз жеткізгіште не техникалық реттеудің ақпараттық жүйесі (бұдан әрі-ақпараттық жүйе) арқылы электрондық нысанда аккредиттеу аттестатын қайта ресімдеу, аккредиттеу материалдарын өзектілендіру, аккредиттеу аттестатын кері қайтарып алу және қолданылуын тоқтату туралы өтінішпен жүгінуге;";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 мынадай редакцияда жазылсын: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Аккредиттеу жөніндегі органға жүргізілген жұмыстар бойынша өз ескертулерін ұсынуға;":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2.2-тармақта: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мынадай редакцияда жазылсын: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осы Шартқа қосымша келісімдерге қол қоюға не субъект аккредиттеуді алған күннен бастап 7 (жеті) жұмыс күнінен кешіктірілмейтін мерзімде дәлелді бас тартуды ақпараттық жүйеде келісімге жолдауға;".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ресми жарияланғаннан кейін орналастыруды қамтамасыз етсін.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бұйрық, алғашқы ресми жарияланған күнінен кейін күнтізбелік он күн өткен соң қолданысқа енгізіледі.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