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3b00" w14:textId="e483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мен спортты дамытуға бағытталған бюджеттен тыс ақша қаражатын бөлу жөніндегі қағидаларды бекіту туралы" Қазақстан Республикасы Мәдениет және спорт министрінің 2020 жылғы 20 мамырдағы № 134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22 шiлдедегi № 142 бұйрығы. Қазақстан Республикасының Әділет министрлігінде 2025 жылғы 25 шiлдеде № 36517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"Дене шынықтыру мен спортты дамытуға бағытталған бюджеттен тыс ақша қаражатын бөлу жөніндегі қағидаларды бекіту туралы" Қазақстан Республикасы Мәдениет және спорт министрінің 2020 жылғы 20 мамырдағы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20678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 мен спортты дамытуға бағытталған бюджеттен тыс ақшаны бөлу жөніндегі қағидаларды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Дене шынықтыру мен спортты дамытуға бағытталған бюджеттен тыс ақшаны бөлу жөніндегі қағидалар бекітілсін.";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Дене шынықтыру мен спортты дамытуға бағытталған бюджеттен тыс ақша қаражатын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 мен спортты дамытуға бағытталған бюджеттен тыс ақшаны бөлу жөніндегі қағидалар";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Дене шынықтыру мен спортты дамытуға бағытталған бюджеттен тыс ақшаны бөлу жөніндегі осы қағидалар (бұдан әрі - Қағидалар) "Дене шынықтыру және спорт туралы" Қазақстан Республикасы Заңының (бұдан әрі - Заң) 7-бабының </w:t>
      </w:r>
      <w:r>
        <w:rPr>
          <w:rFonts w:ascii="Times New Roman"/>
          <w:b w:val="false"/>
          <w:i w:val="false"/>
          <w:color w:val="000000"/>
          <w:sz w:val="28"/>
        </w:rPr>
        <w:t>65-4)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дене шынықтыру мен спортты дамытуға бағытталған бюджеттен тыс ақшаны бөлу тәртібін айқындайды.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қолданылатын негізгі ұғымы: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оператор - Заңның 50-1-бабының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дене шынықтыру және спорт саласындағы уәкілетті орган айқындайтын, дене шынықтыру мен спортты дамытуға бағытталған бюджеттен тыс ақшаны бөлу жөніндегі қызметті жүзеге асыратын, корпоративтік қор нысанындағы коммерциялық емес ұйым.";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Дене шынықтыру мен спортты дамытуға бағытталған бюджеттен тыс ақшаны бөлу тәртібі";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Бірыңғай оператор дене шынықтыру мен спортты дамытуға бағытталған бюджеттен тыс ақшаны Заңның 50-1-бабының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пайдаланушыларға қайырымдылық көмекті бөлу бойынша қайырымдылық көмек берушінің ерік-жігерін сақтау;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қайырымдылық көмек көрсету жөніндегі іс-шаралардың тиімділігі;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қайырымдылық көмек шеңберінде бөлінген қаражаттың мақсатты жұмсалуын қамтамасыз ету;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қайырымдылық көмектің оң әсер ету қағидаттары негізінде бөледі.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Дене шынықтыру мен спортты дамытуға бағытталған бюджеттен тыс ақшаны алу үшін заңды немесе жеке тұлғалар бірыңғай оператордың атына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 құжаттарды қоса бере отырып,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қағаз түрінде қайырымдылық көмек беру туралы өтініш (бұдан әрі - өтініш) жібереді.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шет тілінде ұсынған жағдайда қоса берілген құжаттардың аудармасының дұрыстығын куәландыру "Нотариат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Заңды немесе жеке тұлғалар қайырымдылық көмекті алғаннан кейін тоқсан сайынғы, жартыжылдық және жылдық негізде бірыңғай операторға Заңның 50-1-бабының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 бюджеттен тыс ақшаны мақсатты пайдалану туралы есеп береді.";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"Дене шынықтыру мен спортты дамытуға бағытталған бюджеттен тыс ақша қаражатын бөлу жөніндегі қағидаларға 2-қосымша" сөздері "Дене шынықтыру мен спортты дамытуға бағытталған бюджеттен тыс ақшаны бөлу жөніндегі қағидаларға 2-қосымша" сөздерімен ауыстырылсын.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күшіне енгеннен кейін Қазақстан Республикасы Туризм және спорт министрлігінің интернет-ресурстарында орналастыруды;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он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министрдің орынбасарына жүктелсін.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142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мен 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дамытуға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ақшаны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(дене шынықтыру мен 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дамытуға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тыс ақшаны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басшысының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лауазымы, тегі, 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Кімнен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(заңды немесе жеке тұлғаның)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(мекен-жайы,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поштасы)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Қайырымдылық көмек көрсетуге  өтініш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(қайырымдылық көмек алу мақсаты, қайырымдылық көмектің сұралатын сомасы, күтілетін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нәтижелер, 20 __ жылғы ___ тоқсанда бюджеттен тыс ақшаны игеру мерзімі) Сізден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қайырымдылық көмек көрсету мүмкіндігін қарастыруды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арқылы тізбеге сәйкес құжаттарды қоса бере отырып, дене шынықтыру мен спортты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дамытуға бағытталған бюджеттен тыс ақшалай бөлу жөніндегі өзімнің танысқанымды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келісімімді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"Дербес деректер және оларды қорғау туралы" Заңының 8-бабының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субъект немесе оның заңды өкілі дербес деректерді жинауға, өңдеуге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жазбаша, мемлекеттік сервис, мемлекеттік емес сервис арқылы не келісімді алғанын растауға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мүмкіндік беретін өзге де тәсілмен келісім береді (оны кері қайтарып алады).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___ бетте.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(қолы) (басшының тегі, аты, әкесінің аты (ол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тұлғаның немесе жеке тұлғаның)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 ________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берілген күні "____" ____________ 20 __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