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95993" w14:textId="78959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мемлекеттің аумағында консулдық әрекеттер жасағаны үшін консулдық алым мөлшерлемелерін бекіту туралы" Қазақстан Республикасы Сыртқы істер министрінің 2019 жылғы 20 мамырдағы № 11-1-4/227 бұйрығына өзгерістер енгізу туралы</w:t>
      </w:r>
    </w:p>
    <w:p>
      <w:pPr>
        <w:spacing w:after="0"/>
        <w:ind w:left="0"/>
        <w:jc w:val="both"/>
      </w:pPr>
      <w:r>
        <w:rPr>
          <w:rFonts w:ascii="Times New Roman"/>
          <w:b w:val="false"/>
          <w:i w:val="false"/>
          <w:color w:val="000000"/>
          <w:sz w:val="28"/>
        </w:rPr>
        <w:t>Қазақстан Республикасы Сыртқы істер министрінің м.а. 2025 жылғы 21 шiлдедегi № 11-1-4/433 бұйрығы. Қазақстан Республикасының Әділет министрлігінде 2025 жылғы 25 шiлдеде № 36511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"Шет мемлекеттің аумағында консулдық әрекеттер жасағаны үшін консулдық алым мөлшерлемелерін бекіту туралы" Қазақстан Республикасы Сыртқы істер министрінің 2019 жылғы 20 мамырдағы № 11-1-4/227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18702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627-бабының</w:t>
      </w:r>
      <w:r>
        <w:rPr>
          <w:rFonts w:ascii="Times New Roman"/>
          <w:b w:val="false"/>
          <w:i w:val="false"/>
          <w:color w:val="000000"/>
          <w:sz w:val="28"/>
        </w:rPr>
        <w:t xml:space="preserve"> 2) тармақшасына және Қазақстан Республикасы Үкіметінің 2004 жылғы 28 қазандағы № 1118 қаулысымен бекітілген Қазақстан Республикасы Сыртқы істер министрлігі туралы ереженің 15-тармағының </w:t>
      </w:r>
      <w:r>
        <w:rPr>
          <w:rFonts w:ascii="Times New Roman"/>
          <w:b w:val="false"/>
          <w:i w:val="false"/>
          <w:color w:val="000000"/>
          <w:sz w:val="28"/>
        </w:rPr>
        <w:t>144) тармақшасына</w:t>
      </w:r>
      <w:r>
        <w:rPr>
          <w:rFonts w:ascii="Times New Roman"/>
          <w:b w:val="false"/>
          <w:i w:val="false"/>
          <w:color w:val="000000"/>
          <w:sz w:val="28"/>
        </w:rPr>
        <w:t xml:space="preserve"> сәйкес 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Сыртқы істер министрлігінің Консулдық қызмет департаменті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Сыртқы істер министрлігінің интернет-ресурсында орналастыруды;</w:t>
      </w:r>
    </w:p>
    <w:bookmarkEnd w:id="6"/>
    <w:bookmarkStart w:name="z9" w:id="7"/>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Сыртқы істер министрлігінің Заң қызметі департаментіне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министрінің жетекшілік ететін орынбасарына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Сыртқы істер министрінің </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Рахметуллин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21 шілдедегі</w:t>
            </w:r>
            <w:r>
              <w:br/>
            </w:r>
            <w:r>
              <w:rPr>
                <w:rFonts w:ascii="Times New Roman"/>
                <w:b w:val="false"/>
                <w:i w:val="false"/>
                <w:color w:val="000000"/>
                <w:sz w:val="20"/>
              </w:rPr>
              <w:t xml:space="preserve">№ 11-1-4/433 Бұйрығына </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2019 жылғы 20 мамырдағы</w:t>
            </w:r>
            <w:r>
              <w:br/>
            </w:r>
            <w:r>
              <w:rPr>
                <w:rFonts w:ascii="Times New Roman"/>
                <w:b w:val="false"/>
                <w:i w:val="false"/>
                <w:color w:val="000000"/>
                <w:sz w:val="20"/>
              </w:rPr>
              <w:t>№ 11-1-4/227 бұйрығына</w:t>
            </w:r>
            <w:r>
              <w:br/>
            </w:r>
            <w:r>
              <w:rPr>
                <w:rFonts w:ascii="Times New Roman"/>
                <w:b w:val="false"/>
                <w:i w:val="false"/>
                <w:color w:val="000000"/>
                <w:sz w:val="20"/>
              </w:rPr>
              <w:t>1-қосымша</w:t>
            </w:r>
          </w:p>
        </w:tc>
      </w:tr>
    </w:tbl>
    <w:bookmarkStart w:name="z14" w:id="10"/>
    <w:p>
      <w:pPr>
        <w:spacing w:after="0"/>
        <w:ind w:left="0"/>
        <w:jc w:val="left"/>
      </w:pPr>
      <w:r>
        <w:rPr>
          <w:rFonts w:ascii="Times New Roman"/>
          <w:b/>
          <w:i w:val="false"/>
          <w:color w:val="000000"/>
        </w:rPr>
        <w:t xml:space="preserve"> Шет мемлекеттің аумағында консулдық әрекеттер жасағаны үшін консулдық алым мөлшерлемелері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іс- әрекеттердің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Валютадағы алым мөлшерлемелері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Қазақстан Республикасының дипломатиялық және қызметтік паспорттарын ресімдеуді қоспағанда, Қазақстан Республикасы азаматының паспортын ресімдеу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дипломатиялық және қызметтік паспорттарын ресімдеуді қоспағанда, Қазақстан Республикасы азаматының паспортын ресімдеу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қытай юані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Қазақстан Республикасының визаларын беру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 виза (туристік және транзиттік визалардан басқа)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мәртелiк виза (туристік және транзиттік визалардан басқа)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дейін - 200 АҚШ доллары екі жылға дейін - 400 АҚШ доллары үш жылға дейін - 600 АҚШ доллары төрт жылға дейін - 800 АҚШ доллары бес жылға дейін - 1000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дейін - 170 еуро екі жылға дейін - 330 еуро үш жылға дейін - 450 еуро төрт жылға дейін - 600 еуро бес жылға дейін - 850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дейін - 170 ағылшын фунт стерлингі екі жылға дейін - 330 ағылшын фунт стерлингі үш жылға дейін - 450 ағылшын фунт стерлингі төрт жылға дейін - 600 ағылшын фунт стерлингі бес жылға дейін - 810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дейін - 200 швейцар франкі екі жылға дейін - 400 швейцар франкі үш жылға дейін - 600 швейцар франкі төрт жылға дейін - 800 швейцар франкі бес жылға дейін - 1000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дейін</w:t>
            </w:r>
          </w:p>
          <w:p>
            <w:pPr>
              <w:spacing w:after="20"/>
              <w:ind w:left="20"/>
              <w:jc w:val="both"/>
            </w:pPr>
            <w:r>
              <w:rPr>
                <w:rFonts w:ascii="Times New Roman"/>
                <w:b w:val="false"/>
                <w:i w:val="false"/>
                <w:color w:val="000000"/>
                <w:sz w:val="20"/>
              </w:rPr>
              <w:t>
- 20000 ресей рублі екі жылға дейін - 40000</w:t>
            </w:r>
          </w:p>
          <w:p>
            <w:pPr>
              <w:spacing w:after="20"/>
              <w:ind w:left="20"/>
              <w:jc w:val="both"/>
            </w:pPr>
            <w:r>
              <w:rPr>
                <w:rFonts w:ascii="Times New Roman"/>
                <w:b w:val="false"/>
                <w:i w:val="false"/>
                <w:color w:val="000000"/>
                <w:sz w:val="20"/>
              </w:rPr>
              <w:t>
ресей рублі үш жылға дейін</w:t>
            </w:r>
          </w:p>
          <w:p>
            <w:pPr>
              <w:spacing w:after="20"/>
              <w:ind w:left="20"/>
              <w:jc w:val="both"/>
            </w:pPr>
            <w:r>
              <w:rPr>
                <w:rFonts w:ascii="Times New Roman"/>
                <w:b w:val="false"/>
                <w:i w:val="false"/>
                <w:color w:val="000000"/>
                <w:sz w:val="20"/>
              </w:rPr>
              <w:t xml:space="preserve">
- 60000 ресей рублі төрт жылға дейін -80000 </w:t>
            </w:r>
          </w:p>
          <w:p>
            <w:pPr>
              <w:spacing w:after="20"/>
              <w:ind w:left="20"/>
              <w:jc w:val="both"/>
            </w:pPr>
            <w:r>
              <w:rPr>
                <w:rFonts w:ascii="Times New Roman"/>
                <w:b w:val="false"/>
                <w:i w:val="false"/>
                <w:color w:val="000000"/>
                <w:sz w:val="20"/>
              </w:rPr>
              <w:t>
ресей рублі бес жылға дейін</w:t>
            </w:r>
          </w:p>
          <w:p>
            <w:pPr>
              <w:spacing w:after="20"/>
              <w:ind w:left="20"/>
              <w:jc w:val="both"/>
            </w:pPr>
            <w:r>
              <w:rPr>
                <w:rFonts w:ascii="Times New Roman"/>
                <w:b w:val="false"/>
                <w:i w:val="false"/>
                <w:color w:val="000000"/>
                <w:sz w:val="20"/>
              </w:rPr>
              <w:t>
-100000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дейін - 1285 қытай юані</w:t>
            </w:r>
          </w:p>
          <w:p>
            <w:pPr>
              <w:spacing w:after="20"/>
              <w:ind w:left="20"/>
              <w:jc w:val="both"/>
            </w:pPr>
            <w:r>
              <w:rPr>
                <w:rFonts w:ascii="Times New Roman"/>
                <w:b w:val="false"/>
                <w:i w:val="false"/>
                <w:color w:val="000000"/>
                <w:sz w:val="20"/>
              </w:rPr>
              <w:t>
екі жылға дейін - 2570 қытай юані</w:t>
            </w:r>
          </w:p>
          <w:p>
            <w:pPr>
              <w:spacing w:after="20"/>
              <w:ind w:left="20"/>
              <w:jc w:val="both"/>
            </w:pPr>
            <w:r>
              <w:rPr>
                <w:rFonts w:ascii="Times New Roman"/>
                <w:b w:val="false"/>
                <w:i w:val="false"/>
                <w:color w:val="000000"/>
                <w:sz w:val="20"/>
              </w:rPr>
              <w:t>
үш жылға дейін</w:t>
            </w:r>
          </w:p>
          <w:p>
            <w:pPr>
              <w:spacing w:after="20"/>
              <w:ind w:left="20"/>
              <w:jc w:val="both"/>
            </w:pPr>
            <w:r>
              <w:rPr>
                <w:rFonts w:ascii="Times New Roman"/>
                <w:b w:val="false"/>
                <w:i w:val="false"/>
                <w:color w:val="000000"/>
                <w:sz w:val="20"/>
              </w:rPr>
              <w:t>
- 3855 қытай юані</w:t>
            </w:r>
          </w:p>
          <w:p>
            <w:pPr>
              <w:spacing w:after="20"/>
              <w:ind w:left="20"/>
              <w:jc w:val="both"/>
            </w:pPr>
            <w:r>
              <w:rPr>
                <w:rFonts w:ascii="Times New Roman"/>
                <w:b w:val="false"/>
                <w:i w:val="false"/>
                <w:color w:val="000000"/>
                <w:sz w:val="20"/>
              </w:rPr>
              <w:t>
төрт жылға дейін</w:t>
            </w:r>
          </w:p>
          <w:p>
            <w:pPr>
              <w:spacing w:after="20"/>
              <w:ind w:left="20"/>
              <w:jc w:val="both"/>
            </w:pPr>
            <w:r>
              <w:rPr>
                <w:rFonts w:ascii="Times New Roman"/>
                <w:b w:val="false"/>
                <w:i w:val="false"/>
                <w:color w:val="000000"/>
                <w:sz w:val="20"/>
              </w:rPr>
              <w:t>
- 5140 қытай юані</w:t>
            </w:r>
          </w:p>
          <w:p>
            <w:pPr>
              <w:spacing w:after="20"/>
              <w:ind w:left="20"/>
              <w:jc w:val="both"/>
            </w:pPr>
            <w:r>
              <w:rPr>
                <w:rFonts w:ascii="Times New Roman"/>
                <w:b w:val="false"/>
                <w:i w:val="false"/>
                <w:color w:val="000000"/>
                <w:sz w:val="20"/>
              </w:rPr>
              <w:t>
бес жылға дейін</w:t>
            </w:r>
          </w:p>
          <w:p>
            <w:pPr>
              <w:spacing w:after="20"/>
              <w:ind w:left="20"/>
              <w:jc w:val="both"/>
            </w:pPr>
            <w:r>
              <w:rPr>
                <w:rFonts w:ascii="Times New Roman"/>
                <w:b w:val="false"/>
                <w:i w:val="false"/>
                <w:color w:val="000000"/>
                <w:sz w:val="20"/>
              </w:rPr>
              <w:t>
- 6525 қытай юані</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Туристтік виза: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қытай юані</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қытай юані</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Транзиттік виза: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қытай юані</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қытай юані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Қазақстан Республикасына қайтып оралуға арналған куәлікті беру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қайтып оралуға арналған куәлікті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қытай юані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 </w:t>
            </w:r>
            <w:r>
              <w:rPr>
                <w:rFonts w:ascii="Times New Roman"/>
                <w:b/>
                <w:i w:val="false"/>
                <w:color w:val="000000"/>
                <w:sz w:val="20"/>
              </w:rPr>
              <w:t>Қазақстан</w:t>
            </w:r>
            <w:r>
              <w:rPr>
                <w:rFonts w:ascii="Times New Roman"/>
                <w:b/>
                <w:i w:val="false"/>
                <w:color w:val="000000"/>
                <w:sz w:val="20"/>
              </w:rPr>
              <w:t xml:space="preserve"> Республикасы азаматтарының шетелде тұру мәселелері бойынша  қолдаухаттарды ресімдеу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жеке ісі бойынша барған Қазақстан Республикасы азаматтарының шетелде тұрақты тұруға қалу туралы қолдаухаттарын ресімдеу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қытай юані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Қазақстан Республикасының азаматтығы мәселелері жөніндегі құжаттарды ресімдеу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адамдардың Қазақстан Республикасына тұрақты тұруға келу және отбасымен бірігу туралы қолдаухатын ресiмдеу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азаматтығына қабылдау және азаматтығын қалпына келтiру туралы қолдаухатты ресiмдеу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азаматтығынан шығу туралы қолдаухатты ресiмдеу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қытай юані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Азаматтық хал актілерін тіркеу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тiркеу және тиiстi куәлiктер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тіркеу және неке туралы куәлiк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бұзуды тіркеу тiркеу және неке бұзу туралы куәлік беру (әрбір куәлік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актілерінде белгіленген тәртіппен хабар-ошарсыз кетті деп немесе әрекетке қабiлетсiз деп танылған адамдармен не қылмыстық құқық бұзушылық жасағаны үшін кемінде үш жыл мерзімге бас бостандығынан айыруға сотталған адамдармен неке бұзуды тіркеу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өзгеруі, толықтырылуы, түзетілуі және қалпына келтірілуімен байланысты құжаттарды ресімдеу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евро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актiлерiн тiркеу туралы қайтадан куәлiктердi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евро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қытай юані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Құжаттарды талап ету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талап ету (әрбір құжат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қытай юані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Құжаттарды заңдастыру, сондай-ақ апостиль қою үшін құжаттарды қабылдау және одан әрі жолдау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заңдастыру (әрбір құжат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Апостиль қою үшін құжаттарды қабылдау және одан әрі жолдау (әр бір құжат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қытай юані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 </w:t>
            </w:r>
            <w:r>
              <w:rPr>
                <w:rFonts w:ascii="Times New Roman"/>
                <w:b/>
                <w:i w:val="false"/>
                <w:color w:val="000000"/>
                <w:sz w:val="20"/>
              </w:rPr>
              <w:t>Нотариаттық іс-әрекеттер жасау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аумағындағы жылжымайтын</w:t>
            </w:r>
          </w:p>
          <w:p>
            <w:pPr>
              <w:spacing w:after="20"/>
              <w:ind w:left="20"/>
              <w:jc w:val="both"/>
            </w:pPr>
            <w:r>
              <w:rPr>
                <w:rFonts w:ascii="Times New Roman"/>
                <w:b w:val="false"/>
                <w:i w:val="false"/>
                <w:color w:val="000000"/>
                <w:sz w:val="20"/>
              </w:rPr>
              <w:t>
мүлікті иелiктен алу туралы шарттардан басқа мәмiлелердi куәландыру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 құқық туралы куәлiктер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Ерлi-зайыптылар мен ортақ бiрлескен меншiк құқығындағы мүлкi бар өзге де адамдардың ортақ мүлiктегi үлеске меншiк құқығы туралы куәлiктер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көшiрмелерi мен олардан алынған үзiндiлердiң дұрыстығын куәландыру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қойылған қолдың түпнұсқалығын куәландыру (әр бiр құжат үшiн)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бiр тiлден екiншi тiлге аудармасының дұрыстығын куәландыру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тірі екендігі фактісін куәландыру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белгiлi бiр жерде болу фактiсiн куәландыру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берiлген уақытты куәландыру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өтiнiштерiн басқа жеке және заңды тұлғаларға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 қамтамасыз 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қытай юані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Консулдық мекемеде өсиет қағазын, құжаттар салынған пакетті (өсиеттен басқа), ақшаны, бағалы қағаздарды және басқа да құндылықтарды (мұрагерліктен басқа) сақтау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Өсиет хатты консулдық мекемелерде сақтау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мекемеде өсиетхаттан басқа құжаттар пакетiн сақтау (айына)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 қалдырылғандарды қоспағанда, ақшаны, бағалы қағаздарды сақтау (ай сайын)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соманың 0,2%-ы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соманың 0,2%-ы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соманың 0,2%-ы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соманың 0,2%-ы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соманың 0,2%-ы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соманың 0,2%-ы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Көпшілік сауда-саттықта тауарлар немесе ө</w:t>
            </w:r>
            <w:r>
              <w:rPr>
                <w:rFonts w:ascii="Times New Roman"/>
                <w:b/>
                <w:i w:val="false"/>
                <w:color w:val="000000"/>
                <w:sz w:val="20"/>
              </w:rPr>
              <w:t>зге де мүлік сату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сауда-саттықта тауарлар немесе өзге де мүлік сату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соманың</w:t>
            </w:r>
          </w:p>
          <w:p>
            <w:pPr>
              <w:spacing w:after="20"/>
              <w:ind w:left="20"/>
              <w:jc w:val="both"/>
            </w:pPr>
            <w:r>
              <w:rPr>
                <w:rFonts w:ascii="Times New Roman"/>
                <w:b w:val="false"/>
                <w:i w:val="false"/>
                <w:color w:val="000000"/>
                <w:sz w:val="20"/>
              </w:rPr>
              <w:t>
1%-ы,</w:t>
            </w:r>
          </w:p>
          <w:p>
            <w:pPr>
              <w:spacing w:after="20"/>
              <w:ind w:left="20"/>
              <w:jc w:val="both"/>
            </w:pPr>
            <w:r>
              <w:rPr>
                <w:rFonts w:ascii="Times New Roman"/>
                <w:b w:val="false"/>
                <w:i w:val="false"/>
                <w:color w:val="000000"/>
                <w:sz w:val="20"/>
              </w:rPr>
              <w:t xml:space="preserve">
бiрақ </w:t>
            </w:r>
          </w:p>
          <w:p>
            <w:pPr>
              <w:spacing w:after="20"/>
              <w:ind w:left="20"/>
              <w:jc w:val="both"/>
            </w:pPr>
            <w:r>
              <w:rPr>
                <w:rFonts w:ascii="Times New Roman"/>
                <w:b w:val="false"/>
                <w:i w:val="false"/>
                <w:color w:val="000000"/>
                <w:sz w:val="20"/>
              </w:rPr>
              <w:t>
60 АҚШ долларынан кем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соманың 1%-ы, бiрақ 45 еуродан кем емес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соманың 1%-ы, бiрақ 40 ағылшын фунт стерлингтен кем емес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соманың 1%-ы, бiрақ 65 швейцар франктен кем емес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соманың</w:t>
            </w:r>
          </w:p>
          <w:p>
            <w:pPr>
              <w:spacing w:after="20"/>
              <w:ind w:left="20"/>
              <w:jc w:val="both"/>
            </w:pPr>
            <w:r>
              <w:rPr>
                <w:rFonts w:ascii="Times New Roman"/>
                <w:b w:val="false"/>
                <w:i w:val="false"/>
                <w:color w:val="000000"/>
                <w:sz w:val="20"/>
              </w:rPr>
              <w:t xml:space="preserve">
1%-ы, бiрақ </w:t>
            </w:r>
          </w:p>
          <w:p>
            <w:pPr>
              <w:spacing w:after="20"/>
              <w:ind w:left="20"/>
              <w:jc w:val="both"/>
            </w:pPr>
            <w:r>
              <w:rPr>
                <w:rFonts w:ascii="Times New Roman"/>
                <w:b w:val="false"/>
                <w:i w:val="false"/>
                <w:color w:val="000000"/>
                <w:sz w:val="20"/>
              </w:rPr>
              <w:t>
6000 ресей рублінен кем емес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соманың 1%-ы, бiрақ</w:t>
            </w:r>
          </w:p>
          <w:p>
            <w:pPr>
              <w:spacing w:after="20"/>
              <w:ind w:left="20"/>
              <w:jc w:val="both"/>
            </w:pPr>
            <w:r>
              <w:rPr>
                <w:rFonts w:ascii="Times New Roman"/>
                <w:b w:val="false"/>
                <w:i w:val="false"/>
                <w:color w:val="000000"/>
                <w:sz w:val="20"/>
              </w:rPr>
              <w:t>
385 қытай юанінен кем емес</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 Алты айға дейінгі мерзімге мүлікті немесе ақша сомаларын тиесілігі </w:t>
            </w:r>
            <w:r>
              <w:rPr>
                <w:rFonts w:ascii="Times New Roman"/>
                <w:b/>
                <w:i w:val="false"/>
                <w:color w:val="000000"/>
                <w:sz w:val="20"/>
              </w:rPr>
              <w:t>бойынша беру үшін депозитке қабылдау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айға дейінгі мерзімге мүлікті немесе ақша сомаларын тиесілігі бойынша беру үшін депозитке қабылдау (ай сайын)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соманың 0,2%-ы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соманың 0,2%-ы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соманың 0,2%-ы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соманың 0,2%-ы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соманың 0,2%-ы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соманың 0,2%-ы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Заңды тұлғалардың мекен-жайына дипломатиялық пошта арқылы құжаттар жіберу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мекенжайына дипломатиялық пошта арқылы құжаттар жіберу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қытай юані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Кеме шетелден сатып алынған жағдайда Қазақстан Республикасының Мемлекеттік туы астында жүзу құқығына уақытша куәлік беру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шетелден сатып алынған жағдайда Қазақстан Республикасының Мемлекеттік туы астында жүзу құқығына уақытша куәлік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қытай юані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15. Қазақстан Республикасының кемелеріне қатысты Қазақстан </w:t>
            </w:r>
            <w:r>
              <w:rPr>
                <w:rFonts w:ascii="Times New Roman"/>
                <w:b/>
                <w:i w:val="false"/>
                <w:color w:val="000000"/>
                <w:sz w:val="20"/>
              </w:rPr>
              <w:t>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қытай юані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Шетелдегі Қазақстан Республикасы кемесінің немесе жүгінің опат болуы немесе зақымдануы (кемелердің апатқа ұшырауы) жағдайында теңіз наразылығы туралы акт жасау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Қазақстан Республикасы кемесінің немесе жүгінің опат болуы немесе зақымдануы (кемелердің апатқа ұшырауы) жағдайларында немесе тұрған кезеңде орын алған оқиға туралы кеме капитанының дәлелдемелердi қамтамасыз ету мақсатында кеме иесiне мүлiктiк талаптар қоюға негiздеме бола алатын мәлiмдемесi теңіз наразылығы туралы акт жасау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қытай юані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Заңдық мәні бар басқа да құжаттар (анықтамалар) беру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мәні бар өзге де құжаттар (анықтамалар)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қытай юані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