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4d48" w14:textId="7134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атқарушының 2022 жылғы 27 мамырдағы № 298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24 шiлдедегi № 275 бұйрығы. Қазақстан Республикасының Әділет министрлігінде 2025 жылғы 25 шiлдеде № 36507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"Өнеркәсіпті мемлекеттік ынталандыру шараларын іске асыру тиімділігін бағалау әдістемесін бекіту туралы" Қазақстан Республикасы Индустрия және инфрақұрылымдық даму министрінің міндетін атқарушының 2022 жылғы 27 мамырдағы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28281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Өнеркәсіпті мемлекеттік ынталандырудың әрбір шарасы үшін мынадай қарсы міндеттемелер айқындалды:</w:t>
      </w:r>
    </w:p>
    <w:bookmarkEnd w:id="2"/>
    <w:bookmarkStart w:name="z8" w:id="3"/>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w:t>
      </w:r>
    </w:p>
    <w:bookmarkEnd w:id="3"/>
    <w:bookmarkStart w:name="z9" w:id="4"/>
    <w:p>
      <w:pPr>
        <w:spacing w:after="0"/>
        <w:ind w:left="0"/>
        <w:jc w:val="both"/>
      </w:pPr>
      <w:r>
        <w:rPr>
          <w:rFonts w:ascii="Times New Roman"/>
          <w:b w:val="false"/>
          <w:i w:val="false"/>
          <w:color w:val="000000"/>
          <w:sz w:val="28"/>
        </w:rPr>
        <w:t>
      "Еңбек өнімділігін арттыру" бағыты шеңберінде:</w:t>
      </w:r>
    </w:p>
    <w:bookmarkEnd w:id="4"/>
    <w:bookmarkStart w:name="z10" w:id="5"/>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5"/>
    <w:bookmarkStart w:name="z11" w:id="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6"/>
    <w:bookmarkStart w:name="z12" w:id="7"/>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7"/>
    <w:bookmarkStart w:name="z13" w:id="8"/>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8"/>
    <w:bookmarkStart w:name="z14" w:id="9"/>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9"/>
    <w:bookmarkStart w:name="z15" w:id="10"/>
    <w:p>
      <w:pPr>
        <w:spacing w:after="0"/>
        <w:ind w:left="0"/>
        <w:jc w:val="both"/>
      </w:pPr>
      <w:r>
        <w:rPr>
          <w:rFonts w:ascii="Times New Roman"/>
          <w:b w:val="false"/>
          <w:i w:val="false"/>
          <w:color w:val="000000"/>
          <w:sz w:val="28"/>
        </w:rPr>
        <w:t>
      2) лизингтік қаржыландыру:</w:t>
      </w:r>
    </w:p>
    <w:bookmarkEnd w:id="10"/>
    <w:bookmarkStart w:name="z16" w:id="11"/>
    <w:p>
      <w:pPr>
        <w:spacing w:after="0"/>
        <w:ind w:left="0"/>
        <w:jc w:val="both"/>
      </w:pPr>
      <w:r>
        <w:rPr>
          <w:rFonts w:ascii="Times New Roman"/>
          <w:b w:val="false"/>
          <w:i w:val="false"/>
          <w:color w:val="000000"/>
          <w:sz w:val="28"/>
        </w:rPr>
        <w:t>
      "Еңбек өнімділігін арттыру" бағыты шеңберінде:</w:t>
      </w:r>
    </w:p>
    <w:bookmarkEnd w:id="11"/>
    <w:bookmarkStart w:name="z17" w:id="12"/>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bookmarkEnd w:id="12"/>
    <w:bookmarkStart w:name="z18" w:id="13"/>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13"/>
    <w:bookmarkStart w:name="z19" w:id="14"/>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14"/>
    <w:bookmarkStart w:name="z20" w:id="15"/>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15"/>
    <w:bookmarkStart w:name="z21" w:id="16"/>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bookmarkEnd w:id="16"/>
    <w:bookmarkStart w:name="z22" w:id="17"/>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17"/>
    <w:bookmarkStart w:name="z23" w:id="18"/>
    <w:p>
      <w:pPr>
        <w:spacing w:after="0"/>
        <w:ind w:left="0"/>
        <w:jc w:val="both"/>
      </w:pPr>
      <w:r>
        <w:rPr>
          <w:rFonts w:ascii="Times New Roman"/>
          <w:b w:val="false"/>
          <w:i w:val="false"/>
          <w:color w:val="000000"/>
          <w:sz w:val="28"/>
        </w:rPr>
        <w:t>
      3) қарыздар бойынша кепілдік міндеттемелер мен кепілдемелер беру:</w:t>
      </w:r>
    </w:p>
    <w:bookmarkEnd w:id="18"/>
    <w:bookmarkStart w:name="z24" w:id="19"/>
    <w:p>
      <w:pPr>
        <w:spacing w:after="0"/>
        <w:ind w:left="0"/>
        <w:jc w:val="both"/>
      </w:pPr>
      <w:r>
        <w:rPr>
          <w:rFonts w:ascii="Times New Roman"/>
          <w:b w:val="false"/>
          <w:i w:val="false"/>
          <w:color w:val="000000"/>
          <w:sz w:val="28"/>
        </w:rPr>
        <w:t>
      "Еңбек өнімділігін арттыру" бағыты шеңберінде:</w:t>
      </w:r>
    </w:p>
    <w:bookmarkEnd w:id="19"/>
    <w:bookmarkStart w:name="z25" w:id="20"/>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20"/>
    <w:bookmarkStart w:name="z26" w:id="21"/>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1"/>
    <w:bookmarkStart w:name="z27" w:id="22"/>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22"/>
    <w:bookmarkStart w:name="z28" w:id="23"/>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23"/>
    <w:bookmarkStart w:name="z29" w:id="24"/>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4"/>
    <w:bookmarkStart w:name="z30" w:id="25"/>
    <w:p>
      <w:pPr>
        <w:spacing w:after="0"/>
        <w:ind w:left="0"/>
        <w:jc w:val="both"/>
      </w:pPr>
      <w:r>
        <w:rPr>
          <w:rFonts w:ascii="Times New Roman"/>
          <w:b w:val="false"/>
          <w:i w:val="false"/>
          <w:color w:val="000000"/>
          <w:sz w:val="28"/>
        </w:rPr>
        <w:t>
      4) қаржы институттары арқылы кредит беру:</w:t>
      </w:r>
    </w:p>
    <w:bookmarkEnd w:id="25"/>
    <w:bookmarkStart w:name="z31" w:id="26"/>
    <w:p>
      <w:pPr>
        <w:spacing w:after="0"/>
        <w:ind w:left="0"/>
        <w:jc w:val="both"/>
      </w:pPr>
      <w:r>
        <w:rPr>
          <w:rFonts w:ascii="Times New Roman"/>
          <w:b w:val="false"/>
          <w:i w:val="false"/>
          <w:color w:val="000000"/>
          <w:sz w:val="28"/>
        </w:rPr>
        <w:t>
      "Еңбек өнімділігін арттыру" бағыты шеңберінде:</w:t>
      </w:r>
    </w:p>
    <w:bookmarkEnd w:id="26"/>
    <w:bookmarkStart w:name="z32" w:id="27"/>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bookmarkEnd w:id="27"/>
    <w:bookmarkStart w:name="z33" w:id="28"/>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28"/>
    <w:bookmarkStart w:name="z34" w:id="29"/>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9"/>
    <w:bookmarkStart w:name="z35" w:id="30"/>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30"/>
    <w:bookmarkStart w:name="z36" w:id="31"/>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bookmarkEnd w:id="31"/>
    <w:bookmarkStart w:name="z37" w:id="32"/>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32"/>
    <w:bookmarkStart w:name="z38" w:id="33"/>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3"/>
    <w:bookmarkStart w:name="z39" w:id="34"/>
    <w:p>
      <w:pPr>
        <w:spacing w:after="0"/>
        <w:ind w:left="0"/>
        <w:jc w:val="both"/>
      </w:pPr>
      <w:r>
        <w:rPr>
          <w:rFonts w:ascii="Times New Roman"/>
          <w:b w:val="false"/>
          <w:i w:val="false"/>
          <w:color w:val="000000"/>
          <w:sz w:val="28"/>
        </w:rPr>
        <w:t>
      "Еңбек өнімділігін арттыру" бағыты шеңберінде:</w:t>
      </w:r>
    </w:p>
    <w:bookmarkEnd w:id="34"/>
    <w:bookmarkStart w:name="z40" w:id="35"/>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35"/>
    <w:bookmarkStart w:name="z41" w:id="3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36"/>
    <w:bookmarkStart w:name="z42" w:id="37"/>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37"/>
    <w:bookmarkStart w:name="z43" w:id="38"/>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38"/>
    <w:bookmarkStart w:name="z44" w:id="39"/>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39"/>
    <w:bookmarkStart w:name="z45" w:id="40"/>
    <w:p>
      <w:pPr>
        <w:spacing w:after="0"/>
        <w:ind w:left="0"/>
        <w:jc w:val="both"/>
      </w:pPr>
      <w:r>
        <w:rPr>
          <w:rFonts w:ascii="Times New Roman"/>
          <w:b w:val="false"/>
          <w:i w:val="false"/>
          <w:color w:val="000000"/>
          <w:sz w:val="28"/>
        </w:rPr>
        <w:t>
      6) ішкі нарықта ынталандыру:</w:t>
      </w:r>
    </w:p>
    <w:bookmarkEnd w:id="40"/>
    <w:bookmarkStart w:name="z46" w:id="41"/>
    <w:p>
      <w:pPr>
        <w:spacing w:after="0"/>
        <w:ind w:left="0"/>
        <w:jc w:val="both"/>
      </w:pPr>
      <w:r>
        <w:rPr>
          <w:rFonts w:ascii="Times New Roman"/>
          <w:b w:val="false"/>
          <w:i w:val="false"/>
          <w:color w:val="000000"/>
          <w:sz w:val="28"/>
        </w:rPr>
        <w:t>
      "Еңбек өнімділігін арттыру" бағыты шеңберінде:</w:t>
      </w:r>
    </w:p>
    <w:bookmarkEnd w:id="41"/>
    <w:bookmarkStart w:name="z47" w:id="42"/>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bookmarkEnd w:id="42"/>
    <w:bookmarkStart w:name="z48" w:id="43"/>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43"/>
    <w:bookmarkStart w:name="z49" w:id="44"/>
    <w:p>
      <w:pPr>
        <w:spacing w:after="0"/>
        <w:ind w:left="0"/>
        <w:jc w:val="both"/>
      </w:pPr>
      <w:r>
        <w:rPr>
          <w:rFonts w:ascii="Times New Roman"/>
          <w:b w:val="false"/>
          <w:i w:val="false"/>
          <w:color w:val="000000"/>
          <w:sz w:val="28"/>
        </w:rPr>
        <w:t>
      7) өңдеу өнеркәсібінің Қазақстанда шығарылатын тауарларын мен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44"/>
    <w:bookmarkStart w:name="z50" w:id="45"/>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45"/>
    <w:bookmarkStart w:name="z51" w:id="46"/>
    <w:p>
      <w:pPr>
        <w:spacing w:after="0"/>
        <w:ind w:left="0"/>
        <w:jc w:val="both"/>
      </w:pPr>
      <w:r>
        <w:rPr>
          <w:rFonts w:ascii="Times New Roman"/>
          <w:b w:val="false"/>
          <w:i w:val="false"/>
          <w:color w:val="000000"/>
          <w:sz w:val="28"/>
        </w:rPr>
        <w:t>
      2 (екі) жыл ішінде өнімді сатудан және қызмет көрсетуден түскен валюталық түсім кірістерінің көлемін кемінде 10%-ға ұлғайту;</w:t>
      </w:r>
    </w:p>
    <w:bookmarkEnd w:id="46"/>
    <w:bookmarkStart w:name="z52" w:id="47"/>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Қазақстанда шығарылатын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47"/>
    <w:bookmarkStart w:name="z53" w:id="48"/>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48"/>
    <w:bookmarkStart w:name="z54" w:id="49"/>
    <w:p>
      <w:pPr>
        <w:spacing w:after="0"/>
        <w:ind w:left="0"/>
        <w:jc w:val="both"/>
      </w:pPr>
      <w:r>
        <w:rPr>
          <w:rFonts w:ascii="Times New Roman"/>
          <w:b w:val="false"/>
          <w:i w:val="false"/>
          <w:color w:val="000000"/>
          <w:sz w:val="28"/>
        </w:rPr>
        <w:t>
      ақшалай мәндегі өнім экспорты өткен жылға ақшалай мәндегі өнім экспортынан төмен емес;</w:t>
      </w:r>
    </w:p>
    <w:bookmarkEnd w:id="49"/>
    <w:bookmarkStart w:name="z55" w:id="50"/>
    <w:p>
      <w:pPr>
        <w:spacing w:after="0"/>
        <w:ind w:left="0"/>
        <w:jc w:val="both"/>
      </w:pPr>
      <w:r>
        <w:rPr>
          <w:rFonts w:ascii="Times New Roman"/>
          <w:b w:val="false"/>
          <w:i w:val="false"/>
          <w:color w:val="000000"/>
          <w:sz w:val="28"/>
        </w:rPr>
        <w:t>
      9) экспорттық саудалық қаржыландыру, кредиттеу және сақтандыру, қайта сақтандыру және шикізаттық емес экспортты ілгерілету жөніндегі мәмілелерге кепілдік беру тетіктерін пайдалану:</w:t>
      </w:r>
    </w:p>
    <w:bookmarkEnd w:id="50"/>
    <w:bookmarkStart w:name="z56" w:id="51"/>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51"/>
    <w:bookmarkStart w:name="z57" w:id="52"/>
    <w:p>
      <w:pPr>
        <w:spacing w:after="0"/>
        <w:ind w:left="0"/>
        <w:jc w:val="both"/>
      </w:pPr>
      <w:r>
        <w:rPr>
          <w:rFonts w:ascii="Times New Roman"/>
          <w:b w:val="false"/>
          <w:i w:val="false"/>
          <w:color w:val="000000"/>
          <w:sz w:val="28"/>
        </w:rPr>
        <w:t>
      ақшалай мәндегі өнім экспорты өткен жылға ақшалай мәндегі өнім экспортынан төмен емес;</w:t>
      </w:r>
    </w:p>
    <w:bookmarkEnd w:id="52"/>
    <w:bookmarkStart w:name="z58" w:id="53"/>
    <w:p>
      <w:pPr>
        <w:spacing w:after="0"/>
        <w:ind w:left="0"/>
        <w:jc w:val="both"/>
      </w:pPr>
      <w:r>
        <w:rPr>
          <w:rFonts w:ascii="Times New Roman"/>
          <w:b w:val="false"/>
          <w:i w:val="false"/>
          <w:color w:val="000000"/>
          <w:sz w:val="28"/>
        </w:rPr>
        <w:t>
      10) еңбек өнімділігін арттыруды ынталандыру:</w:t>
      </w:r>
    </w:p>
    <w:bookmarkEnd w:id="53"/>
    <w:bookmarkStart w:name="z59" w:id="54"/>
    <w:p>
      <w:pPr>
        <w:spacing w:after="0"/>
        <w:ind w:left="0"/>
        <w:jc w:val="both"/>
      </w:pPr>
      <w:r>
        <w:rPr>
          <w:rFonts w:ascii="Times New Roman"/>
          <w:b w:val="false"/>
          <w:i w:val="false"/>
          <w:color w:val="000000"/>
          <w:sz w:val="28"/>
        </w:rPr>
        <w:t>
      "Еңбек өнімділігін арттыру" бағыты шеңберінде:</w:t>
      </w:r>
    </w:p>
    <w:bookmarkEnd w:id="54"/>
    <w:bookmarkStart w:name="z60" w:id="55"/>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bookmarkEnd w:id="55"/>
    <w:bookmarkStart w:name="z61" w:id="5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56"/>
    <w:bookmarkStart w:name="z62" w:id="57"/>
    <w:p>
      <w:pPr>
        <w:spacing w:after="0"/>
        <w:ind w:left="0"/>
        <w:jc w:val="both"/>
      </w:pPr>
      <w:r>
        <w:rPr>
          <w:rFonts w:ascii="Times New Roman"/>
          <w:b w:val="false"/>
          <w:i w:val="false"/>
          <w:color w:val="000000"/>
          <w:sz w:val="28"/>
        </w:rPr>
        <w:t>
      11) аумақтық кластерлерді дамытуды ынталандыру:</w:t>
      </w:r>
    </w:p>
    <w:bookmarkEnd w:id="57"/>
    <w:bookmarkStart w:name="z63" w:id="58"/>
    <w:p>
      <w:pPr>
        <w:spacing w:after="0"/>
        <w:ind w:left="0"/>
        <w:jc w:val="both"/>
      </w:pPr>
      <w:r>
        <w:rPr>
          <w:rFonts w:ascii="Times New Roman"/>
          <w:b w:val="false"/>
          <w:i w:val="false"/>
          <w:color w:val="000000"/>
          <w:sz w:val="28"/>
        </w:rPr>
        <w:t>
      "Еңбек өнімділігін арттыру" бағыты шеңберінде:</w:t>
      </w:r>
    </w:p>
    <w:bookmarkEnd w:id="58"/>
    <w:bookmarkStart w:name="z64" w:id="59"/>
    <w:p>
      <w:pPr>
        <w:spacing w:after="0"/>
        <w:ind w:left="0"/>
        <w:jc w:val="both"/>
      </w:pPr>
      <w:r>
        <w:rPr>
          <w:rFonts w:ascii="Times New Roman"/>
          <w:b w:val="false"/>
          <w:i w:val="false"/>
          <w:color w:val="000000"/>
          <w:sz w:val="28"/>
        </w:rPr>
        <w:t>
      аумақтық кластерлер қатысушыларының – өнім өндіруші кәсіпорындардың еңбек өнімділігін бірлескен жобаларды іске асыру қорытындылары бойынша кемінде 2%-ға арттыру;</w:t>
      </w:r>
    </w:p>
    <w:bookmarkEnd w:id="59"/>
    <w:bookmarkStart w:name="z65" w:id="60"/>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60"/>
    <w:bookmarkStart w:name="z66" w:id="61"/>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61"/>
    <w:bookmarkStart w:name="z67" w:id="62"/>
    <w:p>
      <w:pPr>
        <w:spacing w:after="0"/>
        <w:ind w:left="0"/>
        <w:jc w:val="both"/>
      </w:pPr>
      <w:r>
        <w:rPr>
          <w:rFonts w:ascii="Times New Roman"/>
          <w:b w:val="false"/>
          <w:i w:val="false"/>
          <w:color w:val="000000"/>
          <w:sz w:val="28"/>
        </w:rPr>
        <w:t>
      бірлескен жобаларды іске асыру қорытындылары бойынша аумақтық кластерлерге қатысушылардың өнім экспортының көлемін кемінде 3%-ға ұлғайтуы;</w:t>
      </w:r>
    </w:p>
    <w:bookmarkEnd w:id="62"/>
    <w:bookmarkStart w:name="z68" w:id="63"/>
    <w:p>
      <w:pPr>
        <w:spacing w:after="0"/>
        <w:ind w:left="0"/>
        <w:jc w:val="both"/>
      </w:pPr>
      <w:r>
        <w:rPr>
          <w:rFonts w:ascii="Times New Roman"/>
          <w:b w:val="false"/>
          <w:i w:val="false"/>
          <w:color w:val="000000"/>
          <w:sz w:val="28"/>
        </w:rPr>
        <w:t>
      12) берешекті қайта құрылымдау (қолданыстағы қарсы міндеттемелер болмаған жағдайда қолданылады):</w:t>
      </w:r>
    </w:p>
    <w:bookmarkEnd w:id="63"/>
    <w:bookmarkStart w:name="z69" w:id="64"/>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64"/>
    <w:bookmarkStart w:name="z70" w:id="65"/>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ақшалай мәнде өткізілетін өнім көлемін ұлғайту;</w:t>
      </w:r>
    </w:p>
    <w:bookmarkEnd w:id="65"/>
    <w:bookmarkStart w:name="z71" w:id="6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66"/>
    <w:bookmarkStart w:name="z72" w:id="67"/>
    <w:p>
      <w:pPr>
        <w:spacing w:after="0"/>
        <w:ind w:left="0"/>
        <w:jc w:val="both"/>
      </w:pPr>
      <w:r>
        <w:rPr>
          <w:rFonts w:ascii="Times New Roman"/>
          <w:b w:val="false"/>
          <w:i w:val="false"/>
          <w:color w:val="000000"/>
          <w:sz w:val="28"/>
        </w:rPr>
        <w:t>
      13) өнеркәсіптік гранттар беру:</w:t>
      </w:r>
    </w:p>
    <w:bookmarkEnd w:id="67"/>
    <w:bookmarkStart w:name="z73" w:id="68"/>
    <w:p>
      <w:pPr>
        <w:spacing w:after="0"/>
        <w:ind w:left="0"/>
        <w:jc w:val="both"/>
      </w:pPr>
      <w:r>
        <w:rPr>
          <w:rFonts w:ascii="Times New Roman"/>
          <w:b w:val="false"/>
          <w:i w:val="false"/>
          <w:color w:val="000000"/>
          <w:sz w:val="28"/>
        </w:rPr>
        <w:t>
      "Еңбек өнімділігін арттыру" бағыты шеңберінде:</w:t>
      </w:r>
    </w:p>
    <w:bookmarkEnd w:id="68"/>
    <w:bookmarkStart w:name="z74" w:id="69"/>
    <w:p>
      <w:pPr>
        <w:spacing w:after="0"/>
        <w:ind w:left="0"/>
        <w:jc w:val="both"/>
      </w:pPr>
      <w:r>
        <w:rPr>
          <w:rFonts w:ascii="Times New Roman"/>
          <w:b w:val="false"/>
          <w:i w:val="false"/>
          <w:color w:val="000000"/>
          <w:sz w:val="28"/>
        </w:rPr>
        <w:t>
      кәсіпорынның өндіріс көлемін 2 (екі) жыл ішінде 10%-ға ұлғайту;</w:t>
      </w:r>
    </w:p>
    <w:bookmarkEnd w:id="69"/>
    <w:bookmarkStart w:name="z75" w:id="70"/>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70"/>
    <w:bookmarkStart w:name="z76" w:id="71"/>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71"/>
    <w:bookmarkStart w:name="z77" w:id="72"/>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72"/>
    <w:bookmarkStart w:name="z78" w:id="73"/>
    <w:p>
      <w:pPr>
        <w:spacing w:after="0"/>
        <w:ind w:left="0"/>
        <w:jc w:val="both"/>
      </w:pPr>
      <w:r>
        <w:rPr>
          <w:rFonts w:ascii="Times New Roman"/>
          <w:b w:val="false"/>
          <w:i w:val="false"/>
          <w:color w:val="000000"/>
          <w:sz w:val="28"/>
        </w:rPr>
        <w:t>
      2 (екі) жыл ішінде экспорт көлемін 10%-ға ұлғайту."</w:t>
      </w:r>
    </w:p>
    <w:bookmarkEnd w:id="73"/>
    <w:bookmarkStart w:name="z79" w:id="7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w:t>
      </w:r>
    </w:p>
    <w:bookmarkEnd w:id="74"/>
    <w:bookmarkStart w:name="z80" w:id="7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5"/>
    <w:bookmarkStart w:name="z81" w:id="7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76"/>
    <w:bookmarkStart w:name="z82" w:id="7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7"/>
    <w:bookmarkStart w:name="z83" w:id="7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Сапарбеков</w:t>
            </w:r>
            <w:r>
              <w:rPr>
                <w:rFonts w:ascii="Times New Roman"/>
                <w:b w:val="false"/>
                <w:i w:val="false"/>
                <w:color w:val="000000"/>
                <w:sz w:val="20"/>
              </w:rPr>
              <w:t>
</w:t>
            </w:r>
          </w:p>
        </w:tc>
      </w:tr>
    </w:tbl>
    <w:bookmarkStart w:name="z85" w:id="79"/>
    <w:p>
      <w:pPr>
        <w:spacing w:after="0"/>
        <w:ind w:left="0"/>
        <w:jc w:val="both"/>
      </w:pPr>
      <w:r>
        <w:rPr>
          <w:rFonts w:ascii="Times New Roman"/>
          <w:b w:val="false"/>
          <w:i w:val="false"/>
          <w:color w:val="000000"/>
          <w:sz w:val="28"/>
        </w:rPr>
        <w:t>
      "КЕЛІСІЛДІ"</w:t>
      </w:r>
    </w:p>
    <w:bookmarkEnd w:id="79"/>
    <w:bookmarkStart w:name="z86" w:id="80"/>
    <w:p>
      <w:pPr>
        <w:spacing w:after="0"/>
        <w:ind w:left="0"/>
        <w:jc w:val="both"/>
      </w:pPr>
      <w:r>
        <w:rPr>
          <w:rFonts w:ascii="Times New Roman"/>
          <w:b w:val="false"/>
          <w:i w:val="false"/>
          <w:color w:val="000000"/>
          <w:sz w:val="28"/>
        </w:rPr>
        <w:t>
      Қазақстан Республикасының</w:t>
      </w:r>
    </w:p>
    <w:bookmarkEnd w:id="80"/>
    <w:bookmarkStart w:name="z87" w:id="81"/>
    <w:p>
      <w:pPr>
        <w:spacing w:after="0"/>
        <w:ind w:left="0"/>
        <w:jc w:val="both"/>
      </w:pPr>
      <w:r>
        <w:rPr>
          <w:rFonts w:ascii="Times New Roman"/>
          <w:b w:val="false"/>
          <w:i w:val="false"/>
          <w:color w:val="000000"/>
          <w:sz w:val="28"/>
        </w:rPr>
        <w:t>
      Жоғары аудиторлық палатасы</w:t>
      </w:r>
    </w:p>
    <w:bookmarkEnd w:id="81"/>
    <w:bookmarkStart w:name="z88" w:id="82"/>
    <w:p>
      <w:pPr>
        <w:spacing w:after="0"/>
        <w:ind w:left="0"/>
        <w:jc w:val="both"/>
      </w:pPr>
      <w:r>
        <w:rPr>
          <w:rFonts w:ascii="Times New Roman"/>
          <w:b w:val="false"/>
          <w:i w:val="false"/>
          <w:color w:val="000000"/>
          <w:sz w:val="28"/>
        </w:rPr>
        <w:t>
      "КЕЛІСІЛДІ"</w:t>
      </w:r>
    </w:p>
    <w:bookmarkEnd w:id="82"/>
    <w:bookmarkStart w:name="z89" w:id="83"/>
    <w:p>
      <w:pPr>
        <w:spacing w:after="0"/>
        <w:ind w:left="0"/>
        <w:jc w:val="both"/>
      </w:pPr>
      <w:r>
        <w:rPr>
          <w:rFonts w:ascii="Times New Roman"/>
          <w:b w:val="false"/>
          <w:i w:val="false"/>
          <w:color w:val="000000"/>
          <w:sz w:val="28"/>
        </w:rPr>
        <w:t>
      Қазақстан Республикасы</w:t>
      </w:r>
    </w:p>
    <w:bookmarkEnd w:id="83"/>
    <w:bookmarkStart w:name="z90" w:id="84"/>
    <w:p>
      <w:pPr>
        <w:spacing w:after="0"/>
        <w:ind w:left="0"/>
        <w:jc w:val="both"/>
      </w:pPr>
      <w:r>
        <w:rPr>
          <w:rFonts w:ascii="Times New Roman"/>
          <w:b w:val="false"/>
          <w:i w:val="false"/>
          <w:color w:val="000000"/>
          <w:sz w:val="28"/>
        </w:rPr>
        <w:t>
      Әділет министрлігі</w:t>
      </w:r>
    </w:p>
    <w:bookmarkEnd w:id="84"/>
    <w:bookmarkStart w:name="z91" w:id="85"/>
    <w:p>
      <w:pPr>
        <w:spacing w:after="0"/>
        <w:ind w:left="0"/>
        <w:jc w:val="both"/>
      </w:pPr>
      <w:r>
        <w:rPr>
          <w:rFonts w:ascii="Times New Roman"/>
          <w:b w:val="false"/>
          <w:i w:val="false"/>
          <w:color w:val="000000"/>
          <w:sz w:val="28"/>
        </w:rPr>
        <w:t>
      "КЕЛІСІЛДІ"</w:t>
      </w:r>
    </w:p>
    <w:bookmarkEnd w:id="85"/>
    <w:bookmarkStart w:name="z92" w:id="86"/>
    <w:p>
      <w:pPr>
        <w:spacing w:after="0"/>
        <w:ind w:left="0"/>
        <w:jc w:val="both"/>
      </w:pPr>
      <w:r>
        <w:rPr>
          <w:rFonts w:ascii="Times New Roman"/>
          <w:b w:val="false"/>
          <w:i w:val="false"/>
          <w:color w:val="000000"/>
          <w:sz w:val="28"/>
        </w:rPr>
        <w:t>
      Қазақстан Республикасы</w:t>
      </w:r>
    </w:p>
    <w:bookmarkEnd w:id="86"/>
    <w:bookmarkStart w:name="z93" w:id="87"/>
    <w:p>
      <w:pPr>
        <w:spacing w:after="0"/>
        <w:ind w:left="0"/>
        <w:jc w:val="both"/>
      </w:pPr>
      <w:r>
        <w:rPr>
          <w:rFonts w:ascii="Times New Roman"/>
          <w:b w:val="false"/>
          <w:i w:val="false"/>
          <w:color w:val="000000"/>
          <w:sz w:val="28"/>
        </w:rPr>
        <w:t>
      Қаржы министрлігі</w:t>
      </w:r>
    </w:p>
    <w:bookmarkEnd w:id="87"/>
    <w:bookmarkStart w:name="z94" w:id="88"/>
    <w:p>
      <w:pPr>
        <w:spacing w:after="0"/>
        <w:ind w:left="0"/>
        <w:jc w:val="both"/>
      </w:pPr>
      <w:r>
        <w:rPr>
          <w:rFonts w:ascii="Times New Roman"/>
          <w:b w:val="false"/>
          <w:i w:val="false"/>
          <w:color w:val="000000"/>
          <w:sz w:val="28"/>
        </w:rPr>
        <w:t>
      "КЕЛІСІЛДІ"</w:t>
      </w:r>
    </w:p>
    <w:bookmarkEnd w:id="88"/>
    <w:bookmarkStart w:name="z95" w:id="89"/>
    <w:p>
      <w:pPr>
        <w:spacing w:after="0"/>
        <w:ind w:left="0"/>
        <w:jc w:val="both"/>
      </w:pPr>
      <w:r>
        <w:rPr>
          <w:rFonts w:ascii="Times New Roman"/>
          <w:b w:val="false"/>
          <w:i w:val="false"/>
          <w:color w:val="000000"/>
          <w:sz w:val="28"/>
        </w:rPr>
        <w:t>
      Қазақстан Республикасы</w:t>
      </w:r>
    </w:p>
    <w:bookmarkEnd w:id="89"/>
    <w:bookmarkStart w:name="z96" w:id="90"/>
    <w:p>
      <w:pPr>
        <w:spacing w:after="0"/>
        <w:ind w:left="0"/>
        <w:jc w:val="both"/>
      </w:pPr>
      <w:r>
        <w:rPr>
          <w:rFonts w:ascii="Times New Roman"/>
          <w:b w:val="false"/>
          <w:i w:val="false"/>
          <w:color w:val="000000"/>
          <w:sz w:val="28"/>
        </w:rPr>
        <w:t>
      Сауда және интеграция</w:t>
      </w:r>
    </w:p>
    <w:bookmarkEnd w:id="90"/>
    <w:bookmarkStart w:name="z97" w:id="91"/>
    <w:p>
      <w:pPr>
        <w:spacing w:after="0"/>
        <w:ind w:left="0"/>
        <w:jc w:val="both"/>
      </w:pPr>
      <w:r>
        <w:rPr>
          <w:rFonts w:ascii="Times New Roman"/>
          <w:b w:val="false"/>
          <w:i w:val="false"/>
          <w:color w:val="000000"/>
          <w:sz w:val="28"/>
        </w:rPr>
        <w:t>
      Министрлігі</w:t>
      </w:r>
    </w:p>
    <w:bookmarkEnd w:id="91"/>
    <w:bookmarkStart w:name="z98" w:id="92"/>
    <w:p>
      <w:pPr>
        <w:spacing w:after="0"/>
        <w:ind w:left="0"/>
        <w:jc w:val="both"/>
      </w:pPr>
      <w:r>
        <w:rPr>
          <w:rFonts w:ascii="Times New Roman"/>
          <w:b w:val="false"/>
          <w:i w:val="false"/>
          <w:color w:val="000000"/>
          <w:sz w:val="28"/>
        </w:rPr>
        <w:t>
      "КЕЛІСІЛДІ"</w:t>
      </w:r>
    </w:p>
    <w:bookmarkEnd w:id="92"/>
    <w:bookmarkStart w:name="z99" w:id="93"/>
    <w:p>
      <w:pPr>
        <w:spacing w:after="0"/>
        <w:ind w:left="0"/>
        <w:jc w:val="both"/>
      </w:pPr>
      <w:r>
        <w:rPr>
          <w:rFonts w:ascii="Times New Roman"/>
          <w:b w:val="false"/>
          <w:i w:val="false"/>
          <w:color w:val="000000"/>
          <w:sz w:val="28"/>
        </w:rPr>
        <w:t>
      Қазақстан Республикасы</w:t>
      </w:r>
    </w:p>
    <w:bookmarkEnd w:id="93"/>
    <w:bookmarkStart w:name="z100" w:id="94"/>
    <w:p>
      <w:pPr>
        <w:spacing w:after="0"/>
        <w:ind w:left="0"/>
        <w:jc w:val="both"/>
      </w:pPr>
      <w:r>
        <w:rPr>
          <w:rFonts w:ascii="Times New Roman"/>
          <w:b w:val="false"/>
          <w:i w:val="false"/>
          <w:color w:val="000000"/>
          <w:sz w:val="28"/>
        </w:rPr>
        <w:t>
      Ұлттық экономика министрлігі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