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e1f8" w14:textId="32fe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"Теңізде, су айдындарында және сақтық аймағында мұнайдың төгілуін жою үшін қажетті ресурстарға қойылатын ең төменгі нормативтер мен талаптарды бекіту туралы" Қазақстан Республикасы Энергетика министрінің 2018 жылғы 18 сәуірдегі № 130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23 шiлдедегi № 282-н/қ бұйрығы. Қазақстан Республикасының Әділет министрлігінде 2025 жылғы 24 шiлдеде № 36503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"Теңізде, су айдындарында және сақтық аймағында мұнайдың төгілуін жою үшін қажетті ресурстарға қойылатын ең төменгі нормативтер мен талаптарды бекіту туралы" Қазақстан Республикасы Энергетика министрінің 2018 жылғы 18 сәуірдегі № 130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"Теңізде және сақтық аймағында мұнайдың төгілуін жою үшін қажетті ресурстарға қойылатын ең төменгі нормативтер мен талаптарды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Теңізде және сақтық аймағында мұнайдың төгілуін жою үшін қажетті ресурстарға қойылатын ең төменгі нормативтер мен талаптар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Теңізде, ішкі су айдындарында және сақтық аймағында мұнайдың төгілуін жою үшін қажетті ресурстарға қойылатын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нормативтер мен талаптар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"Теңізде және сақтық аймағында мұнайдың төгілуін жою үшін қажетті ресурстарға қойылатын ең төменгі нормативтер мен талаптар";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теңізде және сақтық аймағында мұнайдың төгілуін жою үшін қажетті ресурстарға қойылатын ең төменгі нормативтер мен талаптар (бұдан әрі – Ең төменгі нормативтер мен талаптар) "Жер қойнауы және жер қойнауын пайдалану туралы" Қазақстан Республикасы Кодексінің (бұдан әрі – Кодекс) 156-бабы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Теңізде және сақтық- аймағында мұнайдың төгілуін жою үшін қажетті ресурстарға қойылатын ең төменгі нормативтер мен талаптар";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Теңіз порттары мен объектілерінің иелері әзірлейтін теңізде және – сақтық аймағында мұнайдың төгілуін жою жөніндегі дайындықты және іс-қимылдарды қамтамасыз ету жөніндегі жоспарларда қажетті ресурстардың толық сипаттамасы қамтылады.";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игеру және өндіру департаменті заңнамада белгіленген тәртіппен мыналарды: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жариаланғаннан кейін Қазақстан Республикасы Энергетика министрлігінің интернет-ресурсында орналастыруды;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282-н/қ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және сақтық аймағында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мұнайдың төгілуін жою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ресурстарға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нормативтер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Теңізде және сақтық аймағында мұнайдың төгілуін жою үшін қажетті ресурстарға қойылатын ең төменгі нормативтер мен талаптар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Теңіз порттары. Мұнай төгілуінің бірінші деңгейі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саны/ көлемі/ мөлшері бойынша нормативтер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авариялық төгілуін жоюды басқару және басшылық беру персоналы (бұдан әрі – МАТЖ)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МАТЖ-ны, бонды орнату және мұнай жинақтаушы орналастыру бойынша оқуы және дағдыларды меңгеруі туралы растауының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киім мен жеке қорғану құралдарымен жабдықтау;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бондарды орнату үшін кеме палубасынан тартылады, сондай-ақ мұнай жинақтаушымен мұнайды жинау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бондық бөгеттерді орнататын персонал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жағалаулық нығыздалған бондық бөгетті орнататын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жағалаулық кемені 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жүргізушілерде шағын кемелерді жүргізу құқығына куәлігінің бар болуы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МАТЖ үшін шағын көлемді жағалаулық кеме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қозғалтқыш қуаты 200 ат күші немесе одан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жағалаулық бондық бөгеттерді және (немесе) сорбенттер орнату;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билетінің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"Iшкi су көлiгi туралы" 2004 жылғы 6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"Сауда мақсатында теңізде жүзу туралы" 2002 жылғы 17 қаңтардағы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оның өтуі қажет болған жағдайда кемені техникалық куәландырудан өтуінің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алмасу үшін радиобайланыстың барлық кемелерде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орнату кемеде кран/көтергіш құрылғылардың бар болуы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щетқалы/диск түріндегі мұнай жинақтаушы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 қуаты - сағатына 10 тонна немесе одан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бетінен мұнайды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F1778-07* халықаралық стандартының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құрал-жабдықтары (катушкалар, күш агрегаттары, ауа компрессорлары және т. б.) бар бондық бөгеттер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/ 250 мм немесе одан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дағын қорғау және оқшаулауды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сондай-ақ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F1523-94, ASTM F2683-11** халықаралық стандарттарының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жағалаулық нығыздалған бондық бөгет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 жинақтамасы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бондық бөгетті орнықтыру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шлангалары бар су сорғылары, бондардың әуе камераларын толтыруға арналған үрлеу сорғылары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жағалаулық нығыздалған бондық бөгетке толтыру үшін мұнайды жуу немесе қозғау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Экология кодексі 398-бабының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уәкiлеттi орган бекітетін Қазақстан Республикасының теңізінде, және сақтық аймағында мұнайдың авариялық төгілуін жоюдың оңтайлы әдістерін айқындау қағидаларына сәйкес диспергенттердің қолданылуын келісу;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F1413-07, ASTM F1737-2015, ASTM F2465-05*** халықаралық стандарттарының ұсынымдарына сәйкес іріктеу;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диспергент: мұнай арақатынасы 1:25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материалдар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мұнайды сақтауға арналған уақытша резервуарлар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 10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ластауға жол бермеу;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 мен судың мөлшерінен типін, түрін, санын анықтау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(газдар) детекторы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қауіпсіздікті, газ табуды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қуаты 4 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қамтамасыз ету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Теңіз объектілері. Мұнай төгілуінің бірінші деңгейі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саны/ көлемі/ мөлшері бойынша нормативтер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МАТЖ-ды басқару және басшылық беру персоналы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МАТЖ-ны, бонды орнату және мұнай жинақтаушы орналастыру бойынша оқуы және дағдыларды меңгеруі туралы растауының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киім мен жеке қорғану құралдарымен жабдықтау;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бондарды орнату үшін кеме палубасынан тартылады, сондай-ақ мұнай жинақтаушымен мұнайды жинау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бондық бөгетті орнататын персонал (егер МАТЖ-дың негізгі кемесінде бүйірлік орнату және жинақтау жүйесі болмаса)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көмегімен теңізде бондық бөгеттерді орнату немесе бүйірлік жүйені немесе бүйірлік орнату және жинақтау жүйесін бекітіп қою мүмкін болатын кеме (МАТЖ-дың негізгі кемесі)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жағалаулық бондық бөгетті және/немесе сорбенттерді орнату;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билетінің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"Iшкi су көлiгi туралы" 2004 жылғы 6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"Сауда мақсатында теңізде жүзу туралы" 2002 жылғы 17 қаңтардағы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оның өтуі қажет болған жағдайда кемені техникалық куәландырудан өтуінің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алмасу үшін радиобайланыстың барлық кемелерде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орнату кемеде кран/көтергіш құрылғылардың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"J" және "U" бондық бөгеттерді орнату кезінде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бондық бөгетті орнатуға арналған қосымша кеме (егер МАТЖ-дың негізгі кемесінде бүйірлік орнату және жинақтау жүйесі болмаса)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щетқалы/диск түріндегі мұнай жинақтаушы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қуаты - сағатына 10 тонна немесе одан жоғары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F1778-07* халықаралық стандартының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құрал-жабдықтары (катушкалар, күш агрегаттары, ауа компрессорлары және т. б.) бар бондық бөгеттер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/ 750 мм немесе одан жоғары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F1523-94, ASTM F2683-11** халықаралық стандарттарының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 кодексі 398-бабының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уәкiлеттi орган бекітетін Қазақстан Республикасының теңізінде, және сақтық аймағында мұнайдың авариялық төгілуін жоюдың оңтайлы әдістерін айқындау қағидаларына сәйкес диспергенттердің қолданылуын келісу;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F1413-07, ASTM F1737-2015, ASTM F2465-05*** халықаралық стандарттарының ұсынымдарына сәйкес іріктеу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диспергент: мұнай арақатынасы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материалдар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мұнайды сақтауға арналған жүзетін уақытша резервуарлар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 25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ластауға жол бермеу;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 мен судың мөлшерінен типін, түрін, санын анықтау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 тарау. Теңіз порттары мен объектілері. Мұнай төгілуінің екінші деңгейі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саны/ көлемі/ мөлшері бойынша нормативтер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МАТЖ-ды басқару және басшылық беру персоналы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МАТЖ-ны, бонды орнату және мұнай жинақтаушы орналастыру бойынша оқуы және дағдыларды меңгеруі туралы растауының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киім мен жеке қорғану құралдарымен жабдықтау;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бондарды орнату үшін кеме палубасынан тартылады, сондай-ақ мұнай жинақтаушымен мұнайды жинау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бондық бөгетті орнататын персонал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жағалаулық нығыздалған бондық бөгетті орнататын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көмегімен теңізде бондық бөгеттерді орнату мүмкін болатын кеме (МАТЖ-дың негізгі кемесі)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бондық бөгеттерді орнату;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билетінің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"Iшкi су көлiгi туралы" 2004 жылғы 6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"Сауда мақсатында теңізде жүзу туралы" 2002 жылғы 17 қаңтардағы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оның өтуі қажет болған жағдайда кемені техникалық куәландырудан өтуінің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алмасу үшін радиобайланыстың барлық кемелерде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орнату кемеде кран/көтергіш құрылғылардың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"J" және "U" бондық бөгеттерді орнату кезінде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бондық бөгетті орнатуға арналған қосымша кеме (қосалқы кеме)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МАТЖ үшін шағын көлемді жағалаулық кеме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бірлік, қозғалтқыш қуаты 200 және одан жоғары ат күші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жағалаулық бондық бөгетті және (немесе) сорбенттер орнату;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билетінің бар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"Iшкi су көлiгi туралы" 2004 жылғы 6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"Сауда мақсатында теңізде жүзу туралы" 2002 жылғы 17 қаңтардағы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оның өтуі қажет болған жағдайда кемені техникалық куәландырудан өтуінің бар болуы;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олеофильді (дискілі) мұнай жинақтаушы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 қуаты 12 м3/сағ және одан жоғары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F1778-07* халықаралық стандартының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мұнай жинағыштың суағар жүйесі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қуаты 20 м3/сағ. және одан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мұнай жинаудың вакуумдық жүйесі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 қуаты 12 м3/сағ. және одан жоғары, қуаты 10 м3/сағ. және одан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орнатуға арналған құрал-жабдықтары (катушкалар, күш агрегаттары, ауа компрессорлар және т. б.) бар үрлеу бондық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/1100 мм немесе одан жоғары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төгілген мұнайдың қасиетіне, алаңына және жай-күйіне, ауа-райы жағдайларына байланысты оның типін, түрін, қуатын және санын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F1523-94, ASTM F2683-11** халықаралық стандарттарының ұсынымдарына сәйкес іріктеу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пенопласттан жасалған жағалаулық бондық бөгет немесе оларды орнатуға арналған құрал-жабдықтары (катушкалар, күш агрегаттары, ауа компрессорлар және т. б.) бар үрлеу бондық бөгеті;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бондардың катушкаларын тарту және бондардың камераларын толтыруға арналған шлангасы-гидравликалық жетегі бар дизельдік күштік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/750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м/ 450-550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 кодексі 398-бабының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уәкiлеттi орган бекітетін Қазақстан Республикасының теңізінде және сақтық аймағында мұнайдың авариялық төгілуін жоюдың оңтайлы әдістерін айқындау қағидаларына сәйкес диспергенттердің қолданылуын келісу;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F1413-07, ASTM F1737-2015, ASTM F2465-05*** халықаралық стандарттарының ұсынымдарына сәйкес іріктеу;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диспергент: мұнай арақатынасы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материалдар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мұнайды сақтауға арналған уақытша резервуарлар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бірлік 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ластауға жол бермеу;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мұнай мен судың мөлшерінен типін, түрін, санын анықтау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қуаты - 4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 қуаты - 25 кВА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қамтамасыз ету.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(газдар) детекторлары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газды табу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*ASTM F1778-07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022/4861 тіркелген Мұнайдың авариялық төгілуін жою үшін скиммерлерді таңдау жөніндегі стандарттық басшылыққа алу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F1523-94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022/4863 тіркелген Су объектілерінің жіктемесіне сәйкес бондық бөгеттерді таңдау жөніндегі стандарттық басшылыққа алу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F2683-11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022/4865 тіркелген Мұнайдың авариялық төгілуін жою үшін бондық бөгеттерді таңдау жөніндегі стандарттық басшылыққа алу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F1413-07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022/4856 тіркелген Мұнайдың авариялық төгілуін жою үшін диспергенттерді жағуға арналған жабдық: тозаңдау саптама қарнағы мен саптама жүйелері стандарттық басшылыққа алу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F1737-2015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022/4857 тіркелген Мұнайдың авариялық төгілуін жою үшін диспергенттерді жағуға арналған жабдық: тозаңдау саптама қарнағы мен саптама жүйелері стандарттық басшылыққа алу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F2465-05 – Қазақстан Республикасы Инвестициялар және даму министрлігі Техникалық реттеу және метрология комитеті "Қазақстан стандарттау және сертификаттау институты" республикалық мемлекеттік кәсіпорнымен 2017 жылғы 04 сәуірде № 022/4864 тіркелген Мұнайдың авариялық төгілуін жою үшін диспергенттерді жағуға арналған жабдық: бір нүктелі тозаңдау жүйелері стандарттық басшылыққа алу құжаты.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