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fba0" w14:textId="e9df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2025 жылғы 24 шiлдедегi № 216-НҚ бұйрығы. Қазақстан Республикасының Әділет министрлігінде 2025 жылғы 24 шiлдеде № 36500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2019 жылғы 10 шілдедегі № 497 қаулысымен бекітілген Қазақстан Республикасы Сауда және интеграция министрлігі туралы ереженің 15-тармағы </w:t>
      </w:r>
      <w:r>
        <w:rPr>
          <w:rFonts w:ascii="Times New Roman"/>
          <w:b w:val="false"/>
          <w:i w:val="false"/>
          <w:color w:val="000000"/>
          <w:sz w:val="28"/>
        </w:rPr>
        <w:t>70-6)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Сауда және интеграция министрлігінің Электрондық және биржалық сауда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оның ресми жарияланғаннан кейін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Бәсекелестікті қорғау</w:t>
      </w:r>
    </w:p>
    <w:bookmarkEnd w:id="9"/>
    <w:bookmarkStart w:name="z15" w:id="10"/>
    <w:p>
      <w:pPr>
        <w:spacing w:after="0"/>
        <w:ind w:left="0"/>
        <w:jc w:val="both"/>
      </w:pPr>
      <w:r>
        <w:rPr>
          <w:rFonts w:ascii="Times New Roman"/>
          <w:b w:val="false"/>
          <w:i w:val="false"/>
          <w:color w:val="000000"/>
          <w:sz w:val="28"/>
        </w:rPr>
        <w:t>
      және дамыту агенттігі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24 шілдедегі</w:t>
            </w:r>
            <w:r>
              <w:br/>
            </w:r>
            <w:r>
              <w:rPr>
                <w:rFonts w:ascii="Times New Roman"/>
                <w:b w:val="false"/>
                <w:i w:val="false"/>
                <w:color w:val="000000"/>
                <w:sz w:val="20"/>
              </w:rPr>
              <w:t>№ 216-НҚ Бұйрыққа</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 (бұдан әрі – Қағидалар) Қазақстан Республикасы Үкіметінің 2019 жылғы 10 шілдедегі № 497 қаулысымен бекітілген Қазақстан Республикасы Сауда және интеграция министрлігі туралы ереженің 15-тармағы </w:t>
      </w:r>
      <w:r>
        <w:rPr>
          <w:rFonts w:ascii="Times New Roman"/>
          <w:b w:val="false"/>
          <w:i w:val="false"/>
          <w:color w:val="000000"/>
          <w:sz w:val="28"/>
        </w:rPr>
        <w:t>70-6) тармақшасына</w:t>
      </w:r>
      <w:r>
        <w:rPr>
          <w:rFonts w:ascii="Times New Roman"/>
          <w:b w:val="false"/>
          <w:i w:val="false"/>
          <w:color w:val="000000"/>
          <w:sz w:val="28"/>
        </w:rPr>
        <w:t xml:space="preserve"> сәйкес әзірленді және әлеуметтік маңызы бар биржалық тауарлардың тізбесіне енгізілген биржалық тауарлармен сауданы жүзеге асыратын тауар биржаларының конкурсын өткізу тәртібін айқындайды.</w:t>
      </w:r>
    </w:p>
    <w:bookmarkEnd w:id="13"/>
    <w:bookmarkStart w:name="z20" w:id="14"/>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4"/>
    <w:bookmarkStart w:name="z21" w:id="15"/>
    <w:p>
      <w:pPr>
        <w:spacing w:after="0"/>
        <w:ind w:left="0"/>
        <w:jc w:val="both"/>
      </w:pPr>
      <w:r>
        <w:rPr>
          <w:rFonts w:ascii="Times New Roman"/>
          <w:b w:val="false"/>
          <w:i w:val="false"/>
          <w:color w:val="000000"/>
          <w:sz w:val="28"/>
        </w:rPr>
        <w:t>
      1) клиринг – биржа мәмілелерін жасасу нәтижесінде, оның ішінде міндеттемелер неттингін жүзеге асыру нәтижесінде тауар биржасы мүшелерінің талаптары мен (немесе) міндеттемелері туралы ақпаратты айқындау, тексеру және беру процесі және осындай міндеттемелерді тоқтатудың және (немесе) орындаудың негізі болып табылатын құжаттарды (ақпаратты) дайындау;</w:t>
      </w:r>
    </w:p>
    <w:bookmarkEnd w:id="15"/>
    <w:bookmarkStart w:name="z22" w:id="16"/>
    <w:p>
      <w:pPr>
        <w:spacing w:after="0"/>
        <w:ind w:left="0"/>
        <w:jc w:val="both"/>
      </w:pPr>
      <w:r>
        <w:rPr>
          <w:rFonts w:ascii="Times New Roman"/>
          <w:b w:val="false"/>
          <w:i w:val="false"/>
          <w:color w:val="000000"/>
          <w:sz w:val="28"/>
        </w:rPr>
        <w:t>
      2) конкурстық комиссия – әлеуметтік маңызы бар биржалық тауарлардың тізбесіне енгізілген биржалық тауарлармен сауданы жүзеге асыру бойынша конкурс өткізу және жеңімпазды айқындау мақсатында құрылатын алқалы орган;</w:t>
      </w:r>
    </w:p>
    <w:bookmarkEnd w:id="16"/>
    <w:bookmarkStart w:name="z23" w:id="17"/>
    <w:p>
      <w:pPr>
        <w:spacing w:after="0"/>
        <w:ind w:left="0"/>
        <w:jc w:val="both"/>
      </w:pPr>
      <w:r>
        <w:rPr>
          <w:rFonts w:ascii="Times New Roman"/>
          <w:b w:val="false"/>
          <w:i w:val="false"/>
          <w:color w:val="000000"/>
          <w:sz w:val="28"/>
        </w:rPr>
        <w:t>
      3) конкурсқа қатысушы – конкурсқа қатысуға ниет білдірген тауар биржасы;</w:t>
      </w:r>
    </w:p>
    <w:bookmarkEnd w:id="17"/>
    <w:bookmarkStart w:name="z24" w:id="18"/>
    <w:p>
      <w:pPr>
        <w:spacing w:after="0"/>
        <w:ind w:left="0"/>
        <w:jc w:val="both"/>
      </w:pPr>
      <w:r>
        <w:rPr>
          <w:rFonts w:ascii="Times New Roman"/>
          <w:b w:val="false"/>
          <w:i w:val="false"/>
          <w:color w:val="000000"/>
          <w:sz w:val="28"/>
        </w:rPr>
        <w:t>
      4) конкурстық өтінім – осы Қағидаларда көзделген шарттар мен талаптарға сәйкес конкурсқа қатысуға конкурсқа қатысушы ұсынатын құжаттардың тізбесі;</w:t>
      </w:r>
    </w:p>
    <w:bookmarkEnd w:id="18"/>
    <w:bookmarkStart w:name="z25" w:id="19"/>
    <w:p>
      <w:pPr>
        <w:spacing w:after="0"/>
        <w:ind w:left="0"/>
        <w:jc w:val="both"/>
      </w:pPr>
      <w:r>
        <w:rPr>
          <w:rFonts w:ascii="Times New Roman"/>
          <w:b w:val="false"/>
          <w:i w:val="false"/>
          <w:color w:val="000000"/>
          <w:sz w:val="28"/>
        </w:rPr>
        <w:t>
      5) қосарланған қарсы аукцион режимі – сатушылар мен сатып алушылар бәсекелестігі нәтижесінде биржалық мәмілелер анонимді түрде жасалатын, ал биржалық тауарға баға сұраныс пен ұсыныстың тепе-теңдігі деңгейінде белгіленетін сауда режимі;</w:t>
      </w:r>
    </w:p>
    <w:bookmarkEnd w:id="19"/>
    <w:bookmarkStart w:name="z26" w:id="20"/>
    <w:p>
      <w:pPr>
        <w:spacing w:after="0"/>
        <w:ind w:left="0"/>
        <w:jc w:val="both"/>
      </w:pPr>
      <w:r>
        <w:rPr>
          <w:rFonts w:ascii="Times New Roman"/>
          <w:b w:val="false"/>
          <w:i w:val="false"/>
          <w:color w:val="000000"/>
          <w:sz w:val="28"/>
        </w:rPr>
        <w:t>
      6) сауда қызметін реттеу саласындағы уәкілетті орган (бұдан әрі – уәкілетті орган) – сауда қызметі саласында мемлекеттік реттеуді және салааралық үйлестіруді жүзеге асыратын орталық атқарушы орган;</w:t>
      </w:r>
    </w:p>
    <w:bookmarkEnd w:id="20"/>
    <w:bookmarkStart w:name="z27" w:id="21"/>
    <w:p>
      <w:pPr>
        <w:spacing w:after="0"/>
        <w:ind w:left="0"/>
        <w:jc w:val="both"/>
      </w:pPr>
      <w:r>
        <w:rPr>
          <w:rFonts w:ascii="Times New Roman"/>
          <w:b w:val="false"/>
          <w:i w:val="false"/>
          <w:color w:val="000000"/>
          <w:sz w:val="28"/>
        </w:rPr>
        <w:t>
      7) сауда-саттық сессиясы – биржалық саудаға қатысушылар тауар биржасының сауда жүйесіне биржалық тауарды сатып алуға (сатуға) өтінімдер қоятын және олар бойынша биржалық мәмілелер жасалатын сауда-саттық күнінің уақыт кезеңі;</w:t>
      </w:r>
    </w:p>
    <w:bookmarkEnd w:id="21"/>
    <w:bookmarkStart w:name="z28" w:id="22"/>
    <w:p>
      <w:pPr>
        <w:spacing w:after="0"/>
        <w:ind w:left="0"/>
        <w:jc w:val="both"/>
      </w:pPr>
      <w:r>
        <w:rPr>
          <w:rFonts w:ascii="Times New Roman"/>
          <w:b w:val="false"/>
          <w:i w:val="false"/>
          <w:color w:val="000000"/>
          <w:sz w:val="28"/>
        </w:rPr>
        <w:t>
      8) тауар биржасы – акционерлік қоғамның ұйымдық-құқықтық нысанында құрылған, тауар биржасының электрондық сауда жүйесін пайдалана отырып, оларды тікелей өткізу жолымен сауда-саттықты ұйымдастырушылық және техникалық қамтамасыз етуді жүзеге асыратын заңды тұлға.</w:t>
      </w:r>
    </w:p>
    <w:bookmarkEnd w:id="22"/>
    <w:bookmarkStart w:name="z29" w:id="23"/>
    <w:p>
      <w:pPr>
        <w:spacing w:after="0"/>
        <w:ind w:left="0"/>
        <w:jc w:val="both"/>
      </w:pPr>
      <w:r>
        <w:rPr>
          <w:rFonts w:ascii="Times New Roman"/>
          <w:b w:val="false"/>
          <w:i w:val="false"/>
          <w:color w:val="000000"/>
          <w:sz w:val="28"/>
        </w:rPr>
        <w:t>
      3. Әлеуметтік маңызы бар биржалық тауарлардың тізбесіне енгізілген биржалық тауарлармен сауданы жүзеге асыратын тауар биржаларын айқындау жөніндегі конкурсты уәкілетті орган өткізеді.</w:t>
      </w:r>
    </w:p>
    <w:bookmarkEnd w:id="23"/>
    <w:bookmarkStart w:name="z30" w:id="24"/>
    <w:p>
      <w:pPr>
        <w:spacing w:after="0"/>
        <w:ind w:left="0"/>
        <w:jc w:val="both"/>
      </w:pPr>
      <w:r>
        <w:rPr>
          <w:rFonts w:ascii="Times New Roman"/>
          <w:b w:val="false"/>
          <w:i w:val="false"/>
          <w:color w:val="000000"/>
          <w:sz w:val="28"/>
        </w:rPr>
        <w:t>
      4. Әлеуметтік маңызы бар биржалық тауарлармен биржалық сауданы ұйымдастыру құқығы 2 (екі) жылға беріледі.</w:t>
      </w:r>
    </w:p>
    <w:bookmarkEnd w:id="24"/>
    <w:bookmarkStart w:name="z31" w:id="25"/>
    <w:p>
      <w:pPr>
        <w:spacing w:after="0"/>
        <w:ind w:left="0"/>
        <w:jc w:val="left"/>
      </w:pPr>
      <w:r>
        <w:rPr>
          <w:rFonts w:ascii="Times New Roman"/>
          <w:b/>
          <w:i w:val="false"/>
          <w:color w:val="000000"/>
        </w:rPr>
        <w:t xml:space="preserve"> 2-тарау. Әлеуметтік маңызы бар биржалық тауарлардың тізбесіне енгізілген биржалық тауарлармен сауданы жүзеге асыратын тауар биржаларының конкурсын өткізу тәртібі</w:t>
      </w:r>
    </w:p>
    <w:bookmarkEnd w:id="25"/>
    <w:bookmarkStart w:name="z32" w:id="26"/>
    <w:p>
      <w:pPr>
        <w:spacing w:after="0"/>
        <w:ind w:left="0"/>
        <w:jc w:val="both"/>
      </w:pPr>
      <w:r>
        <w:rPr>
          <w:rFonts w:ascii="Times New Roman"/>
          <w:b w:val="false"/>
          <w:i w:val="false"/>
          <w:color w:val="000000"/>
          <w:sz w:val="28"/>
        </w:rPr>
        <w:t>
      5. Уәкілетті орган өзінің ресми интернет-ресурсында өтінімдерді қабылдау басталғанға дейін 5 (бес) жұмыс күні бұрын конкурс өткізу туралы хабарландыруды орналастырады.</w:t>
      </w:r>
    </w:p>
    <w:bookmarkEnd w:id="26"/>
    <w:bookmarkStart w:name="z33" w:id="27"/>
    <w:p>
      <w:pPr>
        <w:spacing w:after="0"/>
        <w:ind w:left="0"/>
        <w:jc w:val="both"/>
      </w:pPr>
      <w:r>
        <w:rPr>
          <w:rFonts w:ascii="Times New Roman"/>
          <w:b w:val="false"/>
          <w:i w:val="false"/>
          <w:color w:val="000000"/>
          <w:sz w:val="28"/>
        </w:rPr>
        <w:t>
      Конкурс өткізу туралы хабарландыруда мынадай ақпарат көрсетіледі:</w:t>
      </w:r>
    </w:p>
    <w:bookmarkEnd w:id="27"/>
    <w:bookmarkStart w:name="z34" w:id="28"/>
    <w:p>
      <w:pPr>
        <w:spacing w:after="0"/>
        <w:ind w:left="0"/>
        <w:jc w:val="both"/>
      </w:pPr>
      <w:r>
        <w:rPr>
          <w:rFonts w:ascii="Times New Roman"/>
          <w:b w:val="false"/>
          <w:i w:val="false"/>
          <w:color w:val="000000"/>
          <w:sz w:val="28"/>
        </w:rPr>
        <w:t>
      1) конкурстық өтінімдерді қабылдаудың басталу және аяқталу күні мен уақыты;</w:t>
      </w:r>
    </w:p>
    <w:bookmarkEnd w:id="28"/>
    <w:bookmarkStart w:name="z35" w:id="29"/>
    <w:p>
      <w:pPr>
        <w:spacing w:after="0"/>
        <w:ind w:left="0"/>
        <w:jc w:val="both"/>
      </w:pPr>
      <w:r>
        <w:rPr>
          <w:rFonts w:ascii="Times New Roman"/>
          <w:b w:val="false"/>
          <w:i w:val="false"/>
          <w:color w:val="000000"/>
          <w:sz w:val="28"/>
        </w:rPr>
        <w:t>
      2) уәкілетті органның заңды мекенжайы;</w:t>
      </w:r>
    </w:p>
    <w:bookmarkEnd w:id="29"/>
    <w:bookmarkStart w:name="z36" w:id="30"/>
    <w:p>
      <w:pPr>
        <w:spacing w:after="0"/>
        <w:ind w:left="0"/>
        <w:jc w:val="both"/>
      </w:pPr>
      <w:r>
        <w:rPr>
          <w:rFonts w:ascii="Times New Roman"/>
          <w:b w:val="false"/>
          <w:i w:val="false"/>
          <w:color w:val="000000"/>
          <w:sz w:val="28"/>
        </w:rPr>
        <w:t>
      3) конкурсты өткізу орны;</w:t>
      </w:r>
    </w:p>
    <w:bookmarkEnd w:id="30"/>
    <w:bookmarkStart w:name="z37" w:id="31"/>
    <w:p>
      <w:pPr>
        <w:spacing w:after="0"/>
        <w:ind w:left="0"/>
        <w:jc w:val="both"/>
      </w:pPr>
      <w:r>
        <w:rPr>
          <w:rFonts w:ascii="Times New Roman"/>
          <w:b w:val="false"/>
          <w:i w:val="false"/>
          <w:color w:val="000000"/>
          <w:sz w:val="28"/>
        </w:rPr>
        <w:t>
      4) Конкурстық комиссия отырысының күні мен уақыты.</w:t>
      </w:r>
    </w:p>
    <w:bookmarkEnd w:id="31"/>
    <w:bookmarkStart w:name="z38" w:id="32"/>
    <w:p>
      <w:pPr>
        <w:spacing w:after="0"/>
        <w:ind w:left="0"/>
        <w:jc w:val="both"/>
      </w:pPr>
      <w:r>
        <w:rPr>
          <w:rFonts w:ascii="Times New Roman"/>
          <w:b w:val="false"/>
          <w:i w:val="false"/>
          <w:color w:val="000000"/>
          <w:sz w:val="28"/>
        </w:rPr>
        <w:t>
      Тауар биржаларының конкурстық өтінімдерді ұсыну мерзімі өтінімдерді қабылдау басталған күннен бастап 10 (он) күнтізбелік күнін құрайды.</w:t>
      </w:r>
    </w:p>
    <w:bookmarkEnd w:id="32"/>
    <w:bookmarkStart w:name="z39" w:id="33"/>
    <w:p>
      <w:pPr>
        <w:spacing w:after="0"/>
        <w:ind w:left="0"/>
        <w:jc w:val="both"/>
      </w:pPr>
      <w:r>
        <w:rPr>
          <w:rFonts w:ascii="Times New Roman"/>
          <w:b w:val="false"/>
          <w:i w:val="false"/>
          <w:color w:val="000000"/>
          <w:sz w:val="28"/>
        </w:rPr>
        <w:t>
      6. Конкурс өткізу туралы хабарландыруда көрсетілген өтінімдерді қабылдау мерзімі өткеннен кейін келіп түскен конкурстық өтінімдер қарауға жатпайды.</w:t>
      </w:r>
    </w:p>
    <w:bookmarkEnd w:id="33"/>
    <w:bookmarkStart w:name="z40" w:id="34"/>
    <w:p>
      <w:pPr>
        <w:spacing w:after="0"/>
        <w:ind w:left="0"/>
        <w:jc w:val="both"/>
      </w:pPr>
      <w:r>
        <w:rPr>
          <w:rFonts w:ascii="Times New Roman"/>
          <w:b w:val="false"/>
          <w:i w:val="false"/>
          <w:color w:val="000000"/>
          <w:sz w:val="28"/>
        </w:rPr>
        <w:t xml:space="preserve">
      7. Тауар биржасы конкурсқа қатысу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 биржасының бірінші басшысы қол қойған, "Әлеуметтік маңызы бар биржалық тауарлар тізбесіне енгізілген биржалық тауарлармен сауданы жүзеге асыратын тауар биржаларына қойылатын өлшемшарттарды белгілеу туралы" Қазақстан Республикасы Үкіметінің 2025 жылғы 25 сәуірдегі № 273 </w:t>
      </w:r>
      <w:r>
        <w:rPr>
          <w:rFonts w:ascii="Times New Roman"/>
          <w:b w:val="false"/>
          <w:i w:val="false"/>
          <w:color w:val="000000"/>
          <w:sz w:val="28"/>
        </w:rPr>
        <w:t>қаулысында</w:t>
      </w:r>
      <w:r>
        <w:rPr>
          <w:rFonts w:ascii="Times New Roman"/>
          <w:b w:val="false"/>
          <w:i w:val="false"/>
          <w:color w:val="000000"/>
          <w:sz w:val="28"/>
        </w:rPr>
        <w:t xml:space="preserve"> көзделген өлшемшарттарға (бұдан әрі – Өлшемшарттар) сәйкестігін растайтын құжаттар мен мәліметтерді қоса бере отырып, конкурстық өтінімді ұсынады.</w:t>
      </w:r>
    </w:p>
    <w:bookmarkEnd w:id="34"/>
    <w:bookmarkStart w:name="z41" w:id="35"/>
    <w:p>
      <w:pPr>
        <w:spacing w:after="0"/>
        <w:ind w:left="0"/>
        <w:jc w:val="both"/>
      </w:pPr>
      <w:r>
        <w:rPr>
          <w:rFonts w:ascii="Times New Roman"/>
          <w:b w:val="false"/>
          <w:i w:val="false"/>
          <w:color w:val="000000"/>
          <w:sz w:val="28"/>
        </w:rPr>
        <w:t>
      Өлшемшарттарға сәйкестікті растау мемлекеттік қызметтерді көрсету немесе цифрлық құжаттар сервисі үшін пайдаланылатын ақпараттық жүйелерден алынған құжаттар мен мәліметтерді қоспағанда, құжаттар мен мәліметтер көшірмелерінің негізінде жүзеге асырылады.</w:t>
      </w:r>
    </w:p>
    <w:bookmarkEnd w:id="35"/>
    <w:bookmarkStart w:name="z42" w:id="36"/>
    <w:p>
      <w:pPr>
        <w:spacing w:after="0"/>
        <w:ind w:left="0"/>
        <w:jc w:val="both"/>
      </w:pPr>
      <w:r>
        <w:rPr>
          <w:rFonts w:ascii="Times New Roman"/>
          <w:b w:val="false"/>
          <w:i w:val="false"/>
          <w:color w:val="000000"/>
          <w:sz w:val="28"/>
        </w:rPr>
        <w:t>
      8. Конкурстық өтінім конкурстық өтінімдерді қабылдау мерзімі аяқталғанға дейін уәкілетті органның кеңсесі арқылы қолма-қол беріледі.</w:t>
      </w:r>
    </w:p>
    <w:bookmarkEnd w:id="36"/>
    <w:bookmarkStart w:name="z43" w:id="37"/>
    <w:p>
      <w:pPr>
        <w:spacing w:after="0"/>
        <w:ind w:left="0"/>
        <w:jc w:val="both"/>
      </w:pPr>
      <w:r>
        <w:rPr>
          <w:rFonts w:ascii="Times New Roman"/>
          <w:b w:val="false"/>
          <w:i w:val="false"/>
          <w:color w:val="000000"/>
          <w:sz w:val="28"/>
        </w:rPr>
        <w:t xml:space="preserve">
      Конкурстық өтінім келіп түскен күні уәкілетті органның кеңсесінде қабылданады және тіркеледі және Комиссия хатшысына беріледі. </w:t>
      </w:r>
    </w:p>
    <w:bookmarkEnd w:id="37"/>
    <w:bookmarkStart w:name="z44" w:id="38"/>
    <w:p>
      <w:pPr>
        <w:spacing w:after="0"/>
        <w:ind w:left="0"/>
        <w:jc w:val="both"/>
      </w:pPr>
      <w:r>
        <w:rPr>
          <w:rFonts w:ascii="Times New Roman"/>
          <w:b w:val="false"/>
          <w:i w:val="false"/>
          <w:color w:val="000000"/>
          <w:sz w:val="28"/>
        </w:rPr>
        <w:t>
      Әлеуетті тіркеуші жұмыс уақыты аяқталғаннан кейін, Қазақстан Республикасының еңбек заңнамасына сәйкес демалыс және мереке күндері жүгінген кезде конкурстық өтінімді қабылдау келесі жұмыс күні жүзеге асырылады.</w:t>
      </w:r>
    </w:p>
    <w:bookmarkEnd w:id="38"/>
    <w:bookmarkStart w:name="z45" w:id="39"/>
    <w:p>
      <w:pPr>
        <w:spacing w:after="0"/>
        <w:ind w:left="0"/>
        <w:jc w:val="both"/>
      </w:pPr>
      <w:r>
        <w:rPr>
          <w:rFonts w:ascii="Times New Roman"/>
          <w:b w:val="false"/>
          <w:i w:val="false"/>
          <w:color w:val="000000"/>
          <w:sz w:val="28"/>
        </w:rPr>
        <w:t>
      9. Конкурсқа қатысуға өтінімді жетіспейтін құжаттармен толықтыруға, конкурсқа қатысуға конкурстық өтінімде ұсынылған құжаттарды ауыстыруға, тиісінше ресімделмеген құжаттарды сәйкес келтіруге байланысты конкурсқа қатысушылар тарапынан сұрау салуды жіберуге жол берілмейді.</w:t>
      </w:r>
    </w:p>
    <w:bookmarkEnd w:id="39"/>
    <w:bookmarkStart w:name="z46" w:id="40"/>
    <w:p>
      <w:pPr>
        <w:spacing w:after="0"/>
        <w:ind w:left="0"/>
        <w:jc w:val="both"/>
      </w:pPr>
      <w:r>
        <w:rPr>
          <w:rFonts w:ascii="Times New Roman"/>
          <w:b w:val="false"/>
          <w:i w:val="false"/>
          <w:color w:val="000000"/>
          <w:sz w:val="28"/>
        </w:rPr>
        <w:t>
      10. Әлеуметтік маңызы бар биржалық тауарлардың тізбесіне енгізілген биржалық тауарлармен сауданы жүзеге асыратын тауар биржаларын айқындау үшін уәкілетті орган конкурстық комиссия (бұдан әрі – Комиссия) құрады.</w:t>
      </w:r>
    </w:p>
    <w:bookmarkEnd w:id="40"/>
    <w:bookmarkStart w:name="z47" w:id="41"/>
    <w:p>
      <w:pPr>
        <w:spacing w:after="0"/>
        <w:ind w:left="0"/>
        <w:jc w:val="both"/>
      </w:pPr>
      <w:r>
        <w:rPr>
          <w:rFonts w:ascii="Times New Roman"/>
          <w:b w:val="false"/>
          <w:i w:val="false"/>
          <w:color w:val="000000"/>
          <w:sz w:val="28"/>
        </w:rPr>
        <w:t>
      11. Комиссия құрамына:</w:t>
      </w:r>
    </w:p>
    <w:bookmarkEnd w:id="41"/>
    <w:bookmarkStart w:name="z48" w:id="42"/>
    <w:p>
      <w:pPr>
        <w:spacing w:after="0"/>
        <w:ind w:left="0"/>
        <w:jc w:val="both"/>
      </w:pPr>
      <w:r>
        <w:rPr>
          <w:rFonts w:ascii="Times New Roman"/>
          <w:b w:val="false"/>
          <w:i w:val="false"/>
          <w:color w:val="000000"/>
          <w:sz w:val="28"/>
        </w:rPr>
        <w:t>
      1) уәкілетті органның өкілдері;</w:t>
      </w:r>
    </w:p>
    <w:bookmarkEnd w:id="42"/>
    <w:bookmarkStart w:name="z49" w:id="43"/>
    <w:p>
      <w:pPr>
        <w:spacing w:after="0"/>
        <w:ind w:left="0"/>
        <w:jc w:val="both"/>
      </w:pPr>
      <w:r>
        <w:rPr>
          <w:rFonts w:ascii="Times New Roman"/>
          <w:b w:val="false"/>
          <w:i w:val="false"/>
          <w:color w:val="000000"/>
          <w:sz w:val="28"/>
        </w:rPr>
        <w:t xml:space="preserve">
      2) монополияға қарсы органның өкілдері (келісу бойынша); </w:t>
      </w:r>
    </w:p>
    <w:bookmarkEnd w:id="43"/>
    <w:bookmarkStart w:name="z50" w:id="44"/>
    <w:p>
      <w:pPr>
        <w:spacing w:after="0"/>
        <w:ind w:left="0"/>
        <w:jc w:val="both"/>
      </w:pPr>
      <w:r>
        <w:rPr>
          <w:rFonts w:ascii="Times New Roman"/>
          <w:b w:val="false"/>
          <w:i w:val="false"/>
          <w:color w:val="000000"/>
          <w:sz w:val="28"/>
        </w:rPr>
        <w:t>
      3) қаржы нарығын және қаржы ұйымдарын реттеуді, бақылауды және қадағалауды жүзеге асыратын уәкілетті органның өкілдері (келісу бойынша);</w:t>
      </w:r>
    </w:p>
    <w:bookmarkEnd w:id="44"/>
    <w:bookmarkStart w:name="z51" w:id="45"/>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жөніндегі уәкілетті органның өкілдері (келісу бойынша);</w:t>
      </w:r>
    </w:p>
    <w:bookmarkEnd w:id="45"/>
    <w:bookmarkStart w:name="z52" w:id="46"/>
    <w:p>
      <w:pPr>
        <w:spacing w:after="0"/>
        <w:ind w:left="0"/>
        <w:jc w:val="both"/>
      </w:pPr>
      <w:r>
        <w:rPr>
          <w:rFonts w:ascii="Times New Roman"/>
          <w:b w:val="false"/>
          <w:i w:val="false"/>
          <w:color w:val="000000"/>
          <w:sz w:val="28"/>
        </w:rPr>
        <w:t>
      5) Қазақстан Республикасы Ұлттық кәсіпкерлер палатасының өкілдері (келісу бойынша);</w:t>
      </w:r>
    </w:p>
    <w:bookmarkEnd w:id="46"/>
    <w:bookmarkStart w:name="z53" w:id="47"/>
    <w:p>
      <w:pPr>
        <w:spacing w:after="0"/>
        <w:ind w:left="0"/>
        <w:jc w:val="both"/>
      </w:pPr>
      <w:r>
        <w:rPr>
          <w:rFonts w:ascii="Times New Roman"/>
          <w:b w:val="false"/>
          <w:i w:val="false"/>
          <w:color w:val="000000"/>
          <w:sz w:val="28"/>
        </w:rPr>
        <w:t xml:space="preserve">
      6) мұнай өнімдерін өндіру саласында басшылықты жүзеге асыратын уәкілетті органның өкілдері; </w:t>
      </w:r>
    </w:p>
    <w:bookmarkEnd w:id="47"/>
    <w:bookmarkStart w:name="z54" w:id="48"/>
    <w:p>
      <w:pPr>
        <w:spacing w:after="0"/>
        <w:ind w:left="0"/>
        <w:jc w:val="both"/>
      </w:pPr>
      <w:r>
        <w:rPr>
          <w:rFonts w:ascii="Times New Roman"/>
          <w:b w:val="false"/>
          <w:i w:val="false"/>
          <w:color w:val="000000"/>
          <w:sz w:val="28"/>
        </w:rPr>
        <w:t xml:space="preserve">
      7) өнеркәсіп және құрылыс саласында басшылықты жүзеге асыратын уәкілетті органның өкілдері; </w:t>
      </w:r>
    </w:p>
    <w:bookmarkEnd w:id="48"/>
    <w:bookmarkStart w:name="z55" w:id="49"/>
    <w:p>
      <w:pPr>
        <w:spacing w:after="0"/>
        <w:ind w:left="0"/>
        <w:jc w:val="both"/>
      </w:pPr>
      <w:r>
        <w:rPr>
          <w:rFonts w:ascii="Times New Roman"/>
          <w:b w:val="false"/>
          <w:i w:val="false"/>
          <w:color w:val="000000"/>
          <w:sz w:val="28"/>
        </w:rPr>
        <w:t xml:space="preserve">
      8) агроөнеркәсіптік кешен саласында басшылықты жүзеге асыратын уәкілетті органның өкілдері; </w:t>
      </w:r>
    </w:p>
    <w:bookmarkEnd w:id="49"/>
    <w:bookmarkStart w:name="z56" w:id="50"/>
    <w:p>
      <w:pPr>
        <w:spacing w:after="0"/>
        <w:ind w:left="0"/>
        <w:jc w:val="both"/>
      </w:pPr>
      <w:r>
        <w:rPr>
          <w:rFonts w:ascii="Times New Roman"/>
          <w:b w:val="false"/>
          <w:i w:val="false"/>
          <w:color w:val="000000"/>
          <w:sz w:val="28"/>
        </w:rPr>
        <w:t>
      9) цифрлық даму, инновациялар және аэроғарыш қызметі саласында басшылықты жүзеге асыратын уәкілетті органның өкілдері қосылады.</w:t>
      </w:r>
    </w:p>
    <w:bookmarkEnd w:id="50"/>
    <w:bookmarkStart w:name="z57" w:id="51"/>
    <w:p>
      <w:pPr>
        <w:spacing w:after="0"/>
        <w:ind w:left="0"/>
        <w:jc w:val="both"/>
      </w:pPr>
      <w:r>
        <w:rPr>
          <w:rFonts w:ascii="Times New Roman"/>
          <w:b w:val="false"/>
          <w:i w:val="false"/>
          <w:color w:val="000000"/>
          <w:sz w:val="28"/>
        </w:rPr>
        <w:t>
      12. Комиссия төрағадан, Комиссия мүшелерінен және хатшыдан тұрады.</w:t>
      </w:r>
    </w:p>
    <w:bookmarkEnd w:id="51"/>
    <w:bookmarkStart w:name="z58" w:id="52"/>
    <w:p>
      <w:pPr>
        <w:spacing w:after="0"/>
        <w:ind w:left="0"/>
        <w:jc w:val="both"/>
      </w:pPr>
      <w:r>
        <w:rPr>
          <w:rFonts w:ascii="Times New Roman"/>
          <w:b w:val="false"/>
          <w:i w:val="false"/>
          <w:color w:val="000000"/>
          <w:sz w:val="28"/>
        </w:rPr>
        <w:t xml:space="preserve">
      Комиссияның төрағасы уәкілетті органның бірінші басшысы болып табылады. </w:t>
      </w:r>
    </w:p>
    <w:bookmarkEnd w:id="52"/>
    <w:bookmarkStart w:name="z59" w:id="53"/>
    <w:p>
      <w:pPr>
        <w:spacing w:after="0"/>
        <w:ind w:left="0"/>
        <w:jc w:val="both"/>
      </w:pPr>
      <w:r>
        <w:rPr>
          <w:rFonts w:ascii="Times New Roman"/>
          <w:b w:val="false"/>
          <w:i w:val="false"/>
          <w:color w:val="000000"/>
          <w:sz w:val="28"/>
        </w:rPr>
        <w:t>
      Комиссия мүшелері отырыстарға қатысу жөніндегі өз өкілеттіктерін басқа тұлғаларға тапсырмайды.</w:t>
      </w:r>
    </w:p>
    <w:bookmarkEnd w:id="53"/>
    <w:bookmarkStart w:name="z60" w:id="54"/>
    <w:p>
      <w:pPr>
        <w:spacing w:after="0"/>
        <w:ind w:left="0"/>
        <w:jc w:val="both"/>
      </w:pPr>
      <w:r>
        <w:rPr>
          <w:rFonts w:ascii="Times New Roman"/>
          <w:b w:val="false"/>
          <w:i w:val="false"/>
          <w:color w:val="000000"/>
          <w:sz w:val="28"/>
        </w:rPr>
        <w:t xml:space="preserve">
      Комиссия мүшелерінің жалпы саны тақ санды құрайды. </w:t>
      </w:r>
    </w:p>
    <w:bookmarkEnd w:id="54"/>
    <w:bookmarkStart w:name="z61" w:id="55"/>
    <w:p>
      <w:pPr>
        <w:spacing w:after="0"/>
        <w:ind w:left="0"/>
        <w:jc w:val="both"/>
      </w:pPr>
      <w:r>
        <w:rPr>
          <w:rFonts w:ascii="Times New Roman"/>
          <w:b w:val="false"/>
          <w:i w:val="false"/>
          <w:color w:val="000000"/>
          <w:sz w:val="28"/>
        </w:rPr>
        <w:t>
      Комиссия хатшысы оның мүшесі болып табылмайды және шешім қабылдау кезінде дауыс беруге құқығы жоқ.</w:t>
      </w:r>
    </w:p>
    <w:bookmarkEnd w:id="55"/>
    <w:bookmarkStart w:name="z62" w:id="56"/>
    <w:p>
      <w:pPr>
        <w:spacing w:after="0"/>
        <w:ind w:left="0"/>
        <w:jc w:val="both"/>
      </w:pPr>
      <w:r>
        <w:rPr>
          <w:rFonts w:ascii="Times New Roman"/>
          <w:b w:val="false"/>
          <w:i w:val="false"/>
          <w:color w:val="000000"/>
          <w:sz w:val="28"/>
        </w:rPr>
        <w:t>
      13. Комиссия төрағасы отырыстарда төрағалық етеді және Комиссия қызметіне басшылық жасайды.</w:t>
      </w:r>
    </w:p>
    <w:bookmarkEnd w:id="56"/>
    <w:bookmarkStart w:name="z63" w:id="57"/>
    <w:p>
      <w:pPr>
        <w:spacing w:after="0"/>
        <w:ind w:left="0"/>
        <w:jc w:val="both"/>
      </w:pPr>
      <w:r>
        <w:rPr>
          <w:rFonts w:ascii="Times New Roman"/>
          <w:b w:val="false"/>
          <w:i w:val="false"/>
          <w:color w:val="000000"/>
          <w:sz w:val="28"/>
        </w:rPr>
        <w:t>
      14. Комиссия хатшысы:</w:t>
      </w:r>
    </w:p>
    <w:bookmarkEnd w:id="57"/>
    <w:bookmarkStart w:name="z64" w:id="58"/>
    <w:p>
      <w:pPr>
        <w:spacing w:after="0"/>
        <w:ind w:left="0"/>
        <w:jc w:val="both"/>
      </w:pPr>
      <w:r>
        <w:rPr>
          <w:rFonts w:ascii="Times New Roman"/>
          <w:b w:val="false"/>
          <w:i w:val="false"/>
          <w:color w:val="000000"/>
          <w:sz w:val="28"/>
        </w:rPr>
        <w:t>
      1) Комиссия отырысын өткізуді ұйымдастырады;</w:t>
      </w:r>
    </w:p>
    <w:bookmarkEnd w:id="58"/>
    <w:bookmarkStart w:name="z65" w:id="59"/>
    <w:p>
      <w:pPr>
        <w:spacing w:after="0"/>
        <w:ind w:left="0"/>
        <w:jc w:val="both"/>
      </w:pPr>
      <w:r>
        <w:rPr>
          <w:rFonts w:ascii="Times New Roman"/>
          <w:b w:val="false"/>
          <w:i w:val="false"/>
          <w:color w:val="000000"/>
          <w:sz w:val="28"/>
        </w:rPr>
        <w:t>
      2) Комиссия мүшелерінің дауыстарын санауды жүзеге асырады және конкурстық өтінім берген әрбір тауар биржасы бойынша дауыс беру нәтижелерін жария етеді;</w:t>
      </w:r>
    </w:p>
    <w:bookmarkEnd w:id="59"/>
    <w:bookmarkStart w:name="z66" w:id="60"/>
    <w:p>
      <w:pPr>
        <w:spacing w:after="0"/>
        <w:ind w:left="0"/>
        <w:jc w:val="both"/>
      </w:pPr>
      <w:r>
        <w:rPr>
          <w:rFonts w:ascii="Times New Roman"/>
          <w:b w:val="false"/>
          <w:i w:val="false"/>
          <w:color w:val="000000"/>
          <w:sz w:val="28"/>
        </w:rPr>
        <w:t>
      3) Комиссияны қажетті құжаттармен қамтамасыз етеді және Комиссия мүшелерінің санына сәйкес конкурстық өтінімдердің көшірмелерін қалыптастырады;</w:t>
      </w:r>
    </w:p>
    <w:bookmarkEnd w:id="60"/>
    <w:bookmarkStart w:name="z67" w:id="61"/>
    <w:p>
      <w:pPr>
        <w:spacing w:after="0"/>
        <w:ind w:left="0"/>
        <w:jc w:val="both"/>
      </w:pPr>
      <w:r>
        <w:rPr>
          <w:rFonts w:ascii="Times New Roman"/>
          <w:b w:val="false"/>
          <w:i w:val="false"/>
          <w:color w:val="000000"/>
          <w:sz w:val="28"/>
        </w:rPr>
        <w:t>
      4) әлеуметтік маңызы бар биржалық тауарлар саудасын жүзеге асыратын тауар биржаларын айқындау жөніндегі конкурстың қорытындылары туралы хаттаманы ресімдейді;</w:t>
      </w:r>
    </w:p>
    <w:bookmarkEnd w:id="61"/>
    <w:bookmarkStart w:name="z68" w:id="62"/>
    <w:p>
      <w:pPr>
        <w:spacing w:after="0"/>
        <w:ind w:left="0"/>
        <w:jc w:val="both"/>
      </w:pPr>
      <w:r>
        <w:rPr>
          <w:rFonts w:ascii="Times New Roman"/>
          <w:b w:val="false"/>
          <w:i w:val="false"/>
          <w:color w:val="000000"/>
          <w:sz w:val="28"/>
        </w:rPr>
        <w:t>
      5) конкурс құжаттарының сақталуын қамтамасыз етеді;</w:t>
      </w:r>
    </w:p>
    <w:bookmarkEnd w:id="62"/>
    <w:bookmarkStart w:name="z69" w:id="63"/>
    <w:p>
      <w:pPr>
        <w:spacing w:after="0"/>
        <w:ind w:left="0"/>
        <w:jc w:val="both"/>
      </w:pPr>
      <w:r>
        <w:rPr>
          <w:rFonts w:ascii="Times New Roman"/>
          <w:b w:val="false"/>
          <w:i w:val="false"/>
          <w:color w:val="000000"/>
          <w:sz w:val="28"/>
        </w:rPr>
        <w:t>
      6) Комиссия мүшелерін және тауар биржаларын Комиссия отырысының өткізілетін күні мен орны туралы хабардар етеді.</w:t>
      </w:r>
    </w:p>
    <w:bookmarkEnd w:id="63"/>
    <w:bookmarkStart w:name="z70" w:id="64"/>
    <w:p>
      <w:pPr>
        <w:spacing w:after="0"/>
        <w:ind w:left="0"/>
        <w:jc w:val="both"/>
      </w:pPr>
      <w:r>
        <w:rPr>
          <w:rFonts w:ascii="Times New Roman"/>
          <w:b w:val="false"/>
          <w:i w:val="false"/>
          <w:color w:val="000000"/>
          <w:sz w:val="28"/>
        </w:rPr>
        <w:t xml:space="preserve">
      15. Комиссия отырыстарына "Астана" халықаралық қаржы орталығының юрисдикциясында жұмыс істейтін қор биржасын және оның клирингтік ұйымын, дауыс беру құқығынсыз Комиссия мүшелері болып табылмайтын ақпараттандыру және ақпараттық қауіпсіздікті қамтамасыз ету саласындағы ұйымды шақыруға жол беріледі. </w:t>
      </w:r>
    </w:p>
    <w:bookmarkEnd w:id="64"/>
    <w:bookmarkStart w:name="z71" w:id="65"/>
    <w:p>
      <w:pPr>
        <w:spacing w:after="0"/>
        <w:ind w:left="0"/>
        <w:jc w:val="both"/>
      </w:pPr>
      <w:r>
        <w:rPr>
          <w:rFonts w:ascii="Times New Roman"/>
          <w:b w:val="false"/>
          <w:i w:val="false"/>
          <w:color w:val="000000"/>
          <w:sz w:val="28"/>
        </w:rPr>
        <w:t xml:space="preserve">
      Ұйымдар демонстрациялық сауда сессиясы процесінде өз құзыреті шегінде еркін нысанда тауар биржасы функционалының әлеуметтік маңызы бар биржалық тауарлармен биржалық сауданы ұйымдастыруға қойылатын талаптарға сәйкестігін бағалайды. </w:t>
      </w:r>
    </w:p>
    <w:bookmarkEnd w:id="65"/>
    <w:bookmarkStart w:name="z72" w:id="66"/>
    <w:p>
      <w:pPr>
        <w:spacing w:after="0"/>
        <w:ind w:left="0"/>
        <w:jc w:val="both"/>
      </w:pPr>
      <w:r>
        <w:rPr>
          <w:rFonts w:ascii="Times New Roman"/>
          <w:b w:val="false"/>
          <w:i w:val="false"/>
          <w:color w:val="000000"/>
          <w:sz w:val="28"/>
        </w:rPr>
        <w:t>
      Бағалау ұсынымдық сипатта болады.</w:t>
      </w:r>
    </w:p>
    <w:bookmarkEnd w:id="66"/>
    <w:bookmarkStart w:name="z73" w:id="67"/>
    <w:p>
      <w:pPr>
        <w:spacing w:after="0"/>
        <w:ind w:left="0"/>
        <w:jc w:val="both"/>
      </w:pPr>
      <w:r>
        <w:rPr>
          <w:rFonts w:ascii="Times New Roman"/>
          <w:b w:val="false"/>
          <w:i w:val="false"/>
          <w:color w:val="000000"/>
          <w:sz w:val="28"/>
        </w:rPr>
        <w:t>
      16. Комиссия отырысы, егер оған Комиссия мүшелерінің жалпы санының жартысынан астамы қатысса, заңды болып табылады.</w:t>
      </w:r>
    </w:p>
    <w:bookmarkEnd w:id="67"/>
    <w:bookmarkStart w:name="z74" w:id="68"/>
    <w:p>
      <w:pPr>
        <w:spacing w:after="0"/>
        <w:ind w:left="0"/>
        <w:jc w:val="both"/>
      </w:pPr>
      <w:r>
        <w:rPr>
          <w:rFonts w:ascii="Times New Roman"/>
          <w:b w:val="false"/>
          <w:i w:val="false"/>
          <w:color w:val="000000"/>
          <w:sz w:val="28"/>
        </w:rPr>
        <w:t>
      17. Комиссияның шешімі ашық дауыс беру арқылы қабылданады және егер оған конкурстық Комиссия мүшелерінің жалпы санының көпшілігі дауыс берсе, қабылданды деп есептеледі. Дауыстар тең болған жағдайда Комиссия төрағасының дауысы шешуші болып табылады.</w:t>
      </w:r>
    </w:p>
    <w:bookmarkEnd w:id="68"/>
    <w:bookmarkStart w:name="z75" w:id="69"/>
    <w:p>
      <w:pPr>
        <w:spacing w:after="0"/>
        <w:ind w:left="0"/>
        <w:jc w:val="both"/>
      </w:pPr>
      <w:r>
        <w:rPr>
          <w:rFonts w:ascii="Times New Roman"/>
          <w:b w:val="false"/>
          <w:i w:val="false"/>
          <w:color w:val="000000"/>
          <w:sz w:val="28"/>
        </w:rPr>
        <w:t>
      Қабылданатын шешіммен келіспеген жағдайда Комиссия мүшелері ерекше пікірін еркін нысанда жазбаша баяндайды, ол конкурстың қорытындылары туралы хаттамаға қоса беріледі.</w:t>
      </w:r>
    </w:p>
    <w:bookmarkEnd w:id="69"/>
    <w:bookmarkStart w:name="z76" w:id="70"/>
    <w:p>
      <w:pPr>
        <w:spacing w:after="0"/>
        <w:ind w:left="0"/>
        <w:jc w:val="both"/>
      </w:pPr>
      <w:r>
        <w:rPr>
          <w:rFonts w:ascii="Times New Roman"/>
          <w:b w:val="false"/>
          <w:i w:val="false"/>
          <w:color w:val="000000"/>
          <w:sz w:val="28"/>
        </w:rPr>
        <w:t>
      18. Хатшы комиссияның отырыстарын аудио және бейнежазба құралдарының көмегімен (бар болса) тіркейді. Комиссия отырысының аудио-, бейнежазбасын (бар болса) рұқсатсыз тоқтата тұруға немесе түзетуге жол берілмейді.</w:t>
      </w:r>
    </w:p>
    <w:bookmarkEnd w:id="70"/>
    <w:bookmarkStart w:name="z77" w:id="71"/>
    <w:p>
      <w:pPr>
        <w:spacing w:after="0"/>
        <w:ind w:left="0"/>
        <w:jc w:val="both"/>
      </w:pPr>
      <w:r>
        <w:rPr>
          <w:rFonts w:ascii="Times New Roman"/>
          <w:b w:val="false"/>
          <w:i w:val="false"/>
          <w:color w:val="000000"/>
          <w:sz w:val="28"/>
        </w:rPr>
        <w:t>
      19. Комиссия ұсынылған құжаттар мен конкурсқа қатысушылардың осы Қағидалардың 7-тармағының талаптарына сәйкестігін айқындайды.</w:t>
      </w:r>
    </w:p>
    <w:bookmarkEnd w:id="71"/>
    <w:bookmarkStart w:name="z78" w:id="72"/>
    <w:p>
      <w:pPr>
        <w:spacing w:after="0"/>
        <w:ind w:left="0"/>
        <w:jc w:val="both"/>
      </w:pPr>
      <w:r>
        <w:rPr>
          <w:rFonts w:ascii="Times New Roman"/>
          <w:b w:val="false"/>
          <w:i w:val="false"/>
          <w:color w:val="000000"/>
          <w:sz w:val="28"/>
        </w:rPr>
        <w:t>
      Тауар биржаларының электрондық сауда жүйесінде әлеуметтік маңызы бар биржалық тауарлар бойынша биржалық сауда-саттықты растау үшін конкурсқа қатысушы Комиссия үшін клиринг тетігін қолдана отырып, сауда-саттықты демонстрация жүргізеді.</w:t>
      </w:r>
    </w:p>
    <w:bookmarkEnd w:id="72"/>
    <w:bookmarkStart w:name="z79" w:id="73"/>
    <w:p>
      <w:pPr>
        <w:spacing w:after="0"/>
        <w:ind w:left="0"/>
        <w:jc w:val="both"/>
      </w:pPr>
      <w:r>
        <w:rPr>
          <w:rFonts w:ascii="Times New Roman"/>
          <w:b w:val="false"/>
          <w:i w:val="false"/>
          <w:color w:val="000000"/>
          <w:sz w:val="28"/>
        </w:rPr>
        <w:t>
      20. Сауда-саттықты демонстрация шартты сауда құралдары бойынша кемінде 10 (он) шартты сатушы мен 20 (жиырма) сатып алушының қатысуымен нақты уақыт режимінде Қосарланған қарсы аукцион режимінде өткізіледі.</w:t>
      </w:r>
    </w:p>
    <w:bookmarkEnd w:id="73"/>
    <w:bookmarkStart w:name="z80" w:id="74"/>
    <w:p>
      <w:pPr>
        <w:spacing w:after="0"/>
        <w:ind w:left="0"/>
        <w:jc w:val="both"/>
      </w:pPr>
      <w:r>
        <w:rPr>
          <w:rFonts w:ascii="Times New Roman"/>
          <w:b w:val="false"/>
          <w:i w:val="false"/>
          <w:color w:val="000000"/>
          <w:sz w:val="28"/>
        </w:rPr>
        <w:t>
      21. Комиссия мүшелері орташа мәндерді қолданбай жүргізетін барлық балдарды қорытындылау қорытындысы бойынша ең көп балл жинаған ең көбі екі тауар биржасы конкурс жеңімпазы болып танылады.</w:t>
      </w:r>
    </w:p>
    <w:bookmarkEnd w:id="74"/>
    <w:bookmarkStart w:name="z81" w:id="75"/>
    <w:p>
      <w:pPr>
        <w:spacing w:after="0"/>
        <w:ind w:left="0"/>
        <w:jc w:val="both"/>
      </w:pPr>
      <w:r>
        <w:rPr>
          <w:rFonts w:ascii="Times New Roman"/>
          <w:b w:val="false"/>
          <w:i w:val="false"/>
          <w:color w:val="000000"/>
          <w:sz w:val="28"/>
        </w:rPr>
        <w:t xml:space="preserve">
      Бағалау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бағалау парақтарымен ресімделеді.</w:t>
      </w:r>
    </w:p>
    <w:bookmarkEnd w:id="75"/>
    <w:bookmarkStart w:name="z82" w:id="76"/>
    <w:p>
      <w:pPr>
        <w:spacing w:after="0"/>
        <w:ind w:left="0"/>
        <w:jc w:val="both"/>
      </w:pPr>
      <w:r>
        <w:rPr>
          <w:rFonts w:ascii="Times New Roman"/>
          <w:b w:val="false"/>
          <w:i w:val="false"/>
          <w:color w:val="000000"/>
          <w:sz w:val="28"/>
        </w:rPr>
        <w:t>
      Конкурс балдарын беру жөніндегі шешімді Комиссияның әрбір мүшесі жеке шығарады.</w:t>
      </w:r>
    </w:p>
    <w:bookmarkEnd w:id="76"/>
    <w:bookmarkStart w:name="z83" w:id="77"/>
    <w:p>
      <w:pPr>
        <w:spacing w:after="0"/>
        <w:ind w:left="0"/>
        <w:jc w:val="both"/>
      </w:pPr>
      <w:r>
        <w:rPr>
          <w:rFonts w:ascii="Times New Roman"/>
          <w:b w:val="false"/>
          <w:i w:val="false"/>
          <w:color w:val="000000"/>
          <w:sz w:val="28"/>
        </w:rPr>
        <w:t xml:space="preserve">
      22. Егер конкурстық өтінімдерді ұсыну мерзімі ішінде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талаптарға сәйкес келетін бір ғана конкурстық өтінім ұсынылса, Комиссия осы тауар биржасын жеңімпаз деп айқындау туралы шешім қабылдайды.</w:t>
      </w:r>
    </w:p>
    <w:bookmarkEnd w:id="77"/>
    <w:bookmarkStart w:name="z84" w:id="78"/>
    <w:p>
      <w:pPr>
        <w:spacing w:after="0"/>
        <w:ind w:left="0"/>
        <w:jc w:val="both"/>
      </w:pPr>
      <w:r>
        <w:rPr>
          <w:rFonts w:ascii="Times New Roman"/>
          <w:b w:val="false"/>
          <w:i w:val="false"/>
          <w:color w:val="000000"/>
          <w:sz w:val="28"/>
        </w:rPr>
        <w:t>
      23. Әлеуметтік маңызы бар биржалық тауарлардың тізбесіне енгізілген биржалық тауарлармен сауданы жүзеге асыратын тауар биржаларын айқындау жөніндегі конкурстың қорытындылары туралы хаттама осы Қағидаларға 3-қосымшаға сәйкес ресімделеді.</w:t>
      </w:r>
    </w:p>
    <w:bookmarkEnd w:id="78"/>
    <w:bookmarkStart w:name="z85" w:id="79"/>
    <w:p>
      <w:pPr>
        <w:spacing w:after="0"/>
        <w:ind w:left="0"/>
        <w:jc w:val="both"/>
      </w:pPr>
      <w:r>
        <w:rPr>
          <w:rFonts w:ascii="Times New Roman"/>
          <w:b w:val="false"/>
          <w:i w:val="false"/>
          <w:color w:val="000000"/>
          <w:sz w:val="28"/>
        </w:rPr>
        <w:t>
      24. Конкурс өтпеді деп танылады:</w:t>
      </w:r>
    </w:p>
    <w:bookmarkEnd w:id="79"/>
    <w:bookmarkStart w:name="z86" w:id="80"/>
    <w:p>
      <w:pPr>
        <w:spacing w:after="0"/>
        <w:ind w:left="0"/>
        <w:jc w:val="both"/>
      </w:pPr>
      <w:r>
        <w:rPr>
          <w:rFonts w:ascii="Times New Roman"/>
          <w:b w:val="false"/>
          <w:i w:val="false"/>
          <w:color w:val="000000"/>
          <w:sz w:val="28"/>
        </w:rPr>
        <w:t>
      1) Егер белгіленген мерзімде конкурстық өтінімдер түспеген жағдайда;</w:t>
      </w:r>
    </w:p>
    <w:bookmarkEnd w:id="80"/>
    <w:bookmarkStart w:name="z87" w:id="81"/>
    <w:p>
      <w:pPr>
        <w:spacing w:after="0"/>
        <w:ind w:left="0"/>
        <w:jc w:val="both"/>
      </w:pPr>
      <w:r>
        <w:rPr>
          <w:rFonts w:ascii="Times New Roman"/>
          <w:b w:val="false"/>
          <w:i w:val="false"/>
          <w:color w:val="000000"/>
          <w:sz w:val="28"/>
        </w:rPr>
        <w:t>
      2) Егер барлық ұсынылған конкурстық өтінімдер не жалғыз конкурстық өтінім конкурстық құжаттаманың талаптарына сәйкес келмеген жағдайда.</w:t>
      </w:r>
    </w:p>
    <w:bookmarkEnd w:id="81"/>
    <w:bookmarkStart w:name="z88" w:id="82"/>
    <w:p>
      <w:pPr>
        <w:spacing w:after="0"/>
        <w:ind w:left="0"/>
        <w:jc w:val="both"/>
      </w:pPr>
      <w:r>
        <w:rPr>
          <w:rFonts w:ascii="Times New Roman"/>
          <w:b w:val="false"/>
          <w:i w:val="false"/>
          <w:color w:val="000000"/>
          <w:sz w:val="28"/>
        </w:rPr>
        <w:t>
      25. Конкурс өтпеді деп танылған жағдайда уәкілетті орган конкурсты қайта өткізу туралы шешім қабылдайды.</w:t>
      </w:r>
    </w:p>
    <w:bookmarkEnd w:id="82"/>
    <w:bookmarkStart w:name="z89" w:id="83"/>
    <w:p>
      <w:pPr>
        <w:spacing w:after="0"/>
        <w:ind w:left="0"/>
        <w:jc w:val="both"/>
      </w:pPr>
      <w:r>
        <w:rPr>
          <w:rFonts w:ascii="Times New Roman"/>
          <w:b w:val="false"/>
          <w:i w:val="false"/>
          <w:color w:val="000000"/>
          <w:sz w:val="28"/>
        </w:rPr>
        <w:t>
      26. Конкурс қорытындылары Комиссия отырысы өткізілген күннен бастап 5 (бес) жұмыс күні ішінде конкурсқа қатысқан тауар биржаларына жазбаша түрде жеткізіледі.</w:t>
      </w:r>
    </w:p>
    <w:bookmarkEnd w:id="83"/>
    <w:bookmarkStart w:name="z90" w:id="84"/>
    <w:p>
      <w:pPr>
        <w:spacing w:after="0"/>
        <w:ind w:left="0"/>
        <w:jc w:val="both"/>
      </w:pPr>
      <w:r>
        <w:rPr>
          <w:rFonts w:ascii="Times New Roman"/>
          <w:b w:val="false"/>
          <w:i w:val="false"/>
          <w:color w:val="000000"/>
          <w:sz w:val="28"/>
        </w:rPr>
        <w:t>
      27. Уәкілетті орган конкурс қорытындылары туралы хаттаманың негізінде заңнамада белгіленген тәртіппен Қазақстан Республикасы Үкіметі қаулысының жобасын әзірлейді және оны Қазақстан Республикасы Үкіметінің Аппаратына енгізеді.</w:t>
      </w:r>
    </w:p>
    <w:bookmarkEnd w:id="84"/>
    <w:bookmarkStart w:name="z91" w:id="85"/>
    <w:p>
      <w:pPr>
        <w:spacing w:after="0"/>
        <w:ind w:left="0"/>
        <w:jc w:val="both"/>
      </w:pPr>
      <w:r>
        <w:rPr>
          <w:rFonts w:ascii="Times New Roman"/>
          <w:b w:val="false"/>
          <w:i w:val="false"/>
          <w:color w:val="000000"/>
          <w:sz w:val="28"/>
        </w:rPr>
        <w:t xml:space="preserve">
      28. Өткізілген конкурс нәтижелері бойынша туындаған барлық дауларды уәкілетті орган қарайды. </w:t>
      </w:r>
    </w:p>
    <w:bookmarkEnd w:id="85"/>
    <w:bookmarkStart w:name="z92" w:id="86"/>
    <w:p>
      <w:pPr>
        <w:spacing w:after="0"/>
        <w:ind w:left="0"/>
        <w:jc w:val="both"/>
      </w:pPr>
      <w:r>
        <w:rPr>
          <w:rFonts w:ascii="Times New Roman"/>
          <w:b w:val="false"/>
          <w:i w:val="false"/>
          <w:color w:val="000000"/>
          <w:sz w:val="28"/>
        </w:rPr>
        <w:t>
      Дауды қарау нәтижелері бойынша қабылданған уәкілетті органның шешіміне Қазақстан Республикасының Әкімшілік рәсімдік-процестік кодексіне сәйкес сот тәртібімен шағым жасалуы мүмкін.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биржалық тауарлар тізбесіне</w:t>
            </w:r>
            <w:r>
              <w:br/>
            </w:r>
            <w:r>
              <w:rPr>
                <w:rFonts w:ascii="Times New Roman"/>
                <w:b w:val="false"/>
                <w:i w:val="false"/>
                <w:color w:val="000000"/>
                <w:sz w:val="20"/>
              </w:rPr>
              <w:t>енгізілген биржалық</w:t>
            </w:r>
            <w:r>
              <w:br/>
            </w:r>
            <w:r>
              <w:rPr>
                <w:rFonts w:ascii="Times New Roman"/>
                <w:b w:val="false"/>
                <w:i w:val="false"/>
                <w:color w:val="000000"/>
                <w:sz w:val="20"/>
              </w:rPr>
              <w:t>тауарлармен сауданы жүзеге</w:t>
            </w:r>
            <w:r>
              <w:br/>
            </w:r>
            <w:r>
              <w:rPr>
                <w:rFonts w:ascii="Times New Roman"/>
                <w:b w:val="false"/>
                <w:i w:val="false"/>
                <w:color w:val="000000"/>
                <w:sz w:val="20"/>
              </w:rPr>
              <w:t>асыратын тауар биржаларын</w:t>
            </w:r>
            <w:r>
              <w:br/>
            </w:r>
            <w:r>
              <w:rPr>
                <w:rFonts w:ascii="Times New Roman"/>
                <w:b w:val="false"/>
                <w:i w:val="false"/>
                <w:color w:val="000000"/>
                <w:sz w:val="20"/>
              </w:rPr>
              <w:t>конкурстық негізде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4" w:id="87"/>
    <w:p>
      <w:pPr>
        <w:spacing w:after="0"/>
        <w:ind w:left="0"/>
        <w:jc w:val="both"/>
      </w:pPr>
      <w:r>
        <w:rPr>
          <w:rFonts w:ascii="Times New Roman"/>
          <w:b w:val="false"/>
          <w:i w:val="false"/>
          <w:color w:val="000000"/>
          <w:sz w:val="28"/>
        </w:rPr>
        <w:t>
      Нысан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w:t>
            </w:r>
          </w:p>
        </w:tc>
      </w:tr>
    </w:tbl>
    <w:bookmarkStart w:name="z97" w:id="88"/>
    <w:p>
      <w:pPr>
        <w:spacing w:after="0"/>
        <w:ind w:left="0"/>
        <w:jc w:val="left"/>
      </w:pPr>
      <w:r>
        <w:rPr>
          <w:rFonts w:ascii="Times New Roman"/>
          <w:b/>
          <w:i w:val="false"/>
          <w:color w:val="000000"/>
        </w:rPr>
        <w:t xml:space="preserve"> Конкурстық өтінім</w:t>
      </w:r>
    </w:p>
    <w:bookmarkEnd w:id="88"/>
    <w:bookmarkStart w:name="z98" w:id="89"/>
    <w:p>
      <w:pPr>
        <w:spacing w:after="0"/>
        <w:ind w:left="0"/>
        <w:jc w:val="both"/>
      </w:pPr>
      <w:r>
        <w:rPr>
          <w:rFonts w:ascii="Times New Roman"/>
          <w:b w:val="false"/>
          <w:i w:val="false"/>
          <w:color w:val="000000"/>
          <w:sz w:val="28"/>
        </w:rPr>
        <w:t>
      Әлеуметтік маңызы бар биржалық тауарлар тізбесіне енгізілген биржалық тауарлармен сауданы  жүзеге асыратын тауар биржаларын айқындау жөніндегі конкурсқа қатысуға  ________________________________________________</w:t>
      </w:r>
    </w:p>
    <w:bookmarkEnd w:id="89"/>
    <w:bookmarkStart w:name="z99" w:id="90"/>
    <w:p>
      <w:pPr>
        <w:spacing w:after="0"/>
        <w:ind w:left="0"/>
        <w:jc w:val="both"/>
      </w:pPr>
      <w:r>
        <w:rPr>
          <w:rFonts w:ascii="Times New Roman"/>
          <w:b w:val="false"/>
          <w:i w:val="false"/>
          <w:color w:val="000000"/>
          <w:sz w:val="28"/>
        </w:rPr>
        <w:t>
       (тауар биржасының атауы көрсетіледі)</w:t>
      </w:r>
    </w:p>
    <w:bookmarkEnd w:id="90"/>
    <w:bookmarkStart w:name="z100" w:id="91"/>
    <w:p>
      <w:pPr>
        <w:spacing w:after="0"/>
        <w:ind w:left="0"/>
        <w:jc w:val="both"/>
      </w:pPr>
      <w:r>
        <w:rPr>
          <w:rFonts w:ascii="Times New Roman"/>
          <w:b w:val="false"/>
          <w:i w:val="false"/>
          <w:color w:val="000000"/>
          <w:sz w:val="28"/>
        </w:rPr>
        <w:t>
      рұқсат беруіңізді сұраймын.</w:t>
      </w:r>
    </w:p>
    <w:bookmarkEnd w:id="91"/>
    <w:bookmarkStart w:name="z101" w:id="92"/>
    <w:p>
      <w:pPr>
        <w:spacing w:after="0"/>
        <w:ind w:left="0"/>
        <w:jc w:val="both"/>
      </w:pPr>
      <w:r>
        <w:rPr>
          <w:rFonts w:ascii="Times New Roman"/>
          <w:b w:val="false"/>
          <w:i w:val="false"/>
          <w:color w:val="000000"/>
          <w:sz w:val="28"/>
        </w:rPr>
        <w:t>
      Осымен тауар биржасы:</w:t>
      </w:r>
    </w:p>
    <w:bookmarkEnd w:id="92"/>
    <w:bookmarkStart w:name="z102" w:id="93"/>
    <w:p>
      <w:pPr>
        <w:spacing w:after="0"/>
        <w:ind w:left="0"/>
        <w:jc w:val="both"/>
      </w:pPr>
      <w:r>
        <w:rPr>
          <w:rFonts w:ascii="Times New Roman"/>
          <w:b w:val="false"/>
          <w:i w:val="false"/>
          <w:color w:val="000000"/>
          <w:sz w:val="28"/>
        </w:rPr>
        <w:t>
      1) бірінші басшының және басшы лауазымдарды атқаратын адамдардың алынбаған немесе өтелмеген соттылығының, оның ішінде қаржы ұйымының, банк және (немесе) сақтандыру холдингінің басшы қызметкері лауазымын атқару және өмір бойы қаржы ұйымының ірі қатысушысы (ірі акционері) болып табылу құқығынан айыру түріндегі қылмыстық жазаны қолдану туралы заңды күшіне енген сот шешімінің жоқтығын растайды.</w:t>
      </w:r>
    </w:p>
    <w:bookmarkEnd w:id="93"/>
    <w:bookmarkStart w:name="z103" w:id="94"/>
    <w:p>
      <w:pPr>
        <w:spacing w:after="0"/>
        <w:ind w:left="0"/>
        <w:jc w:val="both"/>
      </w:pPr>
      <w:r>
        <w:rPr>
          <w:rFonts w:ascii="Times New Roman"/>
          <w:b w:val="false"/>
          <w:i w:val="false"/>
          <w:color w:val="000000"/>
          <w:sz w:val="28"/>
        </w:rPr>
        <w:t>
      Қоса беріліп отырған құжаттар:</w:t>
      </w:r>
    </w:p>
    <w:bookmarkEnd w:id="94"/>
    <w:bookmarkStart w:name="z104" w:id="95"/>
    <w:p>
      <w:pPr>
        <w:spacing w:after="0"/>
        <w:ind w:left="0"/>
        <w:jc w:val="both"/>
      </w:pPr>
      <w:r>
        <w:rPr>
          <w:rFonts w:ascii="Times New Roman"/>
          <w:b w:val="false"/>
          <w:i w:val="false"/>
          <w:color w:val="000000"/>
          <w:sz w:val="28"/>
        </w:rPr>
        <w:t>
      _______________________________________________________________</w:t>
      </w:r>
    </w:p>
    <w:bookmarkEnd w:id="95"/>
    <w:bookmarkStart w:name="z105" w:id="96"/>
    <w:p>
      <w:pPr>
        <w:spacing w:after="0"/>
        <w:ind w:left="0"/>
        <w:jc w:val="both"/>
      </w:pPr>
      <w:r>
        <w:rPr>
          <w:rFonts w:ascii="Times New Roman"/>
          <w:b w:val="false"/>
          <w:i w:val="false"/>
          <w:color w:val="000000"/>
          <w:sz w:val="28"/>
        </w:rPr>
        <w:t>
      2) тауар биржалары қызметімен айналысу құқығына қолданыстағы лицензиясы бар.</w:t>
      </w:r>
    </w:p>
    <w:bookmarkEnd w:id="96"/>
    <w:bookmarkStart w:name="z106" w:id="97"/>
    <w:p>
      <w:pPr>
        <w:spacing w:after="0"/>
        <w:ind w:left="0"/>
        <w:jc w:val="both"/>
      </w:pPr>
      <w:r>
        <w:rPr>
          <w:rFonts w:ascii="Times New Roman"/>
          <w:b w:val="false"/>
          <w:i w:val="false"/>
          <w:color w:val="000000"/>
          <w:sz w:val="28"/>
        </w:rPr>
        <w:t>
      3) есепке алу мемлекеттік кірістер органдарында жүргізілетін берешегі жоқ.</w:t>
      </w:r>
    </w:p>
    <w:bookmarkEnd w:id="97"/>
    <w:bookmarkStart w:name="z107" w:id="98"/>
    <w:p>
      <w:pPr>
        <w:spacing w:after="0"/>
        <w:ind w:left="0"/>
        <w:jc w:val="both"/>
      </w:pPr>
      <w:r>
        <w:rPr>
          <w:rFonts w:ascii="Times New Roman"/>
          <w:b w:val="false"/>
          <w:i w:val="false"/>
          <w:color w:val="000000"/>
          <w:sz w:val="28"/>
        </w:rPr>
        <w:t>
      Қоса беріліп отырған құжаттар:</w:t>
      </w:r>
    </w:p>
    <w:bookmarkEnd w:id="98"/>
    <w:bookmarkStart w:name="z108" w:id="99"/>
    <w:p>
      <w:pPr>
        <w:spacing w:after="0"/>
        <w:ind w:left="0"/>
        <w:jc w:val="both"/>
      </w:pPr>
      <w:r>
        <w:rPr>
          <w:rFonts w:ascii="Times New Roman"/>
          <w:b w:val="false"/>
          <w:i w:val="false"/>
          <w:color w:val="000000"/>
          <w:sz w:val="28"/>
        </w:rPr>
        <w:t>
      _______________________________________________________________</w:t>
      </w:r>
    </w:p>
    <w:bookmarkEnd w:id="99"/>
    <w:bookmarkStart w:name="z109" w:id="100"/>
    <w:p>
      <w:pPr>
        <w:spacing w:after="0"/>
        <w:ind w:left="0"/>
        <w:jc w:val="both"/>
      </w:pPr>
      <w:r>
        <w:rPr>
          <w:rFonts w:ascii="Times New Roman"/>
          <w:b w:val="false"/>
          <w:i w:val="false"/>
          <w:color w:val="000000"/>
          <w:sz w:val="28"/>
        </w:rPr>
        <w:t>
      4) "Тауар биржалары туралы" Қазақстан Республикасы Заңының 16-1-бабында белгіленген мөлшерде тауар биржасының тұрақты резервтік қоры бар.</w:t>
      </w:r>
    </w:p>
    <w:bookmarkEnd w:id="100"/>
    <w:bookmarkStart w:name="z110" w:id="101"/>
    <w:p>
      <w:pPr>
        <w:spacing w:after="0"/>
        <w:ind w:left="0"/>
        <w:jc w:val="both"/>
      </w:pPr>
      <w:r>
        <w:rPr>
          <w:rFonts w:ascii="Times New Roman"/>
          <w:b w:val="false"/>
          <w:i w:val="false"/>
          <w:color w:val="000000"/>
          <w:sz w:val="28"/>
        </w:rPr>
        <w:t>
      Қоса беріліп отырған құжаттар:</w:t>
      </w:r>
    </w:p>
    <w:bookmarkEnd w:id="101"/>
    <w:bookmarkStart w:name="z111" w:id="102"/>
    <w:p>
      <w:pPr>
        <w:spacing w:after="0"/>
        <w:ind w:left="0"/>
        <w:jc w:val="both"/>
      </w:pPr>
      <w:r>
        <w:rPr>
          <w:rFonts w:ascii="Times New Roman"/>
          <w:b w:val="false"/>
          <w:i w:val="false"/>
          <w:color w:val="000000"/>
          <w:sz w:val="28"/>
        </w:rPr>
        <w:t>
      _______________________________________________________________</w:t>
      </w:r>
    </w:p>
    <w:bookmarkEnd w:id="102"/>
    <w:bookmarkStart w:name="z112" w:id="103"/>
    <w:p>
      <w:pPr>
        <w:spacing w:after="0"/>
        <w:ind w:left="0"/>
        <w:jc w:val="both"/>
      </w:pPr>
      <w:r>
        <w:rPr>
          <w:rFonts w:ascii="Times New Roman"/>
          <w:b w:val="false"/>
          <w:i w:val="false"/>
          <w:color w:val="000000"/>
          <w:sz w:val="28"/>
        </w:rPr>
        <w:t>
      5) "Тауар биржаларының электрондық сауда жүйесіне қойылатын міндетті талаптарды бекіту туралы" Қазақстан Республикасы Ұлттық экономика министрінің 2015 жылғы 26 ақпандағы № 141 бұйрығымен (нормативтік құқықтық актілерді мемлекеттік тіркеу тізілімінде № 10695 болып тіркелген) бекітілген талаптарға сәйкес келетін тауар биржасының электрондық сауда жүйесі бар.</w:t>
      </w:r>
    </w:p>
    <w:bookmarkEnd w:id="103"/>
    <w:bookmarkStart w:name="z113" w:id="104"/>
    <w:p>
      <w:pPr>
        <w:spacing w:after="0"/>
        <w:ind w:left="0"/>
        <w:jc w:val="both"/>
      </w:pPr>
      <w:r>
        <w:rPr>
          <w:rFonts w:ascii="Times New Roman"/>
          <w:b w:val="false"/>
          <w:i w:val="false"/>
          <w:color w:val="000000"/>
          <w:sz w:val="28"/>
        </w:rPr>
        <w:t>
      Мыналармен:</w:t>
      </w:r>
    </w:p>
    <w:bookmarkEnd w:id="104"/>
    <w:bookmarkStart w:name="z114" w:id="105"/>
    <w:p>
      <w:pPr>
        <w:spacing w:after="0"/>
        <w:ind w:left="0"/>
        <w:jc w:val="both"/>
      </w:pPr>
      <w:r>
        <w:rPr>
          <w:rFonts w:ascii="Times New Roman"/>
          <w:b w:val="false"/>
          <w:i w:val="false"/>
          <w:color w:val="000000"/>
          <w:sz w:val="28"/>
        </w:rPr>
        <w:t>
      қабылдау-беру туралы актімен (қабылдау-беру туралы актінің көшірмесін қоса бере отырып);</w:t>
      </w:r>
    </w:p>
    <w:bookmarkEnd w:id="105"/>
    <w:bookmarkStart w:name="z115" w:id="106"/>
    <w:p>
      <w:pPr>
        <w:spacing w:after="0"/>
        <w:ind w:left="0"/>
        <w:jc w:val="both"/>
      </w:pPr>
      <w:r>
        <w:rPr>
          <w:rFonts w:ascii="Times New Roman"/>
          <w:b w:val="false"/>
          <w:i w:val="false"/>
          <w:color w:val="000000"/>
          <w:sz w:val="28"/>
        </w:rPr>
        <w:t>
      пайдалануға беру туралы актімен (пайдалануға беру туралы актінің көшірмесін қоса бере отырып);</w:t>
      </w:r>
    </w:p>
    <w:bookmarkEnd w:id="106"/>
    <w:bookmarkStart w:name="z116" w:id="107"/>
    <w:p>
      <w:pPr>
        <w:spacing w:after="0"/>
        <w:ind w:left="0"/>
        <w:jc w:val="both"/>
      </w:pPr>
      <w:r>
        <w:rPr>
          <w:rFonts w:ascii="Times New Roman"/>
          <w:b w:val="false"/>
          <w:i w:val="false"/>
          <w:color w:val="000000"/>
          <w:sz w:val="28"/>
        </w:rPr>
        <w:t>
      негізгі құралдардан үзінді көшірмемен (үзінді көшірмені қоса бере отырып);</w:t>
      </w:r>
    </w:p>
    <w:bookmarkEnd w:id="107"/>
    <w:bookmarkStart w:name="z117" w:id="108"/>
    <w:p>
      <w:pPr>
        <w:spacing w:after="0"/>
        <w:ind w:left="0"/>
        <w:jc w:val="both"/>
      </w:pPr>
      <w:r>
        <w:rPr>
          <w:rFonts w:ascii="Times New Roman"/>
          <w:b w:val="false"/>
          <w:i w:val="false"/>
          <w:color w:val="000000"/>
          <w:sz w:val="28"/>
        </w:rPr>
        <w:t>
      техникалық тапсырмамен (техникалық тапсырманы қоса бере отырып);</w:t>
      </w:r>
    </w:p>
    <w:bookmarkEnd w:id="108"/>
    <w:bookmarkStart w:name="z118" w:id="109"/>
    <w:p>
      <w:pPr>
        <w:spacing w:after="0"/>
        <w:ind w:left="0"/>
        <w:jc w:val="both"/>
      </w:pPr>
      <w:r>
        <w:rPr>
          <w:rFonts w:ascii="Times New Roman"/>
          <w:b w:val="false"/>
          <w:i w:val="false"/>
          <w:color w:val="000000"/>
          <w:sz w:val="28"/>
        </w:rPr>
        <w:t>
      секундына транзакциялар санын көрсете отырып, тауар биржасының электрондық сауда жүйесін жүктемелі сынау хаттамасымен;</w:t>
      </w:r>
    </w:p>
    <w:bookmarkEnd w:id="109"/>
    <w:bookmarkStart w:name="z119" w:id="110"/>
    <w:p>
      <w:pPr>
        <w:spacing w:after="0"/>
        <w:ind w:left="0"/>
        <w:jc w:val="both"/>
      </w:pPr>
      <w:r>
        <w:rPr>
          <w:rFonts w:ascii="Times New Roman"/>
          <w:b w:val="false"/>
          <w:i w:val="false"/>
          <w:color w:val="000000"/>
          <w:sz w:val="28"/>
        </w:rPr>
        <w:t>
      ақпараттық қауіпсіздікті қамтамасыз ету жөніндегі қызметтерді көрсетуге арналған шартпен;</w:t>
      </w:r>
    </w:p>
    <w:bookmarkEnd w:id="110"/>
    <w:bookmarkStart w:name="z120" w:id="111"/>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тауар биржасының сауда жүйесін ақпараттық қауіпсіздік талаптарына сәйкестігіне сынаудың оң актісімен расталады.</w:t>
      </w:r>
    </w:p>
    <w:bookmarkEnd w:id="111"/>
    <w:bookmarkStart w:name="z121" w:id="112"/>
    <w:p>
      <w:pPr>
        <w:spacing w:after="0"/>
        <w:ind w:left="0"/>
        <w:jc w:val="both"/>
      </w:pPr>
      <w:r>
        <w:rPr>
          <w:rFonts w:ascii="Times New Roman"/>
          <w:b w:val="false"/>
          <w:i w:val="false"/>
          <w:color w:val="000000"/>
          <w:sz w:val="28"/>
        </w:rPr>
        <w:t>
      Қоса беріліп отырған құжаттар:</w:t>
      </w:r>
    </w:p>
    <w:bookmarkEnd w:id="112"/>
    <w:bookmarkStart w:name="z122" w:id="113"/>
    <w:p>
      <w:pPr>
        <w:spacing w:after="0"/>
        <w:ind w:left="0"/>
        <w:jc w:val="both"/>
      </w:pPr>
      <w:r>
        <w:rPr>
          <w:rFonts w:ascii="Times New Roman"/>
          <w:b w:val="false"/>
          <w:i w:val="false"/>
          <w:color w:val="000000"/>
          <w:sz w:val="28"/>
        </w:rPr>
        <w:t>
      _______________________________________________________________</w:t>
      </w:r>
    </w:p>
    <w:bookmarkEnd w:id="113"/>
    <w:bookmarkStart w:name="z123" w:id="114"/>
    <w:p>
      <w:pPr>
        <w:spacing w:after="0"/>
        <w:ind w:left="0"/>
        <w:jc w:val="both"/>
      </w:pPr>
      <w:r>
        <w:rPr>
          <w:rFonts w:ascii="Times New Roman"/>
          <w:b w:val="false"/>
          <w:i w:val="false"/>
          <w:color w:val="000000"/>
          <w:sz w:val="28"/>
        </w:rPr>
        <w:t>
      6) тауар биржасы, тауар биржасының аккредиттелген мүшелері, биржалық сауда-саттықтың күн сайынғы нәтижелері және биржалық белгіленімдер (мәтіндік, графикалық, дыбыс-бейне түрінде), тауар биржасының ішкі құжаттары туралы ақпаратты орналастыруды қамтамасыз ететін, сондай-ақ ақпаратты мемлекеттік және орыс тілдерінде орналастыруды көздейтін тауар биржасының тұрақты жұмыс істейтін интернет-ресурсы бар.</w:t>
      </w:r>
    </w:p>
    <w:bookmarkEnd w:id="114"/>
    <w:bookmarkStart w:name="z124" w:id="115"/>
    <w:p>
      <w:pPr>
        <w:spacing w:after="0"/>
        <w:ind w:left="0"/>
        <w:jc w:val="both"/>
      </w:pPr>
      <w:r>
        <w:rPr>
          <w:rFonts w:ascii="Times New Roman"/>
          <w:b w:val="false"/>
          <w:i w:val="false"/>
          <w:color w:val="000000"/>
          <w:sz w:val="28"/>
        </w:rPr>
        <w:t>
      Қоса беріліп отырған құжаттар:</w:t>
      </w:r>
    </w:p>
    <w:bookmarkEnd w:id="115"/>
    <w:bookmarkStart w:name="z125" w:id="116"/>
    <w:p>
      <w:pPr>
        <w:spacing w:after="0"/>
        <w:ind w:left="0"/>
        <w:jc w:val="both"/>
      </w:pPr>
      <w:r>
        <w:rPr>
          <w:rFonts w:ascii="Times New Roman"/>
          <w:b w:val="false"/>
          <w:i w:val="false"/>
          <w:color w:val="000000"/>
          <w:sz w:val="28"/>
        </w:rPr>
        <w:t>
      _______________________________________________________________</w:t>
      </w:r>
    </w:p>
    <w:bookmarkEnd w:id="116"/>
    <w:bookmarkStart w:name="z126" w:id="117"/>
    <w:p>
      <w:pPr>
        <w:spacing w:after="0"/>
        <w:ind w:left="0"/>
        <w:jc w:val="both"/>
      </w:pPr>
      <w:r>
        <w:rPr>
          <w:rFonts w:ascii="Times New Roman"/>
          <w:b w:val="false"/>
          <w:i w:val="false"/>
          <w:color w:val="000000"/>
          <w:sz w:val="28"/>
        </w:rPr>
        <w:t>
      7) оң қаржылық нәтижемен (тұрақты кредиттік қабілеттілік және қызметті жүргізу үшін жеткілікті капиталдың қалыпты деңгейі) аудиторлық компания жүргізген өзекті қаржылық есептілігі (шоғырландырылған) бар;</w:t>
      </w:r>
    </w:p>
    <w:bookmarkEnd w:id="117"/>
    <w:bookmarkStart w:name="z127" w:id="118"/>
    <w:p>
      <w:pPr>
        <w:spacing w:after="0"/>
        <w:ind w:left="0"/>
        <w:jc w:val="both"/>
      </w:pPr>
      <w:r>
        <w:rPr>
          <w:rFonts w:ascii="Times New Roman"/>
          <w:b w:val="false"/>
          <w:i w:val="false"/>
          <w:color w:val="000000"/>
          <w:sz w:val="28"/>
        </w:rPr>
        <w:t>
      Қоса беріліп отырған құжаттар:</w:t>
      </w:r>
    </w:p>
    <w:bookmarkEnd w:id="118"/>
    <w:bookmarkStart w:name="z128" w:id="119"/>
    <w:p>
      <w:pPr>
        <w:spacing w:after="0"/>
        <w:ind w:left="0"/>
        <w:jc w:val="both"/>
      </w:pPr>
      <w:r>
        <w:rPr>
          <w:rFonts w:ascii="Times New Roman"/>
          <w:b w:val="false"/>
          <w:i w:val="false"/>
          <w:color w:val="000000"/>
          <w:sz w:val="28"/>
        </w:rPr>
        <w:t>
      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8) "Тауар биржалары туралы" Қазақстан Республикасы Заңының 6-бабына сәйкес қалыптастырылған жарғылық капиталы бар.</w:t>
      </w:r>
    </w:p>
    <w:bookmarkEnd w:id="120"/>
    <w:bookmarkStart w:name="z130" w:id="121"/>
    <w:p>
      <w:pPr>
        <w:spacing w:after="0"/>
        <w:ind w:left="0"/>
        <w:jc w:val="both"/>
      </w:pPr>
      <w:r>
        <w:rPr>
          <w:rFonts w:ascii="Times New Roman"/>
          <w:b w:val="false"/>
          <w:i w:val="false"/>
          <w:color w:val="000000"/>
          <w:sz w:val="28"/>
        </w:rPr>
        <w:t>
      Қоса беріліп отырған құжаттар:</w:t>
      </w:r>
    </w:p>
    <w:bookmarkEnd w:id="121"/>
    <w:bookmarkStart w:name="z131" w:id="122"/>
    <w:p>
      <w:pPr>
        <w:spacing w:after="0"/>
        <w:ind w:left="0"/>
        <w:jc w:val="both"/>
      </w:pPr>
      <w:r>
        <w:rPr>
          <w:rFonts w:ascii="Times New Roman"/>
          <w:b w:val="false"/>
          <w:i w:val="false"/>
          <w:color w:val="000000"/>
          <w:sz w:val="28"/>
        </w:rPr>
        <w:t>
      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9) клирингтік ұйыммен клирингтік қызмет көрсету туралы жасалған шарты бар.</w:t>
      </w:r>
    </w:p>
    <w:bookmarkEnd w:id="123"/>
    <w:bookmarkStart w:name="z133" w:id="124"/>
    <w:p>
      <w:pPr>
        <w:spacing w:after="0"/>
        <w:ind w:left="0"/>
        <w:jc w:val="both"/>
      </w:pPr>
      <w:r>
        <w:rPr>
          <w:rFonts w:ascii="Times New Roman"/>
          <w:b w:val="false"/>
          <w:i w:val="false"/>
          <w:color w:val="000000"/>
          <w:sz w:val="28"/>
        </w:rPr>
        <w:t>
      Мыналармен:</w:t>
      </w:r>
    </w:p>
    <w:bookmarkEnd w:id="124"/>
    <w:bookmarkStart w:name="z134" w:id="125"/>
    <w:p>
      <w:pPr>
        <w:spacing w:after="0"/>
        <w:ind w:left="0"/>
        <w:jc w:val="both"/>
      </w:pPr>
      <w:r>
        <w:rPr>
          <w:rFonts w:ascii="Times New Roman"/>
          <w:b w:val="false"/>
          <w:i w:val="false"/>
          <w:color w:val="000000"/>
          <w:sz w:val="28"/>
        </w:rPr>
        <w:t>
      клирингтік қызмет көрсету туралы шартпен;</w:t>
      </w:r>
    </w:p>
    <w:bookmarkEnd w:id="125"/>
    <w:bookmarkStart w:name="z135" w:id="126"/>
    <w:p>
      <w:pPr>
        <w:spacing w:after="0"/>
        <w:ind w:left="0"/>
        <w:jc w:val="both"/>
      </w:pPr>
      <w:r>
        <w:rPr>
          <w:rFonts w:ascii="Times New Roman"/>
          <w:b w:val="false"/>
          <w:i w:val="false"/>
          <w:color w:val="000000"/>
          <w:sz w:val="28"/>
        </w:rPr>
        <w:t>
      клиринг ұйымының тіркелген күнімен;</w:t>
      </w:r>
    </w:p>
    <w:bookmarkEnd w:id="126"/>
    <w:bookmarkStart w:name="z136" w:id="127"/>
    <w:p>
      <w:pPr>
        <w:spacing w:after="0"/>
        <w:ind w:left="0"/>
        <w:jc w:val="both"/>
      </w:pPr>
      <w:r>
        <w:rPr>
          <w:rFonts w:ascii="Times New Roman"/>
          <w:b w:val="false"/>
          <w:i w:val="false"/>
          <w:color w:val="000000"/>
          <w:sz w:val="28"/>
        </w:rPr>
        <w:t>
      қабылдау-беру туралы актімен (қабылдау-беру туралы актінің көшірмесін қоса бере отырып);</w:t>
      </w:r>
    </w:p>
    <w:bookmarkEnd w:id="127"/>
    <w:bookmarkStart w:name="z137" w:id="128"/>
    <w:p>
      <w:pPr>
        <w:spacing w:after="0"/>
        <w:ind w:left="0"/>
        <w:jc w:val="both"/>
      </w:pPr>
      <w:r>
        <w:rPr>
          <w:rFonts w:ascii="Times New Roman"/>
          <w:b w:val="false"/>
          <w:i w:val="false"/>
          <w:color w:val="000000"/>
          <w:sz w:val="28"/>
        </w:rPr>
        <w:t>
      пайдалануға беру туралы актімен (пайдалануға беру туралы актінің көшірмесін қоса бере отырып);</w:t>
      </w:r>
    </w:p>
    <w:bookmarkEnd w:id="128"/>
    <w:bookmarkStart w:name="z138" w:id="129"/>
    <w:p>
      <w:pPr>
        <w:spacing w:after="0"/>
        <w:ind w:left="0"/>
        <w:jc w:val="both"/>
      </w:pPr>
      <w:r>
        <w:rPr>
          <w:rFonts w:ascii="Times New Roman"/>
          <w:b w:val="false"/>
          <w:i w:val="false"/>
          <w:color w:val="000000"/>
          <w:sz w:val="28"/>
        </w:rPr>
        <w:t>
      негізгі құралдардан үзінді көшірмемен (болған жағдайда);</w:t>
      </w:r>
    </w:p>
    <w:bookmarkEnd w:id="129"/>
    <w:bookmarkStart w:name="z139" w:id="130"/>
    <w:p>
      <w:pPr>
        <w:spacing w:after="0"/>
        <w:ind w:left="0"/>
        <w:jc w:val="both"/>
      </w:pPr>
      <w:r>
        <w:rPr>
          <w:rFonts w:ascii="Times New Roman"/>
          <w:b w:val="false"/>
          <w:i w:val="false"/>
          <w:color w:val="000000"/>
          <w:sz w:val="28"/>
        </w:rPr>
        <w:t>
      техникалық тапсырмамен (болған жағдайда);</w:t>
      </w:r>
    </w:p>
    <w:bookmarkEnd w:id="130"/>
    <w:bookmarkStart w:name="z140" w:id="131"/>
    <w:p>
      <w:pPr>
        <w:spacing w:after="0"/>
        <w:ind w:left="0"/>
        <w:jc w:val="both"/>
      </w:pPr>
      <w:r>
        <w:rPr>
          <w:rFonts w:ascii="Times New Roman"/>
          <w:b w:val="false"/>
          <w:i w:val="false"/>
          <w:color w:val="000000"/>
          <w:sz w:val="28"/>
        </w:rPr>
        <w:t>
      кепілдік беру қорының болуымен;</w:t>
      </w:r>
    </w:p>
    <w:bookmarkEnd w:id="131"/>
    <w:bookmarkStart w:name="z141" w:id="13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лицензиясы бар клиринг ұйымымен өзара іс-қимылмен расталады.</w:t>
      </w:r>
    </w:p>
    <w:bookmarkEnd w:id="132"/>
    <w:bookmarkStart w:name="z142" w:id="133"/>
    <w:p>
      <w:pPr>
        <w:spacing w:after="0"/>
        <w:ind w:left="0"/>
        <w:jc w:val="both"/>
      </w:pPr>
      <w:r>
        <w:rPr>
          <w:rFonts w:ascii="Times New Roman"/>
          <w:b w:val="false"/>
          <w:i w:val="false"/>
          <w:color w:val="000000"/>
          <w:sz w:val="28"/>
        </w:rPr>
        <w:t>
      Қоса беріліп отырған құжаттар:</w:t>
      </w:r>
    </w:p>
    <w:bookmarkEnd w:id="133"/>
    <w:bookmarkStart w:name="z143" w:id="134"/>
    <w:p>
      <w:pPr>
        <w:spacing w:after="0"/>
        <w:ind w:left="0"/>
        <w:jc w:val="both"/>
      </w:pPr>
      <w:r>
        <w:rPr>
          <w:rFonts w:ascii="Times New Roman"/>
          <w:b w:val="false"/>
          <w:i w:val="false"/>
          <w:color w:val="000000"/>
          <w:sz w:val="28"/>
        </w:rPr>
        <w:t>
      _______________________________________________________________</w:t>
      </w:r>
    </w:p>
    <w:bookmarkEnd w:id="134"/>
    <w:bookmarkStart w:name="z144" w:id="135"/>
    <w:p>
      <w:pPr>
        <w:spacing w:after="0"/>
        <w:ind w:left="0"/>
        <w:jc w:val="both"/>
      </w:pPr>
      <w:r>
        <w:rPr>
          <w:rFonts w:ascii="Times New Roman"/>
          <w:b w:val="false"/>
          <w:i w:val="false"/>
          <w:color w:val="000000"/>
          <w:sz w:val="28"/>
        </w:rPr>
        <w:t>
      Мекенжайы және байланыс телефоны _________________________________</w:t>
      </w:r>
    </w:p>
    <w:bookmarkEnd w:id="135"/>
    <w:bookmarkStart w:name="z145" w:id="136"/>
    <w:p>
      <w:pPr>
        <w:spacing w:after="0"/>
        <w:ind w:left="0"/>
        <w:jc w:val="both"/>
      </w:pPr>
      <w:r>
        <w:rPr>
          <w:rFonts w:ascii="Times New Roman"/>
          <w:b w:val="false"/>
          <w:i w:val="false"/>
          <w:color w:val="000000"/>
          <w:sz w:val="28"/>
        </w:rPr>
        <w:t>
      __________ _____________________________________________________</w:t>
      </w:r>
    </w:p>
    <w:bookmarkEnd w:id="136"/>
    <w:bookmarkStart w:name="z146" w:id="137"/>
    <w:p>
      <w:pPr>
        <w:spacing w:after="0"/>
        <w:ind w:left="0"/>
        <w:jc w:val="both"/>
      </w:pPr>
      <w:r>
        <w:rPr>
          <w:rFonts w:ascii="Times New Roman"/>
          <w:b w:val="false"/>
          <w:i w:val="false"/>
          <w:color w:val="000000"/>
          <w:sz w:val="28"/>
        </w:rPr>
        <w:t>
            (қолы)                         (тегі, аты, әкесінің аты (бар болса))</w:t>
      </w:r>
    </w:p>
    <w:bookmarkEnd w:id="137"/>
    <w:bookmarkStart w:name="z147" w:id="138"/>
    <w:p>
      <w:pPr>
        <w:spacing w:after="0"/>
        <w:ind w:left="0"/>
        <w:jc w:val="both"/>
      </w:pPr>
      <w:r>
        <w:rPr>
          <w:rFonts w:ascii="Times New Roman"/>
          <w:b w:val="false"/>
          <w:i w:val="false"/>
          <w:color w:val="000000"/>
          <w:sz w:val="28"/>
        </w:rPr>
        <w:t xml:space="preserve">
      20__ жылғы "__" _______________ </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биржалық тауарлар тізбесіне</w:t>
            </w:r>
            <w:r>
              <w:br/>
            </w:r>
            <w:r>
              <w:rPr>
                <w:rFonts w:ascii="Times New Roman"/>
                <w:b w:val="false"/>
                <w:i w:val="false"/>
                <w:color w:val="000000"/>
                <w:sz w:val="20"/>
              </w:rPr>
              <w:t>енгізілген биржалық</w:t>
            </w:r>
            <w:r>
              <w:br/>
            </w:r>
            <w:r>
              <w:rPr>
                <w:rFonts w:ascii="Times New Roman"/>
                <w:b w:val="false"/>
                <w:i w:val="false"/>
                <w:color w:val="000000"/>
                <w:sz w:val="20"/>
              </w:rPr>
              <w:t>тауарлармен сауданы жүзеге</w:t>
            </w:r>
            <w:r>
              <w:br/>
            </w:r>
            <w:r>
              <w:rPr>
                <w:rFonts w:ascii="Times New Roman"/>
                <w:b w:val="false"/>
                <w:i w:val="false"/>
                <w:color w:val="000000"/>
                <w:sz w:val="20"/>
              </w:rPr>
              <w:t>асыратын тауар биржаларын</w:t>
            </w:r>
            <w:r>
              <w:br/>
            </w:r>
            <w:r>
              <w:rPr>
                <w:rFonts w:ascii="Times New Roman"/>
                <w:b w:val="false"/>
                <w:i w:val="false"/>
                <w:color w:val="000000"/>
                <w:sz w:val="20"/>
              </w:rPr>
              <w:t>конкурстық негізде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9" w:id="139"/>
    <w:p>
      <w:pPr>
        <w:spacing w:after="0"/>
        <w:ind w:left="0"/>
        <w:jc w:val="left"/>
      </w:pPr>
      <w:r>
        <w:rPr>
          <w:rFonts w:ascii="Times New Roman"/>
          <w:b/>
          <w:i w:val="false"/>
          <w:color w:val="000000"/>
        </w:rPr>
        <w:t xml:space="preserve"> Бағалау парағы </w:t>
      </w:r>
    </w:p>
    <w:bookmarkEnd w:id="139"/>
    <w:bookmarkStart w:name="z150" w:id="140"/>
    <w:p>
      <w:pPr>
        <w:spacing w:after="0"/>
        <w:ind w:left="0"/>
        <w:jc w:val="both"/>
      </w:pPr>
      <w:r>
        <w:rPr>
          <w:rFonts w:ascii="Times New Roman"/>
          <w:b w:val="false"/>
          <w:i w:val="false"/>
          <w:color w:val="000000"/>
          <w:sz w:val="28"/>
        </w:rPr>
        <w:t>
      Комиссия (Сауда және интеграция министрінің __ жылғы 20 __ жылғы</w:t>
      </w:r>
    </w:p>
    <w:bookmarkEnd w:id="140"/>
    <w:bookmarkStart w:name="z151" w:id="141"/>
    <w:p>
      <w:pPr>
        <w:spacing w:after="0"/>
        <w:ind w:left="0"/>
        <w:jc w:val="both"/>
      </w:pPr>
      <w:r>
        <w:rPr>
          <w:rFonts w:ascii="Times New Roman"/>
          <w:b w:val="false"/>
          <w:i w:val="false"/>
          <w:color w:val="000000"/>
          <w:sz w:val="28"/>
        </w:rPr>
        <w:t>
      "__"_________ № ____ бұйрығымен бекітілген)</w:t>
      </w:r>
    </w:p>
    <w:bookmarkEnd w:id="141"/>
    <w:bookmarkStart w:name="z152" w:id="142"/>
    <w:p>
      <w:pPr>
        <w:spacing w:after="0"/>
        <w:ind w:left="0"/>
        <w:jc w:val="both"/>
      </w:pPr>
      <w:r>
        <w:rPr>
          <w:rFonts w:ascii="Times New Roman"/>
          <w:b w:val="false"/>
          <w:i w:val="false"/>
          <w:color w:val="000000"/>
          <w:sz w:val="28"/>
        </w:rPr>
        <w:t>
      Отырыс 20 ____ жылғы "____" ___________.</w:t>
      </w:r>
    </w:p>
    <w:bookmarkEnd w:id="142"/>
    <w:bookmarkStart w:name="z153" w:id="143"/>
    <w:p>
      <w:pPr>
        <w:spacing w:after="0"/>
        <w:ind w:left="0"/>
        <w:jc w:val="both"/>
      </w:pPr>
      <w:r>
        <w:rPr>
          <w:rFonts w:ascii="Times New Roman"/>
          <w:b w:val="false"/>
          <w:i w:val="false"/>
          <w:color w:val="000000"/>
          <w:sz w:val="28"/>
        </w:rPr>
        <w:t>
      Тауар биржасының атауы ______________________________</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Комиссия мүшесінің</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бағалауы</w:t>
            </w:r>
          </w:p>
          <w:p>
            <w:pPr>
              <w:spacing w:after="20"/>
              <w:ind w:left="20"/>
              <w:jc w:val="both"/>
            </w:pPr>
            <w:r>
              <w:rPr>
                <w:rFonts w:ascii="Times New Roman"/>
                <w:b w:val="false"/>
                <w:i w:val="false"/>
                <w:color w:val="000000"/>
                <w:sz w:val="20"/>
              </w:rPr>
              <w:t>
(баллмен)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пікірдің болуы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Ең көбі 36 ұпай.</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0 балл – электрондық сауда жүйесінің функционалы жоқ немесе жұмыс істемейді;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 электрондық сауда жүйесінің функционалы ұсынылған, бірақ толық іске асырылмаған;</w:t>
            </w:r>
          </w:p>
          <w:p>
            <w:pPr>
              <w:spacing w:after="20"/>
              <w:ind w:left="20"/>
              <w:jc w:val="both"/>
            </w:pPr>
            <w:r>
              <w:rPr>
                <w:rFonts w:ascii="Times New Roman"/>
                <w:b w:val="false"/>
                <w:i w:val="false"/>
                <w:color w:val="000000"/>
                <w:sz w:val="20"/>
              </w:rPr>
              <w:t>
2 балл – электрондық сауда жүйесінің функционалы ұсынылған және іске асырылған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Клирингтік функционалдылықты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өтінімдерді клиенттің атынан электрондық сауда жүйесіне өтінімді тиісті клиенттің клирингтік шотына байланыстыру арқылы ғана беруінің техникалық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Дилердің өтінімдерді электрондық сауда жүйесіне өтінімді дилердің клирингтік шотына байланыстыру арқылы ғана беруінің техникалық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 саттыққа қатысушылардың түрлі сауда әрекеттерін жасау кезінде бұғатталған немесе босатылатын биржалық қамтамасыз ету мөлшерін автоматты түрде есептеу үшін электрондық сауда жүйесінде биржалық қамтамасыз ету мөлшерін пайызбен және сауда құралы бойынша сауда күнінің бастапқы бағасын баптауды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 саттыққа қатысушының клирингтік ұйымда ашылған биржалық сауда саттыққа қатысушылардың дербес жеке шоттарына биржалық сауда саттыққа қатысу үшін биржалық қамтамасыз етуді енгізуі жөніндегі техникалық функцияны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сауда-саттыққа қатысушының өз клирингтік дербес шоттарындағы ақшалай қаражатының жай-күйін нақты уақыт режимінде қашықтықтан қарау бойынша техникалық функцияны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биржалық қамтамасыз етуді автоматты түрде бұғаттаумен сүйемелденетін, қатысушының клирингтік шотындағы бос ақша қаражатының жай-күйінің өзгеруімен және тиісінше тауарды сатып алуға және (немесе) сатуға арналған өтінімді кері қайтарып алған жағдайда биржалық қамтамасыз етуді бұғаттан шығару кезінде бос ақша қаражатының өзгеруімен көзбен байқалатын сауда құралы бойынша тауарды сатып алуға және (немесе) сатуға арналған өтінімді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шоттағы бос ақшалай қаражаттың жай-күйін автоматты түрде өзгерту жөніндегі техникалық функцияны ұлғаю жағына қарай өзгерістер енгізу кезінде, тауарды сатып алуға немесе сатуға бұрын қойылған өтінімге өзгерістер енгізу және оның мөлшерін азайтуға қолданыстағы өтінімге өзгерістер енгізілген жағдайда бос қаражатты ұлғайту жолымен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Электрондық сауда жүйесін және сауда әрекеттерінің барысын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бағаларды және биржалық тауарларға баға дәлізін белгілеу бойынша электрондық сауда жүйесінде техникалық шарттарды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пайдаланушы есепке алу жазбаларын пайдалана отырып, биржалық сауда-саттыққа қатысушыны сәйкестендіруді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Жалпы қолжетімділікте биржалық тауарды өткізу жүзеге асырылатын сауда құралы туралы ақпараттың көрсетілуін қамтамасыз ету, оның ерекшелігі мыналарды қамтиды: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биржалық тауардың түрі және оның сапалық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биржалық тауарды жеткізудің орны, мерзімі, тәсілі және өзге де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шарттары;</w:t>
            </w:r>
          </w:p>
          <w:p>
            <w:pPr>
              <w:spacing w:after="20"/>
              <w:ind w:left="20"/>
              <w:jc w:val="both"/>
            </w:pPr>
            <w:r>
              <w:rPr>
                <w:rFonts w:ascii="Times New Roman"/>
                <w:b w:val="false"/>
                <w:i w:val="false"/>
                <w:color w:val="000000"/>
                <w:sz w:val="20"/>
              </w:rPr>
              <w:t>
лот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есебін жүргізу үшін әрбір өтінім мен мәмілеге бірегей код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мәміле бөлімінде электрондық сауда жүйесінде тиісті мәміле жасасу туралы жазбаны енгізу жолымен, тауар биржасының көп бағытты өтінімдердің бір – біріне сәйкестігін тіркеуі кезінде, жыл, ай, күн, сағат, минут, секунд (дәлдігі кемінде 0,001 секундқа дейін) – тіркеу уақыты фооматында биржалық мәміле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пайдалана отырып, өткен сауда сессиясы бойынша ақпаратты одан әрі оңайлатылған түрде өңдеу үшін биржалық сауда-саттыққа қатысушылардың сауда-саттық әрекеттерін және сауда-саттық нәтижелерін тауар биржасының интернет-ресурсына немесе тауар биржасының интернет-ресурсынан жүктеудің техникалық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жүйесінің интерфейсі сауда-саттыққа қатысушы операторларға бірнеше құралдармен сауда жасау қажет болған кезде де, басқа сауда құралдары бойынша нәтижелерді көру мүмкіндігі үшін де бірнеше сауда құралына жедел қол жеткізе отырып, ыңғайлылықты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жүйесінің интерфейсі ағымдағы сауда сессиясының сауда-саттық нәтижелері қойындысын қарауға ыңғайлы жедел көшуді, сондай-ақ сауда шешімдерін жедел қабылдау үшін биржалық қамтамасыз етудің жай-күйін қарауға ыңғайлылықты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жүйесінің интерфейсі бірнеше тілді қолдануға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жүйесінде биржадан тыс мәмілелерді, тиісті сауда құралын тіркеуді және есепке алуды жүргізуді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жүйесінде сауда әрекеттерін жасау құқығынсыз байқау режиміне қатысудың техникалық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7"/>
    <w:p>
      <w:pPr>
        <w:spacing w:after="0"/>
        <w:ind w:left="0"/>
        <w:jc w:val="both"/>
      </w:pPr>
      <w:r>
        <w:rPr>
          <w:rFonts w:ascii="Times New Roman"/>
          <w:b w:val="false"/>
          <w:i w:val="false"/>
          <w:color w:val="000000"/>
          <w:sz w:val="28"/>
        </w:rPr>
        <w:t>
      Ерекше пікірдің болуы ______________________________________</w:t>
      </w:r>
    </w:p>
    <w:bookmarkEnd w:id="147"/>
    <w:bookmarkStart w:name="z164" w:id="148"/>
    <w:p>
      <w:pPr>
        <w:spacing w:after="0"/>
        <w:ind w:left="0"/>
        <w:jc w:val="both"/>
      </w:pPr>
      <w:r>
        <w:rPr>
          <w:rFonts w:ascii="Times New Roman"/>
          <w:b w:val="false"/>
          <w:i w:val="false"/>
          <w:color w:val="000000"/>
          <w:sz w:val="28"/>
        </w:rPr>
        <w:t>
      Комиссия мүшесінің тегі, аты, әкесінің аты (бар болса) __________________</w:t>
      </w:r>
    </w:p>
    <w:bookmarkEnd w:id="148"/>
    <w:bookmarkStart w:name="z165" w:id="149"/>
    <w:p>
      <w:pPr>
        <w:spacing w:after="0"/>
        <w:ind w:left="0"/>
        <w:jc w:val="both"/>
      </w:pPr>
      <w:r>
        <w:rPr>
          <w:rFonts w:ascii="Times New Roman"/>
          <w:b w:val="false"/>
          <w:i w:val="false"/>
          <w:color w:val="000000"/>
          <w:sz w:val="28"/>
        </w:rPr>
        <w:t>
      комиссия мүшесінің қолы __________________</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биржалық тауарлар тізбесіне</w:t>
            </w:r>
            <w:r>
              <w:br/>
            </w:r>
            <w:r>
              <w:rPr>
                <w:rFonts w:ascii="Times New Roman"/>
                <w:b w:val="false"/>
                <w:i w:val="false"/>
                <w:color w:val="000000"/>
                <w:sz w:val="20"/>
              </w:rPr>
              <w:t>енгізілген биржалық</w:t>
            </w:r>
            <w:r>
              <w:br/>
            </w:r>
            <w:r>
              <w:rPr>
                <w:rFonts w:ascii="Times New Roman"/>
                <w:b w:val="false"/>
                <w:i w:val="false"/>
                <w:color w:val="000000"/>
                <w:sz w:val="20"/>
              </w:rPr>
              <w:t>тауарлармен сауданы жүзеге</w:t>
            </w:r>
            <w:r>
              <w:br/>
            </w:r>
            <w:r>
              <w:rPr>
                <w:rFonts w:ascii="Times New Roman"/>
                <w:b w:val="false"/>
                <w:i w:val="false"/>
                <w:color w:val="000000"/>
                <w:sz w:val="20"/>
              </w:rPr>
              <w:t>асыратын тауар биржаларын</w:t>
            </w:r>
            <w:r>
              <w:br/>
            </w:r>
            <w:r>
              <w:rPr>
                <w:rFonts w:ascii="Times New Roman"/>
                <w:b w:val="false"/>
                <w:i w:val="false"/>
                <w:color w:val="000000"/>
                <w:sz w:val="20"/>
              </w:rPr>
              <w:t>конкурстық негізде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7" w:id="150"/>
    <w:p>
      <w:pPr>
        <w:spacing w:after="0"/>
        <w:ind w:left="0"/>
        <w:jc w:val="left"/>
      </w:pPr>
      <w:r>
        <w:rPr>
          <w:rFonts w:ascii="Times New Roman"/>
          <w:b/>
          <w:i w:val="false"/>
          <w:color w:val="000000"/>
        </w:rPr>
        <w:t xml:space="preserve"> Әлеуметтік маңызы бар биржалық тауарлар тізбесіне енгізілген биржалық тауарлармен сауданы жүзеге асыратын тауар биржаларын айқындау жөніндегі конкурстың қорытындылары туралы хаттама</w:t>
      </w:r>
    </w:p>
    <w:bookmarkEnd w:id="150"/>
    <w:bookmarkStart w:name="z168" w:id="151"/>
    <w:p>
      <w:pPr>
        <w:spacing w:after="0"/>
        <w:ind w:left="0"/>
        <w:jc w:val="both"/>
      </w:pPr>
      <w:r>
        <w:rPr>
          <w:rFonts w:ascii="Times New Roman"/>
          <w:b w:val="false"/>
          <w:i w:val="false"/>
          <w:color w:val="000000"/>
          <w:sz w:val="28"/>
        </w:rPr>
        <w:t>
      _________________________ _______________</w:t>
      </w:r>
    </w:p>
    <w:bookmarkEnd w:id="151"/>
    <w:bookmarkStart w:name="z169" w:id="152"/>
    <w:p>
      <w:pPr>
        <w:spacing w:after="0"/>
        <w:ind w:left="0"/>
        <w:jc w:val="both"/>
      </w:pPr>
      <w:r>
        <w:rPr>
          <w:rFonts w:ascii="Times New Roman"/>
          <w:b w:val="false"/>
          <w:i w:val="false"/>
          <w:color w:val="000000"/>
          <w:sz w:val="28"/>
        </w:rPr>
        <w:t>
      (отырысты өткізу орны) (уақыты мен күні)</w:t>
      </w:r>
    </w:p>
    <w:bookmarkEnd w:id="152"/>
    <w:bookmarkStart w:name="z170" w:id="153"/>
    <w:p>
      <w:pPr>
        <w:spacing w:after="0"/>
        <w:ind w:left="0"/>
        <w:jc w:val="both"/>
      </w:pPr>
      <w:r>
        <w:rPr>
          <w:rFonts w:ascii="Times New Roman"/>
          <w:b w:val="false"/>
          <w:i w:val="false"/>
          <w:color w:val="000000"/>
          <w:sz w:val="28"/>
        </w:rPr>
        <w:t>
      1. Комиссия құрамында:</w:t>
      </w:r>
    </w:p>
    <w:bookmarkEnd w:id="153"/>
    <w:bookmarkStart w:name="z171" w:id="154"/>
    <w:p>
      <w:pPr>
        <w:spacing w:after="0"/>
        <w:ind w:left="0"/>
        <w:jc w:val="both"/>
      </w:pPr>
      <w:r>
        <w:rPr>
          <w:rFonts w:ascii="Times New Roman"/>
          <w:b w:val="false"/>
          <w:i w:val="false"/>
          <w:color w:val="000000"/>
          <w:sz w:val="28"/>
        </w:rPr>
        <w:t>
      _____________________________________________________________________</w:t>
      </w:r>
    </w:p>
    <w:bookmarkEnd w:id="154"/>
    <w:bookmarkStart w:name="z172" w:id="155"/>
    <w:p>
      <w:pPr>
        <w:spacing w:after="0"/>
        <w:ind w:left="0"/>
        <w:jc w:val="both"/>
      </w:pPr>
      <w:r>
        <w:rPr>
          <w:rFonts w:ascii="Times New Roman"/>
          <w:b w:val="false"/>
          <w:i w:val="false"/>
          <w:color w:val="000000"/>
          <w:sz w:val="28"/>
        </w:rPr>
        <w:t>
      (комиссия төрағасының, мүшелерінің және хатшысының тегі, аты, әкесінің аты (бар болса), лауазымы көрсетіледі)</w:t>
      </w:r>
    </w:p>
    <w:bookmarkEnd w:id="155"/>
    <w:bookmarkStart w:name="z173" w:id="156"/>
    <w:p>
      <w:pPr>
        <w:spacing w:after="0"/>
        <w:ind w:left="0"/>
        <w:jc w:val="both"/>
      </w:pPr>
      <w:r>
        <w:rPr>
          <w:rFonts w:ascii="Times New Roman"/>
          <w:b w:val="false"/>
          <w:i w:val="false"/>
          <w:color w:val="000000"/>
          <w:sz w:val="28"/>
        </w:rPr>
        <w:t>
      2. Конкурсқа қатысатын келесі тауар биржаларының өтінімдері: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биржасының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w:t>
            </w:r>
            <w:r>
              <w:rPr>
                <w:rFonts w:ascii="Times New Roman"/>
                <w:b/>
                <w:i w:val="false"/>
                <w:color w:val="000000"/>
                <w:sz w:val="20"/>
              </w:rPr>
              <w:t xml:space="preserve">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w:t>
            </w:r>
            <w:r>
              <w:rPr>
                <w:rFonts w:ascii="Times New Roman"/>
                <w:b/>
                <w:i w:val="false"/>
                <w:color w:val="000000"/>
                <w:sz w:val="20"/>
              </w:rPr>
              <w:t xml:space="preserve">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7"/>
    <w:p>
      <w:pPr>
        <w:spacing w:after="0"/>
        <w:ind w:left="0"/>
        <w:jc w:val="both"/>
      </w:pPr>
      <w:r>
        <w:rPr>
          <w:rFonts w:ascii="Times New Roman"/>
          <w:b w:val="false"/>
          <w:i w:val="false"/>
          <w:color w:val="000000"/>
          <w:sz w:val="28"/>
        </w:rPr>
        <w:t>
      3. Себептерін көрсете отырып, конкурстан өтпеген тауар биржалары туралы мәліметтер:</w:t>
      </w:r>
    </w:p>
    <w:bookmarkEnd w:id="157"/>
    <w:bookmarkStart w:name="z175" w:id="158"/>
    <w:p>
      <w:pPr>
        <w:spacing w:after="0"/>
        <w:ind w:left="0"/>
        <w:jc w:val="both"/>
      </w:pPr>
      <w:r>
        <w:rPr>
          <w:rFonts w:ascii="Times New Roman"/>
          <w:b w:val="false"/>
          <w:i w:val="false"/>
          <w:color w:val="000000"/>
          <w:sz w:val="28"/>
        </w:rPr>
        <w:t>
      _____________________________________________________________________</w:t>
      </w:r>
    </w:p>
    <w:bookmarkEnd w:id="158"/>
    <w:bookmarkStart w:name="z176" w:id="159"/>
    <w:p>
      <w:pPr>
        <w:spacing w:after="0"/>
        <w:ind w:left="0"/>
        <w:jc w:val="both"/>
      </w:pPr>
      <w:r>
        <w:rPr>
          <w:rFonts w:ascii="Times New Roman"/>
          <w:b w:val="false"/>
          <w:i w:val="false"/>
          <w:color w:val="000000"/>
          <w:sz w:val="28"/>
        </w:rPr>
        <w:t>
      _____________________________________________________________________</w:t>
      </w:r>
    </w:p>
    <w:bookmarkEnd w:id="159"/>
    <w:bookmarkStart w:name="z177" w:id="160"/>
    <w:p>
      <w:pPr>
        <w:spacing w:after="0"/>
        <w:ind w:left="0"/>
        <w:jc w:val="both"/>
      </w:pPr>
      <w:r>
        <w:rPr>
          <w:rFonts w:ascii="Times New Roman"/>
          <w:b w:val="false"/>
          <w:i w:val="false"/>
          <w:color w:val="000000"/>
          <w:sz w:val="28"/>
        </w:rPr>
        <w:t>
      _____________________________________________________________________</w:t>
      </w:r>
    </w:p>
    <w:bookmarkEnd w:id="160"/>
    <w:bookmarkStart w:name="z178" w:id="161"/>
    <w:p>
      <w:pPr>
        <w:spacing w:after="0"/>
        <w:ind w:left="0"/>
        <w:jc w:val="both"/>
      </w:pPr>
      <w:r>
        <w:rPr>
          <w:rFonts w:ascii="Times New Roman"/>
          <w:b w:val="false"/>
          <w:i w:val="false"/>
          <w:color w:val="000000"/>
          <w:sz w:val="28"/>
        </w:rPr>
        <w:t>
      4. Конкурс жеңімпазын көрсете отырып, конкурс қорытындылары туралы мәліметтер және жинаған балы:</w:t>
      </w:r>
    </w:p>
    <w:bookmarkEnd w:id="161"/>
    <w:bookmarkStart w:name="z179" w:id="162"/>
    <w:p>
      <w:pPr>
        <w:spacing w:after="0"/>
        <w:ind w:left="0"/>
        <w:jc w:val="both"/>
      </w:pPr>
      <w:r>
        <w:rPr>
          <w:rFonts w:ascii="Times New Roman"/>
          <w:b w:val="false"/>
          <w:i w:val="false"/>
          <w:color w:val="000000"/>
          <w:sz w:val="28"/>
        </w:rPr>
        <w:t>
      ______________________________________________________________________</w:t>
      </w:r>
    </w:p>
    <w:bookmarkEnd w:id="162"/>
    <w:bookmarkStart w:name="z180" w:id="163"/>
    <w:p>
      <w:pPr>
        <w:spacing w:after="0"/>
        <w:ind w:left="0"/>
        <w:jc w:val="both"/>
      </w:pPr>
      <w:r>
        <w:rPr>
          <w:rFonts w:ascii="Times New Roman"/>
          <w:b w:val="false"/>
          <w:i w:val="false"/>
          <w:color w:val="000000"/>
          <w:sz w:val="28"/>
        </w:rPr>
        <w:t>
      (тауар биржасының атауы және тіркелген күні көрсетіледі; сәйкестендіру нөмірі және лицензияның нөмірі; заңды мекенжайы (орналасқан жері; тауар биржасы интернет сайтының атауы; байланыс ақпараты)</w:t>
      </w:r>
    </w:p>
    <w:bookmarkEnd w:id="163"/>
    <w:bookmarkStart w:name="z181" w:id="164"/>
    <w:p>
      <w:pPr>
        <w:spacing w:after="0"/>
        <w:ind w:left="0"/>
        <w:jc w:val="both"/>
      </w:pPr>
      <w:r>
        <w:rPr>
          <w:rFonts w:ascii="Times New Roman"/>
          <w:b w:val="false"/>
          <w:i w:val="false"/>
          <w:color w:val="000000"/>
          <w:sz w:val="28"/>
        </w:rPr>
        <w:t>
      5. Комиссия төрағасының және мүшелерінің тегі, аты, әкесінің аты (бар болса),</w:t>
      </w:r>
    </w:p>
    <w:bookmarkEnd w:id="164"/>
    <w:bookmarkStart w:name="z182" w:id="165"/>
    <w:p>
      <w:pPr>
        <w:spacing w:after="0"/>
        <w:ind w:left="0"/>
        <w:jc w:val="both"/>
      </w:pPr>
      <w:r>
        <w:rPr>
          <w:rFonts w:ascii="Times New Roman"/>
          <w:b w:val="false"/>
          <w:i w:val="false"/>
          <w:color w:val="000000"/>
          <w:sz w:val="28"/>
        </w:rPr>
        <w:t>
      Қолдары</w:t>
      </w:r>
    </w:p>
    <w:bookmarkEnd w:id="165"/>
    <w:bookmarkStart w:name="z183" w:id="166"/>
    <w:p>
      <w:pPr>
        <w:spacing w:after="0"/>
        <w:ind w:left="0"/>
        <w:jc w:val="both"/>
      </w:pPr>
      <w:r>
        <w:rPr>
          <w:rFonts w:ascii="Times New Roman"/>
          <w:b w:val="false"/>
          <w:i w:val="false"/>
          <w:color w:val="000000"/>
          <w:sz w:val="28"/>
        </w:rPr>
        <w:t>
      6. Ерекше пікір ______ парақта.</w:t>
      </w:r>
    </w:p>
    <w:bookmarkEnd w:id="166"/>
    <w:bookmarkStart w:name="z184" w:id="167"/>
    <w:p>
      <w:pPr>
        <w:spacing w:after="0"/>
        <w:ind w:left="0"/>
        <w:jc w:val="both"/>
      </w:pPr>
      <w:r>
        <w:rPr>
          <w:rFonts w:ascii="Times New Roman"/>
          <w:b w:val="false"/>
          <w:i w:val="false"/>
          <w:color w:val="000000"/>
          <w:sz w:val="28"/>
        </w:rPr>
        <w:t>
      Төраға __________________________________  (қолы)</w:t>
      </w:r>
    </w:p>
    <w:bookmarkEnd w:id="167"/>
    <w:bookmarkStart w:name="z185" w:id="168"/>
    <w:p>
      <w:pPr>
        <w:spacing w:after="0"/>
        <w:ind w:left="0"/>
        <w:jc w:val="both"/>
      </w:pPr>
      <w:r>
        <w:rPr>
          <w:rFonts w:ascii="Times New Roman"/>
          <w:b w:val="false"/>
          <w:i w:val="false"/>
          <w:color w:val="000000"/>
          <w:sz w:val="28"/>
        </w:rPr>
        <w:t>
      Хатшы ______________________________________  (қолы)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