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c121" w14:textId="f99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мен спортты дамытуға бағытталған бюджеттен тыс ақша қаражатын бөлу жөніндегі бірыңғай операторды айқындау қағидаларын бекіту туралы" Қазақстан Республикасы Мәдениет және спорт министрінің 2023 жылғы 11 шілдедегі № 177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22 шiлдедегi № 140 бұйрығы. Қазақстан Республикасының Әділет министрлігінде 2025 жылғы 24 шiлдеде № 36498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 шынықтыру мен спортты дамытуға бағытталған бюджеттен тыс ақша қаражатын бөлу жөніндегі бірыңғай операторды айқындау қағидаларын бекіту туралы Қазақстан Республикасы Мәдениет және спорт министрінің 2023 жылғы 11 шілдедегі № 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33103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мен спортты дамытуға бағытталған бюджеттен тыс ақшаны бөлу жөніндегі бірыңғай операторды айқындау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мен спортты дамытуға бағытталған бюджеттен тыс ақшаны бөлу жөніндегі бірыңғай операторды айқындау қағидалары бекітілсін";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Дене шынықтыру мен спортты дамытуға бағытталған бюджеттен тыс ақша қаражатын бөлу жөніндегі бірыңғай операторды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мен спортты дамытуға бағытталған бюджеттен тыс ақшаны бөлу жөніндегі бірыңғай операторды айқындау қағидалары";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Дене шынықтыру мен спортты дамытуға бағытталған бюджеттен тыс ақшаны бөлу жөніндегі бірыңғай операторды айқындау Қағидалары (бұдан әрі - Қағидалар)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1-4) тармақшасына сәйкес әзірленді және дене шынықтыру мен спортты дамытуға бағытталған бюджеттен тыс ақшаны бөлу жөніндегі бірыңғай операторды (бұдан әрі - Бірыңғай оператор) айқындау тәртібін белгілейді.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 шынықтыру және спорт саласындағы уәкілетті органның (бұдан әрі – уәкілетті орган) жанынан бірыңғай операторды айқындау үшін дене шынықтыру мен спортты дамытуға бағытталған бюджеттен тыс ақшаны бөлу жөніндегі бірыңғай операторды айқындау жөніндегі Комиссия (бұдан әрі – Комиссия) құрылады.";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Комиссия өтінімдерді қабылдау аяқталған күннен бастап екі жұмыс күнінен кешіктірмей конверттерді ашу және дене шынықтыру мен спортты дамытуға бағытталған бюджеттен тыс ақшаны бөлу жөніндегі бірыңғай операторды айқындау жөнінде отырыс өткізеді.";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интернет-ресурстарында орналастыруды;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министрдің орынбасарына жүктелсін.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мен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тыс ақшаны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біріңғай операторды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айқындау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мен спортты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тыс ақшаны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біріңғай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операторларды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комиссия төрағасына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(өтініш берушінің толық атауын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көрсету, заңды мекенжайы,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нөмірі, 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мекенжайы)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спортты дамытуға бағытталған бюджеттен тыс ақшаны бөлу жөніндегі бірыңғай операторды айқындау бойынша конкурсына қатысуға өтініш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өтінішпен______________________________________________________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(өтініш берушінің толық атауын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бағыты бойынша дене шынықтыру мен спортты дамытуға бағытталған бюджеттен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ақшаны бөлу жөніндегі бірыңғай операторды айқындау бойынша  конкурсына қатысуға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"Дербес деректер және оларды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сәйкес, ақпараттық жүйелерде қамтылған заңмен қорғалатын құпияны құрайтын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пайдалануға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толтыру күні: : 20___ жылғы "____"__________.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орыны ( 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