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a756" w14:textId="95aa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 Қазақстан Республикасы Қаржы министрінің 2024 жылғы 7 қазандағы № 671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22 шiлдедегi № 381 бұйрығы. Қазақстан Республикасының Әділет министрлігінде 2025 жылғы 23 шiлдеде № 36495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"Ерекше тәртіпті қолдана отырып, мемлекеттік сатып алуды жүзеге асыру қағидаларын бекіту туралы" Қазақстан Республикасы Қаржы министрінің 2024 жылғы 7 қазандағы № 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35220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w:t>
      </w:r>
      <w:r>
        <w:rPr>
          <w:rFonts w:ascii="Times New Roman"/>
          <w:b w:val="false"/>
          <w:i w:val="false"/>
          <w:color w:val="000000"/>
          <w:sz w:val="28"/>
        </w:rPr>
        <w:t xml:space="preserve"> тақырыбы мынадай редакцияда жазылсын:</w:t>
      </w:r>
    </w:p>
    <w:bookmarkStart w:name="z7" w:id="2"/>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 бекіту туралы";</w:t>
      </w:r>
    </w:p>
    <w:bookmarkEnd w:id="2"/>
    <w:bookmarkStart w:name="z8" w:id="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"1. Осы бұйрыққа 1-қосымшаға сәйкес Ерекше тәртіп қолданылатын, мемлекеттік сатып алуды жүзеге асыру қағидалары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 Осы ерекше тәртіп қолданылатын, мемлекеттік сатып алуды жүзеге асыру қағидалары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26-бабының</w:t>
      </w:r>
      <w:r>
        <w:rPr>
          <w:rFonts w:ascii="Times New Roman"/>
          <w:b w:val="false"/>
          <w:i w:val="false"/>
          <w:color w:val="000000"/>
          <w:sz w:val="28"/>
        </w:rPr>
        <w:t xml:space="preserve"> 3-тармағына сәйкес әзірленді және ерекше тәртіп қолданылатын, мемлекеттік сатып алуды жүзеге асыру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"12. Мемлекеттік сатып алу мынадай:</w:t>
      </w:r>
    </w:p>
    <w:bookmarkEnd w:id="8"/>
    <w:bookmarkStart w:name="z17" w:id="9"/>
    <w:p>
      <w:pPr>
        <w:spacing w:after="0"/>
        <w:ind w:left="0"/>
        <w:jc w:val="both"/>
      </w:pPr>
      <w:r>
        <w:rPr>
          <w:rFonts w:ascii="Times New Roman"/>
          <w:b w:val="false"/>
          <w:i w:val="false"/>
          <w:color w:val="000000"/>
          <w:sz w:val="28"/>
        </w:rPr>
        <w:t>
      1) конкурс;</w:t>
      </w:r>
    </w:p>
    <w:bookmarkEnd w:id="9"/>
    <w:bookmarkStart w:name="z18" w:id="10"/>
    <w:p>
      <w:pPr>
        <w:spacing w:after="0"/>
        <w:ind w:left="0"/>
        <w:jc w:val="both"/>
      </w:pPr>
      <w:r>
        <w:rPr>
          <w:rFonts w:ascii="Times New Roman"/>
          <w:b w:val="false"/>
          <w:i w:val="false"/>
          <w:color w:val="000000"/>
          <w:sz w:val="28"/>
        </w:rPr>
        <w:t>
      2) бір көзден алу;</w:t>
      </w:r>
    </w:p>
    <w:bookmarkEnd w:id="10"/>
    <w:bookmarkStart w:name="z19" w:id="11"/>
    <w:p>
      <w:pPr>
        <w:spacing w:after="0"/>
        <w:ind w:left="0"/>
        <w:jc w:val="both"/>
      </w:pPr>
      <w:r>
        <w:rPr>
          <w:rFonts w:ascii="Times New Roman"/>
          <w:b w:val="false"/>
          <w:i w:val="false"/>
          <w:color w:val="000000"/>
          <w:sz w:val="28"/>
        </w:rPr>
        <w:t>
      3) электрондық дүкен арқылы тәсілдерінің бірімен жүзеге асырылады.</w:t>
      </w:r>
    </w:p>
    <w:bookmarkEnd w:id="11"/>
    <w:bookmarkStart w:name="z20" w:id="12"/>
    <w:p>
      <w:pPr>
        <w:spacing w:after="0"/>
        <w:ind w:left="0"/>
        <w:jc w:val="both"/>
      </w:pPr>
      <w:r>
        <w:rPr>
          <w:rFonts w:ascii="Times New Roman"/>
          <w:b w:val="false"/>
          <w:i w:val="false"/>
          <w:color w:val="000000"/>
          <w:sz w:val="28"/>
        </w:rPr>
        <w:t>
      Тапсырыс беруші мемлекеттік сатып алуды жүзеге асыру тәсілін осы Қағидаларға сәйкес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"20. Конкурс тәсілімен мемлекеттік сатып алуды өткізу кезінде мемлекеттік сатып алуды ұйымдастырушы жоспарланатын мемлекеттік сатып алу бойынша әлеуетті өнім берушілердің тізімін қалыптастыру туралы хабарландыруды веб-порталда орналастырады. Хабарландыруда мынадай ақпарат қамтылады:</w:t>
      </w:r>
    </w:p>
    <w:bookmarkEnd w:id="13"/>
    <w:bookmarkStart w:name="z23" w:id="14"/>
    <w:p>
      <w:pPr>
        <w:spacing w:after="0"/>
        <w:ind w:left="0"/>
        <w:jc w:val="both"/>
      </w:pPr>
      <w:r>
        <w:rPr>
          <w:rFonts w:ascii="Times New Roman"/>
          <w:b w:val="false"/>
          <w:i w:val="false"/>
          <w:color w:val="000000"/>
          <w:sz w:val="28"/>
        </w:rPr>
        <w:t>
      1) тапсырыс беруші(лер) мен мемлекеттік сатып алуды ұйымдастырушының толық атауы, олардың заңды мекенжайы;</w:t>
      </w:r>
    </w:p>
    <w:bookmarkEnd w:id="14"/>
    <w:bookmarkStart w:name="z24" w:id="15"/>
    <w:p>
      <w:pPr>
        <w:spacing w:after="0"/>
        <w:ind w:left="0"/>
        <w:jc w:val="both"/>
      </w:pPr>
      <w:r>
        <w:rPr>
          <w:rFonts w:ascii="Times New Roman"/>
          <w:b w:val="false"/>
          <w:i w:val="false"/>
          <w:color w:val="000000"/>
          <w:sz w:val="28"/>
        </w:rPr>
        <w:t>
      2) мемлекеттік сатып алуды жүзеге асыру тәсілі мен мерзімдері;</w:t>
      </w:r>
    </w:p>
    <w:bookmarkEnd w:id="15"/>
    <w:bookmarkStart w:name="z25" w:id="16"/>
    <w:p>
      <w:pPr>
        <w:spacing w:after="0"/>
        <w:ind w:left="0"/>
        <w:jc w:val="both"/>
      </w:pPr>
      <w:r>
        <w:rPr>
          <w:rFonts w:ascii="Times New Roman"/>
          <w:b w:val="false"/>
          <w:i w:val="false"/>
          <w:color w:val="000000"/>
          <w:sz w:val="28"/>
        </w:rPr>
        <w:t>
      3) әлеуетті өнім берушілердің тізіміне енгізу туралы әлеуетті өнім берушілердің өтінішхаттарын қабылдау күні мен уақыты;</w:t>
      </w:r>
    </w:p>
    <w:bookmarkEnd w:id="16"/>
    <w:bookmarkStart w:name="z26" w:id="17"/>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тиісті рұқсаттың (хабарламаның) болуын талап еткен кезде Қазақстан Республикасының Рұқсаттар және хабарламалар туралы заңнамасына сәйкес берілген рұқсаттың (хабарламаның) болуы;</w:t>
      </w:r>
    </w:p>
    <w:bookmarkEnd w:id="17"/>
    <w:bookmarkStart w:name="z27" w:id="18"/>
    <w:p>
      <w:pPr>
        <w:spacing w:after="0"/>
        <w:ind w:left="0"/>
        <w:jc w:val="both"/>
      </w:pPr>
      <w:r>
        <w:rPr>
          <w:rFonts w:ascii="Times New Roman"/>
          <w:b w:val="false"/>
          <w:i w:val="false"/>
          <w:color w:val="000000"/>
          <w:sz w:val="28"/>
        </w:rPr>
        <w:t>
      5) жоспарланатын мемлекеттік сатып алу туралы қысқаша сипаттама.</w:t>
      </w:r>
    </w:p>
    <w:bookmarkEnd w:id="18"/>
    <w:bookmarkStart w:name="z28" w:id="19"/>
    <w:p>
      <w:pPr>
        <w:spacing w:after="0"/>
        <w:ind w:left="0"/>
        <w:jc w:val="both"/>
      </w:pPr>
      <w:r>
        <w:rPr>
          <w:rFonts w:ascii="Times New Roman"/>
          <w:b w:val="false"/>
          <w:i w:val="false"/>
          <w:color w:val="000000"/>
          <w:sz w:val="28"/>
        </w:rPr>
        <w:t>
      Бұл ретте, әлеуетті өнім берушілердің тізімге енгізу туралы өтінішхаттарын қабылдау Астана қаласының уақыты бойынша сағат 9-00-ден 18-00-ге дейін (қоса алғанда) бір жұмыс күнін құрайды.</w:t>
      </w:r>
    </w:p>
    <w:bookmarkEnd w:id="19"/>
    <w:bookmarkStart w:name="z29" w:id="2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7), 20), 21), 22) және 24) тармақшаларына сәйкес тауарларды, жұмыстарды, көрсетілетін қызметтерді сатып алу хабарландыру орналастырылмай жүзеге асырылады.</w:t>
      </w:r>
    </w:p>
    <w:bookmarkEnd w:id="20"/>
    <w:bookmarkStart w:name="z30" w:id="21"/>
    <w:p>
      <w:pPr>
        <w:spacing w:after="0"/>
        <w:ind w:left="0"/>
        <w:jc w:val="both"/>
      </w:pPr>
      <w:r>
        <w:rPr>
          <w:rFonts w:ascii="Times New Roman"/>
          <w:b w:val="false"/>
          <w:i w:val="false"/>
          <w:color w:val="000000"/>
          <w:sz w:val="28"/>
        </w:rPr>
        <w:t>
      6) бір миллион теңгеге дейін, он миллион теңгеге дейін, жүз миллион теңгеге дейін, бір миллиард теңгеге дейін, бір миллиард теңгеден асатын шекті сомаға сәйкестендіру бойынша конкурстың болжамды сомасы;</w:t>
      </w:r>
    </w:p>
    <w:bookmarkEnd w:id="21"/>
    <w:bookmarkStart w:name="z31" w:id="22"/>
    <w:p>
      <w:pPr>
        <w:spacing w:after="0"/>
        <w:ind w:left="0"/>
        <w:jc w:val="both"/>
      </w:pPr>
      <w:r>
        <w:rPr>
          <w:rFonts w:ascii="Times New Roman"/>
          <w:b w:val="false"/>
          <w:i w:val="false"/>
          <w:color w:val="000000"/>
          <w:sz w:val="28"/>
        </w:rPr>
        <w:t>
      7) сатып алынатын тауарлардың, жұмыстардың, көрсетілетін қызметтердің жеткізу орны (Қазақстан Республикасының облысы, республикалық маңызы бар қалалары және астанасы).</w:t>
      </w:r>
    </w:p>
    <w:bookmarkEnd w:id="22"/>
    <w:bookmarkStart w:name="z32" w:id="23"/>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шектеулі қызметтік ақпаратты қамтитын мәліметтердің болуына жол берілмейді.</w:t>
      </w:r>
    </w:p>
    <w:bookmarkEnd w:id="23"/>
    <w:bookmarkStart w:name="z33" w:id="24"/>
    <w:p>
      <w:pPr>
        <w:spacing w:after="0"/>
        <w:ind w:left="0"/>
        <w:jc w:val="both"/>
      </w:pPr>
      <w:r>
        <w:rPr>
          <w:rFonts w:ascii="Times New Roman"/>
          <w:b w:val="false"/>
          <w:i w:val="false"/>
          <w:color w:val="000000"/>
          <w:sz w:val="28"/>
        </w:rPr>
        <w:t>
      Хабарландыруды мемлекеттік сатып алуды ұйымдастырушы веб-порталда өтінішхатты қабылдау күніне дейін кемінде 3 (үш) жұмыс күні бұрын орналастырады.";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"23. Мемлекеттік сатып алуды ұйымдастырушы әлеуетті өнім берушілер тізіміне енгізілген әлеуетті өнім берушілердің атына веб-портал арқылы мемлекеттік сатып алуды жүзеге асыру туралы хабарлама жібереді (ұсынады).</w:t>
      </w:r>
    </w:p>
    <w:bookmarkEnd w:id="25"/>
    <w:bookmarkStart w:name="z36" w:id="26"/>
    <w:p>
      <w:pPr>
        <w:spacing w:after="0"/>
        <w:ind w:left="0"/>
        <w:jc w:val="both"/>
      </w:pPr>
      <w:r>
        <w:rPr>
          <w:rFonts w:ascii="Times New Roman"/>
          <w:b w:val="false"/>
          <w:i w:val="false"/>
          <w:color w:val="000000"/>
          <w:sz w:val="28"/>
        </w:rPr>
        <w:t>
      24. Атына хабарлама жіберілген (ұсынылған) әлеуетті өнім берушілердің тізімін ұйымдастырушы мыналарды ескере отырып қалыптастырады:</w:t>
      </w:r>
    </w:p>
    <w:bookmarkEnd w:id="26"/>
    <w:bookmarkStart w:name="z37" w:id="27"/>
    <w:p>
      <w:pPr>
        <w:spacing w:after="0"/>
        <w:ind w:left="0"/>
        <w:jc w:val="both"/>
      </w:pPr>
      <w:r>
        <w:rPr>
          <w:rFonts w:ascii="Times New Roman"/>
          <w:b w:val="false"/>
          <w:i w:val="false"/>
          <w:color w:val="000000"/>
          <w:sz w:val="28"/>
        </w:rPr>
        <w:t>
      1)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жұмыстарға рұқсат. Рұқсаттың көшірмесі мемлекеттік сатып алуды ұйымдастырушыға әлеуетті өнім берушілердің тізіміне енгізу туралы өтініштерді қабылдау күні аяқталғанға дейін қағаз тасығышта қолма-қол ұсынылады.</w:t>
      </w:r>
    </w:p>
    <w:bookmarkEnd w:id="27"/>
    <w:bookmarkStart w:name="z38" w:id="28"/>
    <w:p>
      <w:pPr>
        <w:spacing w:after="0"/>
        <w:ind w:left="0"/>
        <w:jc w:val="both"/>
      </w:pPr>
      <w:r>
        <w:rPr>
          <w:rFonts w:ascii="Times New Roman"/>
          <w:b w:val="false"/>
          <w:i w:val="false"/>
          <w:color w:val="000000"/>
          <w:sz w:val="28"/>
        </w:rPr>
        <w:t>
      Бұл ретте мемлекеттік құпияларды құрайтын мәліметтерді пайдалана отырып, жұмыс істеуге рұқсаттың болуы мемлекеттік құпияларға қатысты мәліметтер пайдаланылатын мемлекеттік сатып алуды жүзеге асыру кезінде ғана міндетті;</w:t>
      </w:r>
    </w:p>
    <w:bookmarkEnd w:id="28"/>
    <w:bookmarkStart w:name="z39" w:id="29"/>
    <w:p>
      <w:pPr>
        <w:spacing w:after="0"/>
        <w:ind w:left="0"/>
        <w:jc w:val="both"/>
      </w:pPr>
      <w:r>
        <w:rPr>
          <w:rFonts w:ascii="Times New Roman"/>
          <w:b w:val="false"/>
          <w:i w:val="false"/>
          <w:color w:val="000000"/>
          <w:sz w:val="28"/>
        </w:rPr>
        <w:t>
      2) Заңның 7-бабында көзделген шектеулер болмаған кезде;</w:t>
      </w:r>
    </w:p>
    <w:bookmarkEnd w:id="29"/>
    <w:bookmarkStart w:name="z40" w:id="30"/>
    <w:p>
      <w:pPr>
        <w:spacing w:after="0"/>
        <w:ind w:left="0"/>
        <w:jc w:val="both"/>
      </w:pPr>
      <w:r>
        <w:rPr>
          <w:rFonts w:ascii="Times New Roman"/>
          <w:b w:val="false"/>
          <w:i w:val="false"/>
          <w:color w:val="000000"/>
          <w:sz w:val="28"/>
        </w:rPr>
        <w:t>
      3) веб-порталда тиісті тіркеудің болуы;</w:t>
      </w:r>
    </w:p>
    <w:bookmarkEnd w:id="30"/>
    <w:bookmarkStart w:name="z41" w:id="31"/>
    <w:p>
      <w:pPr>
        <w:spacing w:after="0"/>
        <w:ind w:left="0"/>
        <w:jc w:val="both"/>
      </w:pPr>
      <w:r>
        <w:rPr>
          <w:rFonts w:ascii="Times New Roman"/>
          <w:b w:val="false"/>
          <w:i w:val="false"/>
          <w:color w:val="000000"/>
          <w:sz w:val="28"/>
        </w:rPr>
        <w:t xml:space="preserve">
      4) ақпаратқа жатқызу және онымен жұмыс істеу қағидаларын бекіту туралы Қазақстан Республикасы Үкіметінің 2022 жылғы 24 маусымдағы № 429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таралуы шектеулі қызметтік ақпаратты жария етпеу туралы міндеттеме.</w:t>
      </w:r>
    </w:p>
    <w:bookmarkEnd w:id="31"/>
    <w:bookmarkStart w:name="z42" w:id="32"/>
    <w:p>
      <w:pPr>
        <w:spacing w:after="0"/>
        <w:ind w:left="0"/>
        <w:jc w:val="both"/>
      </w:pPr>
      <w:r>
        <w:rPr>
          <w:rFonts w:ascii="Times New Roman"/>
          <w:b w:val="false"/>
          <w:i w:val="false"/>
          <w:color w:val="000000"/>
          <w:sz w:val="28"/>
        </w:rPr>
        <w:t>
      Міндеттеме әлеуетті өнім берушілердің тізіміне енгізу туралы өтінішпен бірге веб-портал арқылы ұсынылады, онда конкурстың атауы және әлеуетті өнім беруші басшысының тегі, аты, әкесінің аты (ол бар болса) толтырылады;</w:t>
      </w:r>
    </w:p>
    <w:bookmarkEnd w:id="32"/>
    <w:bookmarkStart w:name="z43" w:id="33"/>
    <w:p>
      <w:pPr>
        <w:spacing w:after="0"/>
        <w:ind w:left="0"/>
        <w:jc w:val="both"/>
      </w:pPr>
      <w:r>
        <w:rPr>
          <w:rFonts w:ascii="Times New Roman"/>
          <w:b w:val="false"/>
          <w:i w:val="false"/>
          <w:color w:val="000000"/>
          <w:sz w:val="28"/>
        </w:rPr>
        <w:t>
      5) тауарларды, жұмыстарды, көрсетілетін қызметтерді мемлекеттік сатып алу тиісті рұқсаттың (хабарламаның) болуын талап ететін жағдайларда, Қазақстан Республикасының Рұқсаттар және хабарламалар туралы заңнамасына сәйкес берілген рұқсатты (хабарламаны) қамтиды. Рұқсаттың (хабарламалардың) көшірмесі, егер олар туралы мемлекеттік ақпараттық жүйеде мәліметтер болмаса, әлеуетті өнім берушілердің тізіміне енгізу туралы өтінішхатпен бірге веб-портал арқылы ұсынылады;</w:t>
      </w:r>
    </w:p>
    <w:bookmarkEnd w:id="33"/>
    <w:bookmarkStart w:name="z44" w:id="34"/>
    <w:p>
      <w:pPr>
        <w:spacing w:after="0"/>
        <w:ind w:left="0"/>
        <w:jc w:val="both"/>
      </w:pPr>
      <w:r>
        <w:rPr>
          <w:rFonts w:ascii="Times New Roman"/>
          <w:b w:val="false"/>
          <w:i w:val="false"/>
          <w:color w:val="000000"/>
          <w:sz w:val="28"/>
        </w:rPr>
        <w:t>
      6) тауарларды мемлекеттік сатып алуды жүргізу кезінде осы Қағидалардың 24-тармағына сәйкес әлеуетті өнім берушілердің тізімі "Ақпараттандыру туралы" Қазақстан Республикасының Заңында белгіленген сенімді бағдарламалық қамтамасыз ету және электрондық өнеркәсіп өнімдерінің тізілімінде тұратын әлеуетті өнім берушілер қатарынан қалыптастырылады;</w:t>
      </w:r>
    </w:p>
    <w:bookmarkEnd w:id="34"/>
    <w:bookmarkStart w:name="z45" w:id="35"/>
    <w:p>
      <w:pPr>
        <w:spacing w:after="0"/>
        <w:ind w:left="0"/>
        <w:jc w:val="both"/>
      </w:pPr>
      <w:r>
        <w:rPr>
          <w:rFonts w:ascii="Times New Roman"/>
          <w:b w:val="false"/>
          <w:i w:val="false"/>
          <w:color w:val="000000"/>
          <w:sz w:val="28"/>
        </w:rPr>
        <w:t>
      7) азық-түлік тауарлары мен тамақтандыруды ұйымдастыру жөніндегі қызметтерді сатып алу кезінде әлеуетті өнім берушілердің тізімі тауарларды, жұмыстар мен көрсетілетін қызметтерді отандық өндірушілер тізілімінде тұратын әлеуетті өнім берушілер қатарынан қалыптастырылады.</w:t>
      </w:r>
    </w:p>
    <w:bookmarkEnd w:id="35"/>
    <w:bookmarkStart w:name="z46" w:id="36"/>
    <w:p>
      <w:pPr>
        <w:spacing w:after="0"/>
        <w:ind w:left="0"/>
        <w:jc w:val="both"/>
      </w:pPr>
      <w:r>
        <w:rPr>
          <w:rFonts w:ascii="Times New Roman"/>
          <w:b w:val="false"/>
          <w:i w:val="false"/>
          <w:color w:val="000000"/>
          <w:sz w:val="28"/>
        </w:rPr>
        <w:t>
      8) тауарларды мемлекеттік сатып алуды жүргізу кезінде осы Қағидалардың 17-тармағына сәйкес, әлеуетті өнім берушілердің тізімі тауарларды, жұмыстар мен көрсетілетін қызметтерді отандық өндірушілер тізілімінде тұратын әлеуетті өнім берушілер қатарынан қалыптастырылады.</w:t>
      </w:r>
    </w:p>
    <w:bookmarkEnd w:id="36"/>
    <w:bookmarkStart w:name="z47" w:id="37"/>
    <w:p>
      <w:pPr>
        <w:spacing w:after="0"/>
        <w:ind w:left="0"/>
        <w:jc w:val="both"/>
      </w:pPr>
      <w:r>
        <w:rPr>
          <w:rFonts w:ascii="Times New Roman"/>
          <w:b w:val="false"/>
          <w:i w:val="false"/>
          <w:color w:val="000000"/>
          <w:sz w:val="28"/>
        </w:rPr>
        <w:t>
      Бұл ретте, атына хабарлама жіберілетін тауарларды, жұмыстар мен көрсетілетін қызметтерді отандық өндірушілер тізілімінде тауарларды жеткізетін әлеуетті өнім берушілер болмаған не 2 (екіден) кем әлеуетті өнім берушілер болған жағдайларда Тапсырыс беруші осы Қағидалардың 17-тармағына сәйкес әлеуетті өнім берушілердің тізімін 2 (екі) жұмыс күні ішінде қалыптастырады.</w:t>
      </w:r>
    </w:p>
    <w:bookmarkEnd w:id="37"/>
    <w:bookmarkStart w:name="z48" w:id="38"/>
    <w:p>
      <w:pPr>
        <w:spacing w:after="0"/>
        <w:ind w:left="0"/>
        <w:jc w:val="both"/>
      </w:pPr>
      <w:r>
        <w:rPr>
          <w:rFonts w:ascii="Times New Roman"/>
          <w:b w:val="false"/>
          <w:i w:val="false"/>
          <w:color w:val="000000"/>
          <w:sz w:val="28"/>
        </w:rPr>
        <w:t>
      Әлеуетті өнім берушілер қазақстандық тауар өндірушілер тізілімінде болмаған жағдайда, ұйымдастырушы веб-порталда барлық әлеуетті өнім берушілер арасында тізімді қалыптастыру туралы хабарландыру орналастырады.";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"38. Әлеуетті өнім берушінің қаржылық тұрақтылық түріндегі біліктілік талабы конкурс (аукцион) тәсілімен мемлекеттік сатып алуға қатысатын әлеуетті өнім берушілерге қойылады,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жиырма мың еселенген мөлшерінен асатын болса, жұмыстарды, көрсетілетін қызметтерді сатып алуға құқығы бар.</w:t>
      </w:r>
    </w:p>
    <w:bookmarkEnd w:id="39"/>
    <w:bookmarkStart w:name="z51" w:id="40"/>
    <w:p>
      <w:pPr>
        <w:spacing w:after="0"/>
        <w:ind w:left="0"/>
        <w:jc w:val="both"/>
      </w:pPr>
      <w:r>
        <w:rPr>
          <w:rFonts w:ascii="Times New Roman"/>
          <w:b w:val="false"/>
          <w:i w:val="false"/>
          <w:color w:val="000000"/>
          <w:sz w:val="28"/>
        </w:rPr>
        <w:t>
      Әлеуетті өнім берушінің қаржылық тұрақтылығын әлеуетті өнім берушінің кірістері мен негізгі құралдары бойынша мемлекеттік кірістер органдарының мәліметтері негізінде веб-порталмен автоматты түрде айқындалады.</w:t>
      </w:r>
    </w:p>
    <w:bookmarkEnd w:id="40"/>
    <w:bookmarkStart w:name="z52" w:id="41"/>
    <w:p>
      <w:pPr>
        <w:spacing w:after="0"/>
        <w:ind w:left="0"/>
        <w:jc w:val="both"/>
      </w:pPr>
      <w:r>
        <w:rPr>
          <w:rFonts w:ascii="Times New Roman"/>
          <w:b w:val="false"/>
          <w:i w:val="false"/>
          <w:color w:val="000000"/>
          <w:sz w:val="28"/>
        </w:rPr>
        <w:t>
      Әлеуетті өнім беруші, егер ол жиынтығында мынадай шарттарға сәйкес келсе, қаржылық тұрақты деп танылады:</w:t>
      </w:r>
    </w:p>
    <w:bookmarkEnd w:id="41"/>
    <w:bookmarkStart w:name="z53" w:id="42"/>
    <w:p>
      <w:pPr>
        <w:spacing w:after="0"/>
        <w:ind w:left="0"/>
        <w:jc w:val="both"/>
      </w:pPr>
      <w:r>
        <w:rPr>
          <w:rFonts w:ascii="Times New Roman"/>
          <w:b w:val="false"/>
          <w:i w:val="false"/>
          <w:color w:val="000000"/>
          <w:sz w:val="28"/>
        </w:rPr>
        <w:t>
      әлеуетті өнім берушінің өткен жылдың алдындағы үш жылдағы кірістері мемлекеттік кірістер органдарының ақпараттық жүйелерінің деректеріне сәйкес республикалық бюджет туралы заңда белгіленген айлық есептік көрсеткіштің кемінде он мың еселенген мөлшерін құрайды;</w:t>
      </w:r>
    </w:p>
    <w:bookmarkEnd w:id="42"/>
    <w:bookmarkStart w:name="z54" w:id="43"/>
    <w:p>
      <w:pPr>
        <w:spacing w:after="0"/>
        <w:ind w:left="0"/>
        <w:jc w:val="both"/>
      </w:pPr>
      <w:r>
        <w:rPr>
          <w:rFonts w:ascii="Times New Roman"/>
          <w:b w:val="false"/>
          <w:i w:val="false"/>
          <w:color w:val="000000"/>
          <w:sz w:val="28"/>
        </w:rPr>
        <w:t>
      мемлекеттік кірістер органдарының ақпараттық жүйелерінің деректеріне сәйкес өткен жылдың алдындағы үш жылдағы әлеуетті өнім берушінің негізгі құралдарының құны республикалық бюджет туралы заңда тиісті қаржы жылына белгіленген айлық есептік көрсеткіштің кемінде бір жарым мың еселенген мөлшерін құрайды.</w:t>
      </w:r>
    </w:p>
    <w:bookmarkEnd w:id="43"/>
    <w:bookmarkStart w:name="z55" w:id="44"/>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болмаса, онда оның біліктілік талаптарына сәйкестігін растау үшін Қазақстан Республикасының резиденттері беретін құжаттар не Қазақстан Республикасының мемлекеттік құпиялар және (немесе) таратылуы шектелген қызметтік ақпарат туралы заңнамасының және Қазақстан Республикасы ратификациялаған шарттардың талаптарын ескере отырып, конкурстық құжаттаманың тілдеріне нотариат куәландырған аудармасымен бірге Қазақстан Республикасының резиденті емес әлеуетті өнім берушінің біліктілігі туралы ұқсас мәліметтерді қамтитын құжаттар ұсынылады.";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"43. Мемлекеттік сатып алуды ұйымдастырушы конкурстық құжаттама бекітілген күннен бастап 3 (үш) жұмыс күнінен кешіктірмей, бірақ әлеуетті өнім берушілердің конкурсқа қатысуға өтінім беруінің соңғы күніне дейін кемінде 10 (он) жұмыс күн қалғанда әлеуетті өнім берушілер тізіміне енгізілген әлеуетті өнім берушілердің атына мемлекеттік сатып алуды жүзеге асыру туралы хабарлама жібереді (ұсынады).</w:t>
      </w:r>
    </w:p>
    <w:bookmarkEnd w:id="45"/>
    <w:bookmarkStart w:name="z58" w:id="46"/>
    <w:p>
      <w:pPr>
        <w:spacing w:after="0"/>
        <w:ind w:left="0"/>
        <w:jc w:val="both"/>
      </w:pPr>
      <w:r>
        <w:rPr>
          <w:rFonts w:ascii="Times New Roman"/>
          <w:b w:val="false"/>
          <w:i w:val="false"/>
          <w:color w:val="000000"/>
          <w:sz w:val="28"/>
        </w:rPr>
        <w:t>
      Хабарламаға жауап ретінде әлеуетті өнім берушінің сұрау салуы бойынша конкурстық құжаттаманың көшірмесін жібереді (ұсынады) және конкурстық құжаттаманы алған тұлғаның орналасқан жері, пошта мекенжайы туралы мәліметтерді, сондай-ақ тұлға туралы басқа да мәліметтерді көрсете отырып, бекітілген конкурстық құжаттаманы ұсыну фактісінің хронологиялық тәртіппен тіркелуін қамтамасыз етеді.";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"50. Конкурстық құжаттаманың ережелерін түсіндіруді ұйымдастырушы конкурсқа қатысатын әлеуетті өнім берушілермен кездесуді ұйымдастыру арқылы, сондай-ақ мемлекеттік құпиялар және (немесе) таратылуы шектелген қызметтік ақпарат туралы заңнаманың талаптарын сақтай отырып жүргізеді.</w:t>
      </w:r>
    </w:p>
    <w:bookmarkEnd w:id="47"/>
    <w:bookmarkStart w:name="z61" w:id="48"/>
    <w:p>
      <w:pPr>
        <w:spacing w:after="0"/>
        <w:ind w:left="0"/>
        <w:jc w:val="both"/>
      </w:pPr>
      <w:r>
        <w:rPr>
          <w:rFonts w:ascii="Times New Roman"/>
          <w:b w:val="false"/>
          <w:i w:val="false"/>
          <w:color w:val="000000"/>
          <w:sz w:val="28"/>
        </w:rPr>
        <w:t>
      Мемлекеттік сатып алудың тапсырыс берушісі қажет болса конкурсқа қатысуға өтiнiм берудің соңғы күні өткенге дейін кемінде 3 (үш) жұмыс күні қалғанда өз бастамасы бойынша немесе тұлғалардың сұрау салуына жауап ретінде конкурстық құжаттамаға өзгерістер және (немесе) толықтырулар енгізеді.</w:t>
      </w:r>
    </w:p>
    <w:bookmarkEnd w:id="48"/>
    <w:bookmarkStart w:name="z62" w:id="49"/>
    <w:p>
      <w:pPr>
        <w:spacing w:after="0"/>
        <w:ind w:left="0"/>
        <w:jc w:val="both"/>
      </w:pPr>
      <w:r>
        <w:rPr>
          <w:rFonts w:ascii="Times New Roman"/>
          <w:b w:val="false"/>
          <w:i w:val="false"/>
          <w:color w:val="000000"/>
          <w:sz w:val="28"/>
        </w:rPr>
        <w:t>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осы Қағидалардың 47-тармағымен көзделген тіркеу журналына олар туралы мәліметтер енгізілген тұлғаларға өтеусіз негізде жібереді.</w:t>
      </w:r>
    </w:p>
    <w:bookmarkEnd w:id="49"/>
    <w:bookmarkStart w:name="z63" w:id="50"/>
    <w:p>
      <w:pPr>
        <w:spacing w:after="0"/>
        <w:ind w:left="0"/>
        <w:jc w:val="both"/>
      </w:pPr>
      <w:r>
        <w:rPr>
          <w:rFonts w:ascii="Times New Roman"/>
          <w:b w:val="false"/>
          <w:i w:val="false"/>
          <w:color w:val="000000"/>
          <w:sz w:val="28"/>
        </w:rPr>
        <w:t>
      Конкурсқа қатысуға өтінім берудің соңғы мерзімі кемінде күнтізбелік 10 (он) күн мерзімге ұзартылады.</w:t>
      </w:r>
    </w:p>
    <w:bookmarkEnd w:id="50"/>
    <w:bookmarkStart w:name="z64" w:id="51"/>
    <w:p>
      <w:pPr>
        <w:spacing w:after="0"/>
        <w:ind w:left="0"/>
        <w:jc w:val="both"/>
      </w:pPr>
      <w:r>
        <w:rPr>
          <w:rFonts w:ascii="Times New Roman"/>
          <w:b w:val="false"/>
          <w:i w:val="false"/>
          <w:color w:val="000000"/>
          <w:sz w:val="28"/>
        </w:rPr>
        <w:t>
      Өздері туралы мәліметтер тіркеу журналына енгізілген тұлғалар мемлекеттік сатып алуды ұйымдастырушыға конкурстық құжаттама ережелерін түсіндіру туралы сұрау салумен, бірақ конкурсқа қатысуға өтінім берудің соңғы мерзіміне дейін 5 (бес) жұмыс күннен кешіктірмей жүгінеді.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жіберіледі.</w:t>
      </w:r>
    </w:p>
    <w:bookmarkEnd w:id="51"/>
    <w:bookmarkStart w:name="z65" w:id="52"/>
    <w:p>
      <w:pPr>
        <w:spacing w:after="0"/>
        <w:ind w:left="0"/>
        <w:jc w:val="both"/>
      </w:pPr>
      <w:r>
        <w:rPr>
          <w:rFonts w:ascii="Times New Roman"/>
          <w:b w:val="false"/>
          <w:i w:val="false"/>
          <w:color w:val="000000"/>
          <w:sz w:val="28"/>
        </w:rPr>
        <w:t>
      Мемлекеттік сатып алуды ұйымдастырушы сұрау салуды алған күннен бастап 3 (үш) жұмыс күні ішінде оған жауап береді және сұрау салу кімнен түскенін көрсетпей, олар туралы мәліметтер осы Қағидалардың 47-тармағында көзделген тіркеу журналына енгізілген тұлғаларға конкурстық құжаттама ережелерін түсіндіруді жібереді.</w:t>
      </w:r>
    </w:p>
    <w:bookmarkEnd w:id="52"/>
    <w:bookmarkStart w:name="z66" w:id="53"/>
    <w:p>
      <w:pPr>
        <w:spacing w:after="0"/>
        <w:ind w:left="0"/>
        <w:jc w:val="both"/>
      </w:pPr>
      <w:r>
        <w:rPr>
          <w:rFonts w:ascii="Times New Roman"/>
          <w:b w:val="false"/>
          <w:i w:val="false"/>
          <w:color w:val="000000"/>
          <w:sz w:val="28"/>
        </w:rPr>
        <w:t>
      Қажет болған кезде мемлекеттік сатып алуды ұйымдастырушы олар туралы мәліметтер осы Қағидалардың 47-тармағында көзделген тіркеу журналына енгізілген тұлғалардың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өткізеді.</w:t>
      </w:r>
    </w:p>
    <w:bookmarkEnd w:id="53"/>
    <w:bookmarkStart w:name="z67" w:id="54"/>
    <w:p>
      <w:pPr>
        <w:spacing w:after="0"/>
        <w:ind w:left="0"/>
        <w:jc w:val="both"/>
      </w:pP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олар туралы мәліметтер осы Қағидалардың 47-тармағында көзделген тіркеу журналына енгізілген тұлғаларға көрсетілген хаттаманың көшірмесін жібереді.";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69" w:id="55"/>
    <w:p>
      <w:pPr>
        <w:spacing w:after="0"/>
        <w:ind w:left="0"/>
        <w:jc w:val="both"/>
      </w:pPr>
      <w:r>
        <w:rPr>
          <w:rFonts w:ascii="Times New Roman"/>
          <w:b w:val="false"/>
          <w:i w:val="false"/>
          <w:color w:val="000000"/>
          <w:sz w:val="28"/>
        </w:rPr>
        <w:t>
      "70. Мемлекеттік сатып алуды ұйымдастырушы мынадай:</w:t>
      </w:r>
    </w:p>
    <w:bookmarkEnd w:id="55"/>
    <w:bookmarkStart w:name="z70" w:id="56"/>
    <w:p>
      <w:pPr>
        <w:spacing w:after="0"/>
        <w:ind w:left="0"/>
        <w:jc w:val="both"/>
      </w:pPr>
      <w:r>
        <w:rPr>
          <w:rFonts w:ascii="Times New Roman"/>
          <w:b w:val="false"/>
          <w:i w:val="false"/>
          <w:color w:val="000000"/>
          <w:sz w:val="28"/>
        </w:rPr>
        <w:t>
      1) конкурсқа қатысушы деп танылған әлеуетті өнім беруші өзінің конкурстық баға ұсынысын белгіленген мерзімде табыс етпеген не кері қайтарып алған;</w:t>
      </w:r>
    </w:p>
    <w:bookmarkEnd w:id="56"/>
    <w:bookmarkStart w:name="z71" w:id="57"/>
    <w:p>
      <w:pPr>
        <w:spacing w:after="0"/>
        <w:ind w:left="0"/>
        <w:jc w:val="both"/>
      </w:pPr>
      <w:r>
        <w:rPr>
          <w:rFonts w:ascii="Times New Roman"/>
          <w:b w:val="false"/>
          <w:i w:val="false"/>
          <w:color w:val="000000"/>
          <w:sz w:val="28"/>
        </w:rPr>
        <w:t>
      2) конкурс жеңімпазы деп айқындалған әлеуетті өнім беруші мемлекеттік сатып алу туралы шарт жасасудан жалтарған;</w:t>
      </w:r>
    </w:p>
    <w:bookmarkEnd w:id="57"/>
    <w:bookmarkStart w:name="z72" w:id="58"/>
    <w:p>
      <w:pPr>
        <w:spacing w:after="0"/>
        <w:ind w:left="0"/>
        <w:jc w:val="both"/>
      </w:pPr>
      <w:r>
        <w:rPr>
          <w:rFonts w:ascii="Times New Roman"/>
          <w:b w:val="false"/>
          <w:i w:val="false"/>
          <w:color w:val="000000"/>
          <w:sz w:val="28"/>
        </w:rPr>
        <w:t>
      3) конкурс жеңімпазы мемлекеттік сатып алу туралы шарт жасасқан кезде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енгізбеген не уақтылы белгілі мерзімде енгізбеген жағдайлардың бірі орын алған кезде конкурсқа қатысуға өтінімді қамтамасыз етуді қайтармайды.</w:t>
      </w:r>
    </w:p>
    <w:bookmarkEnd w:id="58"/>
    <w:bookmarkStart w:name="z73" w:id="59"/>
    <w:p>
      <w:pPr>
        <w:spacing w:after="0"/>
        <w:ind w:left="0"/>
        <w:jc w:val="both"/>
      </w:pPr>
      <w:r>
        <w:rPr>
          <w:rFonts w:ascii="Times New Roman"/>
          <w:b w:val="false"/>
          <w:i w:val="false"/>
          <w:color w:val="000000"/>
          <w:sz w:val="28"/>
        </w:rPr>
        <w:t>
      Осы тармақта көзделген жағдайлардың бірі орын алған кезде конкурсқа қатысуға өтінімді қамтамасыз ету сомасы тиісті бюджеттің кірісіне есепке жатқызылады.</w:t>
      </w:r>
    </w:p>
    <w:bookmarkEnd w:id="59"/>
    <w:bookmarkStart w:name="z74" w:id="60"/>
    <w:p>
      <w:pPr>
        <w:spacing w:after="0"/>
        <w:ind w:left="0"/>
        <w:jc w:val="both"/>
      </w:pPr>
      <w:r>
        <w:rPr>
          <w:rFonts w:ascii="Times New Roman"/>
          <w:b w:val="false"/>
          <w:i w:val="false"/>
          <w:color w:val="000000"/>
          <w:sz w:val="28"/>
        </w:rPr>
        <w:t>
      71. Конкурсқа қатысуға өтінімді қамтамасыз ету мынадай:</w:t>
      </w:r>
    </w:p>
    <w:bookmarkEnd w:id="60"/>
    <w:bookmarkStart w:name="z75" w:id="61"/>
    <w:p>
      <w:pPr>
        <w:spacing w:after="0"/>
        <w:ind w:left="0"/>
        <w:jc w:val="both"/>
      </w:pPr>
      <w:r>
        <w:rPr>
          <w:rFonts w:ascii="Times New Roman"/>
          <w:b w:val="false"/>
          <w:i w:val="false"/>
          <w:color w:val="000000"/>
          <w:sz w:val="28"/>
        </w:rPr>
        <w:t>
      1) осы әлеуетті өнім беруші өзінің конкурсқа қатысуға өтінімін конкурсқа қатысуға өтінім берудің соңғы мерзімі өткенге дейін кері қайтарып алған;</w:t>
      </w:r>
    </w:p>
    <w:bookmarkEnd w:id="61"/>
    <w:bookmarkStart w:name="z76" w:id="62"/>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әлеуетті өнім берушілерге қолданылмайды);</w:t>
      </w:r>
    </w:p>
    <w:bookmarkEnd w:id="62"/>
    <w:bookmarkStart w:name="z77" w:id="63"/>
    <w:p>
      <w:pPr>
        <w:spacing w:after="0"/>
        <w:ind w:left="0"/>
        <w:jc w:val="both"/>
      </w:pPr>
      <w:r>
        <w:rPr>
          <w:rFonts w:ascii="Times New Roman"/>
          <w:b w:val="false"/>
          <w:i w:val="false"/>
          <w:color w:val="000000"/>
          <w:sz w:val="28"/>
        </w:rPr>
        <w:t>
      3) конкурс тәсілімен мемлекеттік сатып алудың нәтижелері туралы хаттамаға қол қойылған (аталған жағдай конкурс жеңімпазы деп айқындалған конкурсқа қатысушыға қолданылмайды);</w:t>
      </w:r>
    </w:p>
    <w:bookmarkEnd w:id="63"/>
    <w:bookmarkStart w:name="z78" w:id="64"/>
    <w:p>
      <w:pPr>
        <w:spacing w:after="0"/>
        <w:ind w:left="0"/>
        <w:jc w:val="both"/>
      </w:pP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енгізген;</w:t>
      </w:r>
    </w:p>
    <w:bookmarkEnd w:id="64"/>
    <w:bookmarkStart w:name="z79" w:id="65"/>
    <w:p>
      <w:pPr>
        <w:spacing w:after="0"/>
        <w:ind w:left="0"/>
        <w:jc w:val="both"/>
      </w:pPr>
      <w:r>
        <w:rPr>
          <w:rFonts w:ascii="Times New Roman"/>
          <w:b w:val="false"/>
          <w:i w:val="false"/>
          <w:color w:val="000000"/>
          <w:sz w:val="28"/>
        </w:rPr>
        <w:t>
      5) әлеуетті өнім берушінің конкурсқа қатысуға өтiнiмiнiң қолданылу мерзімі өткен жағдайлардың бірі басталған күннен бастап 7 (жеті) жұмыс күні ішінде қайтарылады.";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"80. Көрсетілген хаттаманың көшірмесі конкурстық комиссияның отырысы өткізілген күннен кейінгі 3 (үш)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1) тармақшасы мынадай редакцияда жазылсын:</w:t>
      </w:r>
    </w:p>
    <w:bookmarkStart w:name="z83" w:id="67"/>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67"/>
    <w:bookmarkStart w:name="z84" w:id="68"/>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68"/>
    <w:bookmarkStart w:name="z85" w:id="6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69"/>
    <w:bookmarkStart w:name="z86" w:id="70"/>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bookmarkEnd w:id="70"/>
    <w:bookmarkStart w:name="z87" w:id="71"/>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(жеке тұлға үшін, ол бар болса) нотариат куәландырылған үзінді көшірмені ұсынбауы (Т.А.Ә. (ол бар болса) және жеке сәйкестендіру нөмірі, бизнес сәйкестендіру нөмірі);</w:t>
      </w:r>
    </w:p>
    <w:bookmarkEnd w:id="71"/>
    <w:bookmarkStart w:name="z88" w:id="72"/>
    <w:p>
      <w:pPr>
        <w:spacing w:after="0"/>
        <w:ind w:left="0"/>
        <w:jc w:val="both"/>
      </w:pPr>
      <w:r>
        <w:rPr>
          <w:rFonts w:ascii="Times New Roman"/>
          <w:b w:val="false"/>
          <w:i w:val="false"/>
          <w:color w:val="000000"/>
          <w:sz w:val="28"/>
        </w:rPr>
        <w:t>
      конверттерді ашу күнінің алдындағы бір айдан кейін берілген, белгіленген тәртіппен қол қойылған және мөрмен расталған акцияларды ұстаушылар тізілімінен үзінді көшірменің түпнұсқасын ұсынбауы;</w:t>
      </w:r>
    </w:p>
    <w:bookmarkEnd w:id="72"/>
    <w:bookmarkStart w:name="z89" w:id="73"/>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 сондай-ақ мемлекеттік кірістер органдарының мәліметтері негізінде веб-портал автоматты түрде айқындайтын қаржылық тұрақтылықтың сәйкес келмеуі;</w:t>
      </w:r>
    </w:p>
    <w:bookmarkEnd w:id="73"/>
    <w:bookmarkStart w:name="z90" w:id="74"/>
    <w:p>
      <w:pPr>
        <w:spacing w:after="0"/>
        <w:ind w:left="0"/>
        <w:jc w:val="both"/>
      </w:pPr>
      <w:r>
        <w:rPr>
          <w:rFonts w:ascii="Times New Roman"/>
          <w:b w:val="false"/>
          <w:i w:val="false"/>
          <w:color w:val="000000"/>
          <w:sz w:val="28"/>
        </w:rPr>
        <w:t>
      әлеуетті өнім берушілермен шектеулі таратылатын қызметтік ақпаратты үшінші тұлғаларға жария ету және беру фактісінің анықталуы;</w:t>
      </w:r>
    </w:p>
    <w:bookmarkEnd w:id="74"/>
    <w:bookmarkStart w:name="z91" w:id="75"/>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75"/>
    <w:bookmarkStart w:name="z92" w:id="76"/>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76"/>
    <w:bookmarkStart w:name="z93" w:id="77"/>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анықталуы;</w:t>
      </w:r>
    </w:p>
    <w:bookmarkEnd w:id="77"/>
    <w:bookmarkStart w:name="z94" w:id="78"/>
    <w:p>
      <w:pPr>
        <w:spacing w:after="0"/>
        <w:ind w:left="0"/>
        <w:jc w:val="both"/>
      </w:pPr>
      <w:r>
        <w:rPr>
          <w:rFonts w:ascii="Times New Roman"/>
          <w:b w:val="false"/>
          <w:i w:val="false"/>
          <w:color w:val="000000"/>
          <w:sz w:val="28"/>
        </w:rPr>
        <w:t>
      оның банкроттық рәсіміне не таратуға жатуы;";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1) тармақшасы мынадай редакцияда жазылсын:</w:t>
      </w:r>
    </w:p>
    <w:bookmarkStart w:name="z96" w:id="79"/>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79"/>
    <w:bookmarkStart w:name="z97" w:id="80"/>
    <w:p>
      <w:pPr>
        <w:spacing w:after="0"/>
        <w:ind w:left="0"/>
        <w:jc w:val="both"/>
      </w:pPr>
      <w:r>
        <w:rPr>
          <w:rFonts w:ascii="Times New Roman"/>
          <w:b w:val="false"/>
          <w:i w:val="false"/>
          <w:color w:val="000000"/>
          <w:sz w:val="28"/>
        </w:rPr>
        <w:t>
      жеке кәсіпкер ретінде тіркелгенін растайтын жеке тұлға құжатының көшірмесін ұсынбау (бұл ретте, жеке кәсіпкер ретінде тіркелгені туралы ақпаратты ұйымдастырушы қажет болған кезде: www.kgd.gov.kz сайтында "Электрондық қызметтер / салық төлеушілерді іздеу" айдарынан алады);</w:t>
      </w:r>
    </w:p>
    <w:bookmarkEnd w:id="80"/>
    <w:bookmarkStart w:name="z98" w:id="81"/>
    <w:p>
      <w:pPr>
        <w:spacing w:after="0"/>
        <w:ind w:left="0"/>
        <w:jc w:val="both"/>
      </w:pPr>
      <w:r>
        <w:rPr>
          <w:rFonts w:ascii="Times New Roman"/>
          <w:b w:val="false"/>
          <w:i w:val="false"/>
          <w:color w:val="000000"/>
          <w:sz w:val="28"/>
        </w:rPr>
        <w:t>
      кәсіпкерлікті жүзеге асыратын жеке тұлғаның жеке басының куәлігін (паспортын) ұсынбауы;</w:t>
      </w:r>
    </w:p>
    <w:bookmarkEnd w:id="81"/>
    <w:bookmarkStart w:name="z99" w:id="82"/>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82"/>
    <w:bookmarkStart w:name="z100" w:id="83"/>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83"/>
    <w:bookmarkStart w:name="z101" w:id="84"/>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 сондай-ақ мемлекеттік кірістер органдарының мәліметтері негізінде веб-портал автоматты түрде айқындайтын қаржылық тұрақтылықтың сәйкес келмеуі;</w:t>
      </w:r>
    </w:p>
    <w:bookmarkEnd w:id="84"/>
    <w:bookmarkStart w:name="z102" w:id="85"/>
    <w:p>
      <w:pPr>
        <w:spacing w:after="0"/>
        <w:ind w:left="0"/>
        <w:jc w:val="both"/>
      </w:pPr>
      <w:r>
        <w:rPr>
          <w:rFonts w:ascii="Times New Roman"/>
          <w:b w:val="false"/>
          <w:i w:val="false"/>
          <w:color w:val="000000"/>
          <w:sz w:val="28"/>
        </w:rPr>
        <w:t>
      әлеуетті өнім берушілермен шектеулі таратылатын қызметтік ақпаратты үшінші тұлғаларға жария ету және беру фактісінің анықталуы;</w:t>
      </w:r>
    </w:p>
    <w:bookmarkEnd w:id="85"/>
    <w:bookmarkStart w:name="z103" w:id="86"/>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86"/>
    <w:bookmarkStart w:name="z104" w:id="87"/>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w:t>
      </w:r>
    </w:p>
    <w:bookmarkEnd w:id="87"/>
    <w:bookmarkStart w:name="z105" w:id="88"/>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фактісінің анықталуы;</w:t>
      </w:r>
    </w:p>
    <w:bookmarkEnd w:id="88"/>
    <w:bookmarkStart w:name="z106" w:id="89"/>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08" w:id="90"/>
    <w:p>
      <w:pPr>
        <w:spacing w:after="0"/>
        <w:ind w:left="0"/>
        <w:jc w:val="both"/>
      </w:pPr>
      <w:r>
        <w:rPr>
          <w:rFonts w:ascii="Times New Roman"/>
          <w:b w:val="false"/>
          <w:i w:val="false"/>
          <w:color w:val="000000"/>
          <w:sz w:val="28"/>
        </w:rPr>
        <w:t>
      "102. Конкурстық комиссияның отырысында:</w:t>
      </w:r>
    </w:p>
    <w:bookmarkEnd w:id="90"/>
    <w:bookmarkStart w:name="z109" w:id="91"/>
    <w:p>
      <w:pPr>
        <w:spacing w:after="0"/>
        <w:ind w:left="0"/>
        <w:jc w:val="both"/>
      </w:pP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p>
    <w:bookmarkEnd w:id="91"/>
    <w:bookmarkStart w:name="z110" w:id="92"/>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92"/>
    <w:bookmarkStart w:name="z111" w:id="93"/>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93"/>
    <w:bookmarkStart w:name="z112" w:id="94"/>
    <w:p>
      <w:pPr>
        <w:spacing w:after="0"/>
        <w:ind w:left="0"/>
        <w:jc w:val="both"/>
      </w:pP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p>
    <w:bookmarkEnd w:id="94"/>
    <w:bookmarkStart w:name="z113" w:id="95"/>
    <w:p>
      <w:pPr>
        <w:spacing w:after="0"/>
        <w:ind w:left="0"/>
        <w:jc w:val="both"/>
      </w:pPr>
      <w:r>
        <w:rPr>
          <w:rFonts w:ascii="Times New Roman"/>
          <w:b w:val="false"/>
          <w:i w:val="false"/>
          <w:color w:val="000000"/>
          <w:sz w:val="28"/>
        </w:rPr>
        <w:t>
      2) конкурстық комиссия:</w:t>
      </w:r>
    </w:p>
    <w:bookmarkEnd w:id="95"/>
    <w:bookmarkStart w:name="z114" w:id="96"/>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96"/>
    <w:bookmarkStart w:name="z115" w:id="97"/>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bookmarkEnd w:id="97"/>
    <w:bookmarkStart w:name="z116" w:id="98"/>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bookmarkEnd w:id="98"/>
    <w:bookmarkStart w:name="z117" w:id="99"/>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bookmarkEnd w:id="99"/>
    <w:bookmarkStart w:name="z118" w:id="100"/>
    <w:p>
      <w:pPr>
        <w:spacing w:after="0"/>
        <w:ind w:left="0"/>
        <w:jc w:val="both"/>
      </w:pPr>
      <w:r>
        <w:rPr>
          <w:rFonts w:ascii="Times New Roman"/>
          <w:b w:val="false"/>
          <w:i w:val="false"/>
          <w:color w:val="000000"/>
          <w:sz w:val="28"/>
        </w:rPr>
        <w:t>
      әлеуетті өнім берушілердің ең төмен баға ұсынысы тең болған кезде әлеуетті өнім берушілердің тізіміне енгізу туралы өтінішхаты басқа әлеуетті өнім берушілерден бұрын веб-порталда берілген конкурсқа қатысушы екінші орын алған әлеуетті өнім беруші болып танылады.</w:t>
      </w:r>
    </w:p>
    <w:bookmarkEnd w:id="100"/>
    <w:bookmarkStart w:name="z119" w:id="101"/>
    <w:p>
      <w:pPr>
        <w:spacing w:after="0"/>
        <w:ind w:left="0"/>
        <w:jc w:val="both"/>
      </w:pPr>
      <w:r>
        <w:rPr>
          <w:rFonts w:ascii="Times New Roman"/>
          <w:b w:val="false"/>
          <w:i w:val="false"/>
          <w:color w:val="000000"/>
          <w:sz w:val="28"/>
        </w:rPr>
        <w:t>
      Тапсырыс беруші әлеуетті жеткізушілер тізімін толықтыру жағдайында, веб-порталда әлеуетті жеткізушілер тізіміне енгізу туралы өтінішхаттардың болмауына байланысты, әлеуетті жеткізушілердің ең төменгі баға ұсынысының теңдігі кезінде қатысуға өтініші бұрын басқа әлеуетті жеткізушілердің конкурсқа қатысуға өтініші келіп түскен конкурстың қатысушысы екінші орын алған деп танылады.";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21" w:id="102"/>
    <w:p>
      <w:pPr>
        <w:spacing w:after="0"/>
        <w:ind w:left="0"/>
        <w:jc w:val="both"/>
      </w:pPr>
      <w:r>
        <w:rPr>
          <w:rFonts w:ascii="Times New Roman"/>
          <w:b w:val="false"/>
          <w:i w:val="false"/>
          <w:color w:val="000000"/>
          <w:sz w:val="28"/>
        </w:rPr>
        <w:t>
      "104. Әлеуетті өнім берушілердің конкурстық баға ұсыныстары тең болған жағдайда конкурс нысанасы болып табылатын, сатып алынатын тауарлар, жұмыстар, көрсетілетін қызметтер нарығында жұмыс тәжірибесі мол әлеуетті өнім беруші жеңімпаз болып табылады.</w:t>
      </w:r>
    </w:p>
    <w:bookmarkEnd w:id="102"/>
    <w:bookmarkStart w:name="z122" w:id="103"/>
    <w:p>
      <w:pPr>
        <w:spacing w:after="0"/>
        <w:ind w:left="0"/>
        <w:jc w:val="both"/>
      </w:pPr>
      <w:r>
        <w:rPr>
          <w:rFonts w:ascii="Times New Roman"/>
          <w:b w:val="false"/>
          <w:i w:val="false"/>
          <w:color w:val="000000"/>
          <w:sz w:val="28"/>
        </w:rPr>
        <w:t>
      Бұл ретте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103"/>
    <w:bookmarkStart w:name="z123" w:id="104"/>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әрбір жылын ескере отырып, осы конкурста сатып алынатын тауарларды жеткізу, жұмыстарды орындау және қызметтерді көрсету нарығындағы жұмыс тәжірибесін ғана қарастырады, бұл ретте:</w:t>
      </w:r>
    </w:p>
    <w:bookmarkEnd w:id="104"/>
    <w:bookmarkStart w:name="z124" w:id="105"/>
    <w:p>
      <w:pPr>
        <w:spacing w:after="0"/>
        <w:ind w:left="0"/>
        <w:jc w:val="both"/>
      </w:pPr>
      <w:r>
        <w:rPr>
          <w:rFonts w:ascii="Times New Roman"/>
          <w:b w:val="false"/>
          <w:i w:val="false"/>
          <w:color w:val="000000"/>
          <w:sz w:val="28"/>
        </w:rPr>
        <w:t>
      егер конкурстың нысанасы жаңа объектілердің құрылысы болып табылса, тек жаңа объектілердің құрылысының жұмыс тәжірибесі ескеріледі;</w:t>
      </w:r>
    </w:p>
    <w:bookmarkEnd w:id="105"/>
    <w:bookmarkStart w:name="z125" w:id="106"/>
    <w:p>
      <w:pPr>
        <w:spacing w:after="0"/>
        <w:ind w:left="0"/>
        <w:jc w:val="both"/>
      </w:pPr>
      <w:r>
        <w:rPr>
          <w:rFonts w:ascii="Times New Roman"/>
          <w:b w:val="false"/>
          <w:i w:val="false"/>
          <w:color w:val="000000"/>
          <w:sz w:val="28"/>
        </w:rPr>
        <w:t>
      егер күрделі жөндеу конкурстың нысанасы болып табылса,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bookmarkEnd w:id="106"/>
    <w:bookmarkStart w:name="z126" w:id="107"/>
    <w:p>
      <w:pPr>
        <w:spacing w:after="0"/>
        <w:ind w:left="0"/>
        <w:jc w:val="both"/>
      </w:pPr>
      <w:r>
        <w:rPr>
          <w:rFonts w:ascii="Times New Roman"/>
          <w:b w:val="false"/>
          <w:i w:val="false"/>
          <w:color w:val="000000"/>
          <w:sz w:val="28"/>
        </w:rPr>
        <w:t>
      егер конкурстың нысанасы кеңейту, жаңғырту, техникалық қайта жарақтандыру және реконструкциялау болып табылса, онда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bookmarkEnd w:id="107"/>
    <w:bookmarkStart w:name="z127" w:id="108"/>
    <w:p>
      <w:pPr>
        <w:spacing w:after="0"/>
        <w:ind w:left="0"/>
        <w:jc w:val="both"/>
      </w:pPr>
      <w:r>
        <w:rPr>
          <w:rFonts w:ascii="Times New Roman"/>
          <w:b w:val="false"/>
          <w:i w:val="false"/>
          <w:color w:val="000000"/>
          <w:sz w:val="28"/>
        </w:rPr>
        <w:t>
      Консорциум конкурсқа қатысқан жағдайда консорциум келісімінде айқындалған консорциумның негізгі қатысушысының жұмыс тәжірибесі ескеріледі.</w:t>
      </w:r>
    </w:p>
    <w:bookmarkEnd w:id="108"/>
    <w:bookmarkStart w:name="z128" w:id="109"/>
    <w:p>
      <w:pPr>
        <w:spacing w:after="0"/>
        <w:ind w:left="0"/>
        <w:jc w:val="both"/>
      </w:pPr>
      <w:r>
        <w:rPr>
          <w:rFonts w:ascii="Times New Roman"/>
          <w:b w:val="false"/>
          <w:i w:val="false"/>
          <w:color w:val="000000"/>
          <w:sz w:val="28"/>
        </w:rPr>
        <w:t>
      Бағалары тең бірнеше әлеуетті өнім берушілердің жұмыс тәжірибесі тең болған кезде әлеуетті өнім берушілер тізіміне енгізу туралы өтінішхаты басқа әлеуетті өнім берушілерден бұрын веб-порталда берілген конкурсқа қатысушы жеңімпаз болып танылады.</w:t>
      </w:r>
    </w:p>
    <w:bookmarkEnd w:id="109"/>
    <w:bookmarkStart w:name="z129" w:id="110"/>
    <w:p>
      <w:pPr>
        <w:spacing w:after="0"/>
        <w:ind w:left="0"/>
        <w:jc w:val="both"/>
      </w:pPr>
      <w:r>
        <w:rPr>
          <w:rFonts w:ascii="Times New Roman"/>
          <w:b w:val="false"/>
          <w:i w:val="false"/>
          <w:color w:val="000000"/>
          <w:sz w:val="28"/>
        </w:rPr>
        <w:t>
      Осы Қағидалардың 21-тармағының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бағасы тең бірнеше әлеуетті өнім берушілердің жұмыс тәжірибесі тең болған кезде конкурстық баға ұсынысы конкурсқа қатысуға өтінімдерді тіркеу журналында бұрын тіркелген конкурстық баға ұсыныстарын тіркеу журналында конкурсқа қатысушы жеңімпаз болып танылады.";</w:t>
      </w:r>
    </w:p>
    <w:bookmarkEnd w:id="110"/>
    <w:bookmarkStart w:name="z130" w:id="111"/>
    <w:p>
      <w:pPr>
        <w:spacing w:after="0"/>
        <w:ind w:left="0"/>
        <w:jc w:val="both"/>
      </w:pPr>
      <w:r>
        <w:rPr>
          <w:rFonts w:ascii="Times New Roman"/>
          <w:b w:val="false"/>
          <w:i w:val="false"/>
          <w:color w:val="000000"/>
          <w:sz w:val="28"/>
        </w:rPr>
        <w:t xml:space="preserve">
      107-тармақтың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11"/>
    <w:bookmarkStart w:name="z131" w:id="112"/>
    <w:p>
      <w:pPr>
        <w:spacing w:after="0"/>
        <w:ind w:left="0"/>
        <w:jc w:val="both"/>
      </w:pP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күннен бастап бір жұмыс күнінен кешіктірмей ашады және жазбаша сұрау салу талаптарына сәйкес келетін әлеуетті өнім берушілерді айқындау үшін әлеуетті өнім берушілердің конкурстық өтінімдерін қарауды жүзеге асырады және конкурстық өтінімдер ашылған күннен бастап 3 (үш) жұмыс күнінен кешіктірілмей конкурстық өтінімі жазбаша сұрау салу талаптарына сәйкес келетін және ең аз конкурстық баға ұсынған әлеуетті өнім берушіні конкурс жеңімпазы деп айқындайды.</w:t>
      </w:r>
    </w:p>
    <w:bookmarkEnd w:id="112"/>
    <w:bookmarkStart w:name="z132" w:id="113"/>
    <w:p>
      <w:pPr>
        <w:spacing w:after="0"/>
        <w:ind w:left="0"/>
        <w:jc w:val="both"/>
      </w:pPr>
      <w:r>
        <w:rPr>
          <w:rFonts w:ascii="Times New Roman"/>
          <w:b w:val="false"/>
          <w:i w:val="false"/>
          <w:color w:val="000000"/>
          <w:sz w:val="28"/>
        </w:rPr>
        <w:t>
      Егер бірнеше әлеуетті өнім берушілер ең аз конкурстық баға ұсынысын ұсынса, әлеуетті өнім берушілер тізіміне енгізу туралы өтінішхаты басқа әлеуетті өнім берушілерден бұрын веб-порталда берілген әлеуетті өнім беруші жеңімпаз болып танылады.</w:t>
      </w:r>
    </w:p>
    <w:bookmarkEnd w:id="113"/>
    <w:bookmarkStart w:name="z133" w:id="114"/>
    <w:p>
      <w:pPr>
        <w:spacing w:after="0"/>
        <w:ind w:left="0"/>
        <w:jc w:val="both"/>
      </w:pPr>
      <w:r>
        <w:rPr>
          <w:rFonts w:ascii="Times New Roman"/>
          <w:b w:val="false"/>
          <w:i w:val="false"/>
          <w:color w:val="000000"/>
          <w:sz w:val="28"/>
        </w:rPr>
        <w:t>
      Осы Қағидалардың 21-тармағының екінші бөлігінде көзделген негіз бойынша тапсырыс беруші әлеуетті өнім берушілердің атына хабарламалар жіберілген әлеуетті өнім берушілердің тізімін толықтырған сатып алу бойынша әлеуетті өнім берушілердің конкурстық баға ұсыныстарының ең төмен бағалары тең болған кезде конкурстық баға ұсынысы конкурсқа қатысуға өтінімдерді тіркеу журналында бұрын тіркелген конкурсқа қатысушы жеңімпаз болып танылады.</w:t>
      </w:r>
    </w:p>
    <w:bookmarkEnd w:id="114"/>
    <w:bookmarkStart w:name="z134" w:id="115"/>
    <w:p>
      <w:pPr>
        <w:spacing w:after="0"/>
        <w:ind w:left="0"/>
        <w:jc w:val="both"/>
      </w:pPr>
      <w:r>
        <w:rPr>
          <w:rFonts w:ascii="Times New Roman"/>
          <w:b w:val="false"/>
          <w:i w:val="false"/>
          <w:color w:val="000000"/>
          <w:sz w:val="28"/>
        </w:rPr>
        <w:t>
      Конкурстық комиссия, қажет болған жағдайда, конкурсқа қатысуға өтінімдерді қарауды, бағалауды және салыстырып тексеруді жеңілдету үшін әлеуетті өнім берушілердің өтінімдеріне байланысты түсіндірмелерді жазбаша нысанда, сондай-ақ конкурсқа қатысуға өтінімдерде қамтылған мәліметтерді нақтылау мақсатында қажетті ақпаратты тиісті мемлекеттік органдардан, жеке және заңды тұлғалардан жазбаша нысанда сұратады.</w:t>
      </w:r>
    </w:p>
    <w:bookmarkEnd w:id="115"/>
    <w:bookmarkStart w:name="z135" w:id="116"/>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құжаттаманың талаптарына сәйкес келтіруге байланысты сұрау салулары мен өзге де іс-қимылдарына жол берілмейді. Конкурсқа қатысуға өтінімдерді конкурстық құжаттаманың талаптарына сәйкес келтіру деп конкурстық комиссияның конкурсқа қатысуға өтінімдерді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іс-қимылдары түсініледі;</w:t>
      </w:r>
    </w:p>
    <w:bookmarkEnd w:id="116"/>
    <w:bookmarkStart w:name="z136" w:id="117"/>
    <w:p>
      <w:pPr>
        <w:spacing w:after="0"/>
        <w:ind w:left="0"/>
        <w:jc w:val="both"/>
      </w:pPr>
      <w:r>
        <w:rPr>
          <w:rFonts w:ascii="Times New Roman"/>
          <w:b w:val="false"/>
          <w:i w:val="false"/>
          <w:color w:val="000000"/>
          <w:sz w:val="28"/>
        </w:rPr>
        <w:t>
      5) әлеуетті өнім берушінің конкурстық өтінімі, егер:</w:t>
      </w:r>
    </w:p>
    <w:bookmarkEnd w:id="117"/>
    <w:bookmarkStart w:name="z137" w:id="118"/>
    <w:p>
      <w:pPr>
        <w:spacing w:after="0"/>
        <w:ind w:left="0"/>
        <w:jc w:val="both"/>
      </w:pPr>
      <w:r>
        <w:rPr>
          <w:rFonts w:ascii="Times New Roman"/>
          <w:b w:val="false"/>
          <w:i w:val="false"/>
          <w:color w:val="000000"/>
          <w:sz w:val="28"/>
        </w:rPr>
        <w:t>
      конкурстық баға ұсынысы осы тауарларды, жұмыстарды, көрсетілетін қызметтерді сатып алу үшін бөлінген сомадан асатын болса;</w:t>
      </w:r>
    </w:p>
    <w:bookmarkEnd w:id="118"/>
    <w:bookmarkStart w:name="z138" w:id="119"/>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алты еселенген айлық есептік көрсеткіштен асатын мөлшерде салық берешегінің болуы, сондай-ақ мемлекеттік кірістер органдарының мәліметтері негізінде веб-портал автоматты түрде айқындайтын қаржылық тұрақтылықтың сәйкес келмеуі;</w:t>
      </w:r>
    </w:p>
    <w:bookmarkEnd w:id="119"/>
    <w:bookmarkStart w:name="z139" w:id="120"/>
    <w:p>
      <w:pPr>
        <w:spacing w:after="0"/>
        <w:ind w:left="0"/>
        <w:jc w:val="both"/>
      </w:pPr>
      <w:r>
        <w:rPr>
          <w:rFonts w:ascii="Times New Roman"/>
          <w:b w:val="false"/>
          <w:i w:val="false"/>
          <w:color w:val="000000"/>
          <w:sz w:val="28"/>
        </w:rPr>
        <w:t>
      әлеуетті өнім берушілермен шектеулі таратылатын қызметтік ақпаратты үшінші тұлғаларға жария ету және беру фактісінің анықталуы;</w:t>
      </w:r>
    </w:p>
    <w:bookmarkEnd w:id="120"/>
    <w:bookmarkStart w:name="z140" w:id="121"/>
    <w:p>
      <w:pPr>
        <w:spacing w:after="0"/>
        <w:ind w:left="0"/>
        <w:jc w:val="both"/>
      </w:pPr>
      <w:r>
        <w:rPr>
          <w:rFonts w:ascii="Times New Roman"/>
          <w:b w:val="false"/>
          <w:i w:val="false"/>
          <w:color w:val="000000"/>
          <w:sz w:val="28"/>
        </w:rPr>
        <w:t>
      Заңның 7-бабында көзделген шектеулер болса;</w:t>
      </w:r>
    </w:p>
    <w:bookmarkEnd w:id="121"/>
    <w:bookmarkStart w:name="z141" w:id="122"/>
    <w:p>
      <w:pPr>
        <w:spacing w:after="0"/>
        <w:ind w:left="0"/>
        <w:jc w:val="both"/>
      </w:pPr>
      <w:r>
        <w:rPr>
          <w:rFonts w:ascii="Times New Roman"/>
          <w:b w:val="false"/>
          <w:i w:val="false"/>
          <w:color w:val="000000"/>
          <w:sz w:val="28"/>
        </w:rPr>
        <w:t>
      конкурсқа қатысуға өтінімді қамтамасыз ету сомасының болмауы немесе жеткіліксіздігі;</w:t>
      </w:r>
    </w:p>
    <w:bookmarkEnd w:id="122"/>
    <w:bookmarkStart w:name="z142" w:id="123"/>
    <w:p>
      <w:pPr>
        <w:spacing w:after="0"/>
        <w:ind w:left="0"/>
        <w:jc w:val="both"/>
      </w:pP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p>
    <w:bookmarkEnd w:id="123"/>
    <w:bookmarkStart w:name="z143" w:id="124"/>
    <w:p>
      <w:pPr>
        <w:spacing w:after="0"/>
        <w:ind w:left="0"/>
        <w:jc w:val="both"/>
      </w:pPr>
      <w:r>
        <w:rPr>
          <w:rFonts w:ascii="Times New Roman"/>
          <w:b w:val="false"/>
          <w:i w:val="false"/>
          <w:color w:val="000000"/>
          <w:sz w:val="28"/>
        </w:rPr>
        <w:t>
      әлеуетті өнім беруші біреуден артық конкурстық баға ұсынысын ұсынса;</w:t>
      </w:r>
    </w:p>
    <w:bookmarkEnd w:id="124"/>
    <w:bookmarkStart w:name="z144" w:id="125"/>
    <w:p>
      <w:pPr>
        <w:spacing w:after="0"/>
        <w:ind w:left="0"/>
        <w:jc w:val="both"/>
      </w:pPr>
      <w:r>
        <w:rPr>
          <w:rFonts w:ascii="Times New Roman"/>
          <w:b w:val="false"/>
          <w:i w:val="false"/>
          <w:color w:val="000000"/>
          <w:sz w:val="28"/>
        </w:rPr>
        <w:t>
      әлеуетті өнім беруші конкурсқа қатысуға өтінімді, техникалық ерекшелікті, конкурстық баға ұсынысын ұсынбаған не оларды тиісті емес нысан бойынша ұсынған жоқ;</w:t>
      </w:r>
    </w:p>
    <w:bookmarkEnd w:id="125"/>
    <w:bookmarkStart w:name="z145" w:id="126"/>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жазбаша сұрау салудың талаптарына сәйкес келмейтін техникалық ерекшелік ұсынса, қабылданбай қайтарылуға жатады;</w:t>
      </w:r>
    </w:p>
    <w:bookmarkEnd w:id="126"/>
    <w:bookmarkStart w:name="z146" w:id="127"/>
    <w:p>
      <w:pPr>
        <w:spacing w:after="0"/>
        <w:ind w:left="0"/>
        <w:jc w:val="both"/>
      </w:pPr>
      <w:r>
        <w:rPr>
          <w:rFonts w:ascii="Times New Roman"/>
          <w:b w:val="false"/>
          <w:i w:val="false"/>
          <w:color w:val="000000"/>
          <w:sz w:val="28"/>
        </w:rPr>
        <w:t>
      конкурсқа қатысушының конкурстық баға ұсынысы демпингтік болып табылса;</w:t>
      </w:r>
    </w:p>
    <w:bookmarkEnd w:id="127"/>
    <w:bookmarkStart w:name="z147" w:id="128"/>
    <w:p>
      <w:pPr>
        <w:spacing w:after="0"/>
        <w:ind w:left="0"/>
        <w:jc w:val="both"/>
      </w:pPr>
      <w:r>
        <w:rPr>
          <w:rFonts w:ascii="Times New Roman"/>
          <w:b w:val="false"/>
          <w:i w:val="false"/>
          <w:color w:val="000000"/>
          <w:sz w:val="28"/>
        </w:rPr>
        <w:t>
      конкурстық өтінімдерді өзге негіздемелер бойынша қабылдамай қайтаруға жол берілмейді;";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49" w:id="129"/>
    <w:p>
      <w:pPr>
        <w:spacing w:after="0"/>
        <w:ind w:left="0"/>
        <w:jc w:val="both"/>
      </w:pPr>
      <w:r>
        <w:rPr>
          <w:rFonts w:ascii="Times New Roman"/>
          <w:b w:val="false"/>
          <w:i w:val="false"/>
          <w:color w:val="000000"/>
          <w:sz w:val="28"/>
        </w:rPr>
        <w:t>
      "116. Әлеуетті өнім берушінің тауарларға, жұмыстарға (осы қағидалардың 109, 110, 111, 112 және 113-тармақтарында көзделген жұмыстарды қоспағанда), көрсетілетін қызметтерге (осы Қағидалардың 114 және 115-тармақтарында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bookmarkStart w:name="z151" w:id="130"/>
    <w:p>
      <w:pPr>
        <w:spacing w:after="0"/>
        <w:ind w:left="0"/>
        <w:jc w:val="both"/>
      </w:pPr>
      <w:r>
        <w:rPr>
          <w:rFonts w:ascii="Times New Roman"/>
          <w:b w:val="false"/>
          <w:i w:val="false"/>
          <w:color w:val="000000"/>
          <w:sz w:val="28"/>
        </w:rPr>
        <w:t>
      "15-параграф. Қазақстан Республикасы Ұлттық қауіпсіздік органдарының, Қарулы Күштерінің, басқа да әскерлері мен әскери құралымдарының қажеттілігі үшін тамақтандыруды ұйымдастыру жөніндегі көрсетілетін қызметтерді мемлекеттік сатып алуды жүзеге асыру ерекшеліктері";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53" w:id="131"/>
    <w:p>
      <w:pPr>
        <w:spacing w:after="0"/>
        <w:ind w:left="0"/>
        <w:jc w:val="both"/>
      </w:pPr>
      <w:r>
        <w:rPr>
          <w:rFonts w:ascii="Times New Roman"/>
          <w:b w:val="false"/>
          <w:i w:val="false"/>
          <w:color w:val="000000"/>
          <w:sz w:val="28"/>
        </w:rPr>
        <w:t>
      "121-тармақ. Қазақстан Республикасы Ұлттық қауіпсіздік органдарының, Қарулы Күштерінің, басқа да әскерлері мен әскери құралымдарының қажеттілігі үшін (бұдан әрі – Қарулы Күштер) тамақтандыруды ұйымдастыру жөніндегі көрсетілетін қызметтерді мемлекеттік сатып алу кезінде ұйымдастырушы конкурстық құжаттамада әлеуетті өнім берушілер ұсынған өтінімдерді бағалау үшін өлшемшарттарды көздейді.</w:t>
      </w:r>
    </w:p>
    <w:bookmarkEnd w:id="131"/>
    <w:bookmarkStart w:name="z154" w:id="132"/>
    <w:p>
      <w:pPr>
        <w:spacing w:after="0"/>
        <w:ind w:left="0"/>
        <w:jc w:val="both"/>
      </w:pPr>
      <w:r>
        <w:rPr>
          <w:rFonts w:ascii="Times New Roman"/>
          <w:b w:val="false"/>
          <w:i w:val="false"/>
          <w:color w:val="000000"/>
          <w:sz w:val="28"/>
        </w:rPr>
        <w:t>
      Баллдарды есептеу осы Қағидаларға 11-қосымшаға сәйкес өнім берушіні таңдау өлшемшарттары бойынша жүзеге асырылады.";</w:t>
      </w:r>
    </w:p>
    <w:bookmarkEnd w:id="132"/>
    <w:bookmarkStart w:name="z155" w:id="133"/>
    <w:p>
      <w:pPr>
        <w:spacing w:after="0"/>
        <w:ind w:left="0"/>
        <w:jc w:val="both"/>
      </w:pPr>
      <w:r>
        <w:rPr>
          <w:rFonts w:ascii="Times New Roman"/>
          <w:b w:val="false"/>
          <w:i w:val="false"/>
          <w:color w:val="000000"/>
          <w:sz w:val="28"/>
        </w:rPr>
        <w:t>
      5-1-тараумен толықтырылсын және мынадай редакцияда жазылсын:</w:t>
      </w:r>
    </w:p>
    <w:bookmarkEnd w:id="133"/>
    <w:bookmarkStart w:name="z156" w:id="134"/>
    <w:p>
      <w:pPr>
        <w:spacing w:after="0"/>
        <w:ind w:left="0"/>
        <w:jc w:val="both"/>
      </w:pPr>
      <w:r>
        <w:rPr>
          <w:rFonts w:ascii="Times New Roman"/>
          <w:b w:val="false"/>
          <w:i w:val="false"/>
          <w:color w:val="000000"/>
          <w:sz w:val="28"/>
        </w:rPr>
        <w:t>
      "5-1-тарау. Электрондық дүкен арқылы мемлекеттік сатып алуды жүзеге асыру тәртібі";</w:t>
      </w:r>
    </w:p>
    <w:bookmarkEnd w:id="134"/>
    <w:bookmarkStart w:name="z157" w:id="135"/>
    <w:p>
      <w:pPr>
        <w:spacing w:after="0"/>
        <w:ind w:left="0"/>
        <w:jc w:val="both"/>
      </w:pPr>
      <w:r>
        <w:rPr>
          <w:rFonts w:ascii="Times New Roman"/>
          <w:b w:val="false"/>
          <w:i w:val="false"/>
          <w:color w:val="000000"/>
          <w:sz w:val="28"/>
        </w:rPr>
        <w:t>
      127-1, 127-2, 127-3, 127-4, 127-5, 127-6, 127-7 және 127-8-тармақтармен толықтырылсын және мынадай редакцияда жазылсын:</w:t>
      </w:r>
    </w:p>
    <w:bookmarkEnd w:id="135"/>
    <w:bookmarkStart w:name="z158" w:id="136"/>
    <w:p>
      <w:pPr>
        <w:spacing w:after="0"/>
        <w:ind w:left="0"/>
        <w:jc w:val="both"/>
      </w:pPr>
      <w:r>
        <w:rPr>
          <w:rFonts w:ascii="Times New Roman"/>
          <w:b w:val="false"/>
          <w:i w:val="false"/>
          <w:color w:val="000000"/>
          <w:sz w:val="28"/>
        </w:rPr>
        <w:t>
      "127-1. Электрондық дүкен арқылы мемлекеттік сатып алу нақты уақыт режимінде жүзеге асырылады. Бұл ретте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 электрондық дүкен арқылы мемлекеттік сатып алудың нысанасы болып табылады.</w:t>
      </w:r>
    </w:p>
    <w:bookmarkEnd w:id="136"/>
    <w:bookmarkStart w:name="z159" w:id="137"/>
    <w:p>
      <w:pPr>
        <w:spacing w:after="0"/>
        <w:ind w:left="0"/>
        <w:jc w:val="both"/>
      </w:pPr>
      <w:r>
        <w:rPr>
          <w:rFonts w:ascii="Times New Roman"/>
          <w:b w:val="false"/>
          <w:i w:val="false"/>
          <w:color w:val="000000"/>
          <w:sz w:val="28"/>
        </w:rPr>
        <w:t>
      Электрондық дүкен арқылы әдісті қолдану мақсатында қаржы жылы ішінде біртекті тауарларды мемлекеттік сатып алудың жылдық көлемін ұсақтауға жол берілмейді.</w:t>
      </w:r>
    </w:p>
    <w:bookmarkEnd w:id="137"/>
    <w:bookmarkStart w:name="z160" w:id="138"/>
    <w:p>
      <w:pPr>
        <w:spacing w:after="0"/>
        <w:ind w:left="0"/>
        <w:jc w:val="both"/>
      </w:pPr>
      <w:r>
        <w:rPr>
          <w:rFonts w:ascii="Times New Roman"/>
          <w:b w:val="false"/>
          <w:i w:val="false"/>
          <w:color w:val="000000"/>
          <w:sz w:val="28"/>
        </w:rPr>
        <w:t>
      127-2. Бірыңғай оператор электрондық дүкен арқылы мемлекеттік сатып алуға қатысу үшін электрондық сауда алаңдары мен олардың әлеуетті өнім берушілерінің тізімін қалыптастырады. Әлеуетті өнім берушінің тауарға баға ұсынысын тек бір электрондық сауда алаңынан беруіне жол беріледі.</w:t>
      </w:r>
    </w:p>
    <w:bookmarkEnd w:id="138"/>
    <w:bookmarkStart w:name="z161" w:id="139"/>
    <w:p>
      <w:pPr>
        <w:spacing w:after="0"/>
        <w:ind w:left="0"/>
        <w:jc w:val="both"/>
      </w:pPr>
      <w:r>
        <w:rPr>
          <w:rFonts w:ascii="Times New Roman"/>
          <w:b w:val="false"/>
          <w:i w:val="false"/>
          <w:color w:val="000000"/>
          <w:sz w:val="28"/>
        </w:rPr>
        <w:t>
      127-3. Электрондық дүкен арқылы мемлекеттік сатып алу мынадай тәртіппен жүзеге асырылады:</w:t>
      </w:r>
    </w:p>
    <w:bookmarkEnd w:id="139"/>
    <w:bookmarkStart w:name="z162" w:id="140"/>
    <w:p>
      <w:pPr>
        <w:spacing w:after="0"/>
        <w:ind w:left="0"/>
        <w:jc w:val="both"/>
      </w:pPr>
      <w:r>
        <w:rPr>
          <w:rFonts w:ascii="Times New Roman"/>
          <w:b w:val="false"/>
          <w:i w:val="false"/>
          <w:color w:val="000000"/>
          <w:sz w:val="28"/>
        </w:rPr>
        <w:t>
      1) Тапсырыс беруші электрондық сауда алаңында Тапсырыс берушінің талаптарына сәйкес келетін тауарлардың бір немесе одан да көп моделін таңдайды;</w:t>
      </w:r>
    </w:p>
    <w:bookmarkEnd w:id="140"/>
    <w:bookmarkStart w:name="z163" w:id="141"/>
    <w:p>
      <w:pPr>
        <w:spacing w:after="0"/>
        <w:ind w:left="0"/>
        <w:jc w:val="both"/>
      </w:pPr>
      <w:r>
        <w:rPr>
          <w:rFonts w:ascii="Times New Roman"/>
          <w:b w:val="false"/>
          <w:i w:val="false"/>
          <w:color w:val="000000"/>
          <w:sz w:val="28"/>
        </w:rPr>
        <w:t>
      2) электрондық сауда алаңы әлеуетті өнім берушілер және олардың тауарларға бағасы туралы ақпаратты Тапсырыс беруші таңдаған тауарлар бойынша электрондық дүкенге жібереді;</w:t>
      </w:r>
    </w:p>
    <w:bookmarkEnd w:id="141"/>
    <w:bookmarkStart w:name="z164" w:id="142"/>
    <w:p>
      <w:pPr>
        <w:spacing w:after="0"/>
        <w:ind w:left="0"/>
        <w:jc w:val="both"/>
      </w:pPr>
      <w:r>
        <w:rPr>
          <w:rFonts w:ascii="Times New Roman"/>
          <w:b w:val="false"/>
          <w:i w:val="false"/>
          <w:color w:val="000000"/>
          <w:sz w:val="28"/>
        </w:rPr>
        <w:t>
      3) электрондық дүкен өсім сомасы бойынша тауардың ең төмен құнынан тапсырыс берушінің таңдалған тауарлары бойынша әлеуетті өнім берушілердің тізімін автоматты түрде қалыптастырады.</w:t>
      </w:r>
    </w:p>
    <w:bookmarkEnd w:id="142"/>
    <w:bookmarkStart w:name="z165" w:id="143"/>
    <w:p>
      <w:pPr>
        <w:spacing w:after="0"/>
        <w:ind w:left="0"/>
        <w:jc w:val="both"/>
      </w:pPr>
      <w:r>
        <w:rPr>
          <w:rFonts w:ascii="Times New Roman"/>
          <w:b w:val="false"/>
          <w:i w:val="false"/>
          <w:color w:val="000000"/>
          <w:sz w:val="28"/>
        </w:rPr>
        <w:t>
      Егер ең төмен баға ұсынысын бірнеше әлеуетті өнім берушілер ұсынған жағдайда, бұл мәліметтер басқа әлеуетті өнім берушілердің баға ұсыныстарынан бұрын электрондық алаңда орналастырылған баға ұсынысынан өсіп келе жатқан мәліметтер бойынша қалыптастырылады;</w:t>
      </w:r>
    </w:p>
    <w:bookmarkEnd w:id="143"/>
    <w:bookmarkStart w:name="z166" w:id="144"/>
    <w:p>
      <w:pPr>
        <w:spacing w:after="0"/>
        <w:ind w:left="0"/>
        <w:jc w:val="both"/>
      </w:pPr>
      <w:r>
        <w:rPr>
          <w:rFonts w:ascii="Times New Roman"/>
          <w:b w:val="false"/>
          <w:i w:val="false"/>
          <w:color w:val="000000"/>
          <w:sz w:val="28"/>
        </w:rPr>
        <w:t>
      4) электрондық дүкен веб-порталда жарияланбайтын ерекше тәртіпті қолдана отырып, осы Қағидалардың 14-1-қосымшасына сәйкес нысан бойынша қорытындылардың алдын ала хаттамасының жобасын қалыптастырады. Қорытындылардың алдын ала хаттамасының мәліметтері Тапсырыс берушіге ғана қолжетімді;</w:t>
      </w:r>
    </w:p>
    <w:bookmarkEnd w:id="144"/>
    <w:bookmarkStart w:name="z167" w:id="145"/>
    <w:p>
      <w:pPr>
        <w:spacing w:after="0"/>
        <w:ind w:left="0"/>
        <w:jc w:val="both"/>
      </w:pPr>
      <w:r>
        <w:rPr>
          <w:rFonts w:ascii="Times New Roman"/>
          <w:b w:val="false"/>
          <w:i w:val="false"/>
          <w:color w:val="000000"/>
          <w:sz w:val="28"/>
        </w:rPr>
        <w:t>
      5) Тапсырыс беруші 1 (бір) жұмыс күні ішінде қорытындылардың алдын ала хаттамасында сәйкес келмеу себептерін көрсете отырып, әлеуетті өнім берушілердің баға ұсыныстарын қабылдамауға, оған электрондық цифрлық қолтаңбамен қол қоюға және қорытындылардың алдын ала хаттамасын электрондық дүкенге жіберуге құқылы;</w:t>
      </w:r>
    </w:p>
    <w:bookmarkEnd w:id="145"/>
    <w:bookmarkStart w:name="z168" w:id="146"/>
    <w:p>
      <w:pPr>
        <w:spacing w:after="0"/>
        <w:ind w:left="0"/>
        <w:jc w:val="both"/>
      </w:pPr>
      <w:r>
        <w:rPr>
          <w:rFonts w:ascii="Times New Roman"/>
          <w:b w:val="false"/>
          <w:i w:val="false"/>
          <w:color w:val="000000"/>
          <w:sz w:val="28"/>
        </w:rPr>
        <w:t>
      6) Тапсырыс беруші қол қойған қорытындылардың алдын ала хаттамасының негізінде электрондық дүкен тапсырысты әлеуетті өнім берушіге хабарлама түрінде жібереді, оның бағасы өнім берушілердің басқа бағаларымен салыстыру бойынша ең төмен болып табылады. Хабарламада Тапсырыс берушінің толық атауы, тауардың атауы мен саны, Тапсырыс берушінің орналасқан жері бойынша тауарды жеткізу орны көрсетіледі.</w:t>
      </w:r>
    </w:p>
    <w:bookmarkEnd w:id="146"/>
    <w:bookmarkStart w:name="z169" w:id="147"/>
    <w:p>
      <w:pPr>
        <w:spacing w:after="0"/>
        <w:ind w:left="0"/>
        <w:jc w:val="both"/>
      </w:pPr>
      <w:r>
        <w:rPr>
          <w:rFonts w:ascii="Times New Roman"/>
          <w:b w:val="false"/>
          <w:i w:val="false"/>
          <w:color w:val="000000"/>
          <w:sz w:val="28"/>
        </w:rPr>
        <w:t>
      7) әлеуетті өнім беруші тапсырыспен танысу алдында электрондық цифрлық қолтаңбамен қол қойылған Қазақстан Республикасы Үкіметінің 2022 жылғы 24 маусымдағы № 429 қаулысымен "Мәліметтерді таратылуы шектелген қызметтік ақпаратқа жатқызу және онымен жұмыс істеу қағидаларын бекіту туралы" 8-қосымшасына сәйкес таратылуы шектелген қызметтік ақпаратты электрондық дүкен арқылы жария етпеу туралы міндеттеме ұсынады;</w:t>
      </w:r>
    </w:p>
    <w:bookmarkEnd w:id="147"/>
    <w:bookmarkStart w:name="z170" w:id="148"/>
    <w:p>
      <w:pPr>
        <w:spacing w:after="0"/>
        <w:ind w:left="0"/>
        <w:jc w:val="both"/>
      </w:pPr>
      <w:r>
        <w:rPr>
          <w:rFonts w:ascii="Times New Roman"/>
          <w:b w:val="false"/>
          <w:i w:val="false"/>
          <w:color w:val="000000"/>
          <w:sz w:val="28"/>
        </w:rPr>
        <w:t>
      8) тапсырысты ресімдеуге кемінде 2 (екі) әлеуетті өнім берушіден алдын ала хаттамада жол берілген баға ұсыныстары болған кезде жол беріледі;</w:t>
      </w:r>
    </w:p>
    <w:bookmarkEnd w:id="148"/>
    <w:bookmarkStart w:name="z171" w:id="149"/>
    <w:p>
      <w:pPr>
        <w:spacing w:after="0"/>
        <w:ind w:left="0"/>
        <w:jc w:val="both"/>
      </w:pPr>
      <w:r>
        <w:rPr>
          <w:rFonts w:ascii="Times New Roman"/>
          <w:b w:val="false"/>
          <w:i w:val="false"/>
          <w:color w:val="000000"/>
          <w:sz w:val="28"/>
        </w:rPr>
        <w:t>
      9) тапсырысты әлеуетті өнім беруші жұмыс уақытында хабарлама жіберілген сәттен бастап 3 (үш) сағат ішінде растайды (Астана қаласының уақыты бойынша сағат 09.00-ден 18.00-ге дейін). Егер тапсырысты растау туралы хабарламаны Тапсырыс беруші Астана уақытымен сағат 15:00-ден кейін жіберген болса, сағат саны сағат 18:00-де тоқтатылады. Тапсырысты растау үшін қалған уақыт келесі жұмыс күні Астана қаласы уақытымен сағат 09:00-ден бастап қайта басталады;</w:t>
      </w:r>
    </w:p>
    <w:bookmarkEnd w:id="149"/>
    <w:bookmarkStart w:name="z172" w:id="150"/>
    <w:p>
      <w:pPr>
        <w:spacing w:after="0"/>
        <w:ind w:left="0"/>
        <w:jc w:val="both"/>
      </w:pPr>
      <w:r>
        <w:rPr>
          <w:rFonts w:ascii="Times New Roman"/>
          <w:b w:val="false"/>
          <w:i w:val="false"/>
          <w:color w:val="000000"/>
          <w:sz w:val="28"/>
        </w:rPr>
        <w:t>
      10) электрондық сауда алаңдарында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bookmarkEnd w:id="150"/>
    <w:bookmarkStart w:name="z173" w:id="151"/>
    <w:p>
      <w:pPr>
        <w:spacing w:after="0"/>
        <w:ind w:left="0"/>
        <w:jc w:val="both"/>
      </w:pPr>
      <w:r>
        <w:rPr>
          <w:rFonts w:ascii="Times New Roman"/>
          <w:b w:val="false"/>
          <w:i w:val="false"/>
          <w:color w:val="000000"/>
          <w:sz w:val="28"/>
        </w:rPr>
        <w:t>
      11) егер әлеуетті өнім беруші белгіленген мерзімде тапсырысты растамаса не бас тартса, электрондық дүкен тауардың бағасы ең төмен бағадан кейін келесі болып табылатын тапсырысты автоматты түрде әлеуетті өнім берушіге жібереді;</w:t>
      </w:r>
    </w:p>
    <w:bookmarkEnd w:id="151"/>
    <w:bookmarkStart w:name="z174" w:id="152"/>
    <w:p>
      <w:pPr>
        <w:spacing w:after="0"/>
        <w:ind w:left="0"/>
        <w:jc w:val="both"/>
      </w:pPr>
      <w:r>
        <w:rPr>
          <w:rFonts w:ascii="Times New Roman"/>
          <w:b w:val="false"/>
          <w:i w:val="false"/>
          <w:color w:val="000000"/>
          <w:sz w:val="28"/>
        </w:rPr>
        <w:t>
      12) тауардың бағасы тапсырыста көзделген көлемде межелі пунктке дейін тауарды жеткізу құнын ескере отырып, ең төмен болып табылатын тапсырысты әлеуетті өнім беруші растаған жағдайда, мұндай әлеуетті өнім беруші жеңімпаз деп танылады.</w:t>
      </w:r>
    </w:p>
    <w:bookmarkEnd w:id="152"/>
    <w:bookmarkStart w:name="z175" w:id="153"/>
    <w:p>
      <w:pPr>
        <w:spacing w:after="0"/>
        <w:ind w:left="0"/>
        <w:jc w:val="both"/>
      </w:pPr>
      <w:r>
        <w:rPr>
          <w:rFonts w:ascii="Times New Roman"/>
          <w:b w:val="false"/>
          <w:i w:val="false"/>
          <w:color w:val="000000"/>
          <w:sz w:val="28"/>
        </w:rPr>
        <w:t>
      Бұл ретте, әлеуетті өнім берушінің тапсырысты растауы ерекше тәртіпті қолдана отырып, Мемлекеттік сатып алуды жүзеге асыру қағидаларына 16-қосымшаға сәйкес тапсырыста және шарттың үлгілік жобасында көзделген талаптарды сақтай отырып, Тауарды жеткізуді жүзеге асыруға оның келісімін білдіру нысаны болып табылады;</w:t>
      </w:r>
    </w:p>
    <w:bookmarkEnd w:id="153"/>
    <w:bookmarkStart w:name="z176" w:id="154"/>
    <w:p>
      <w:pPr>
        <w:spacing w:after="0"/>
        <w:ind w:left="0"/>
        <w:jc w:val="both"/>
      </w:pPr>
      <w:r>
        <w:rPr>
          <w:rFonts w:ascii="Times New Roman"/>
          <w:b w:val="false"/>
          <w:i w:val="false"/>
          <w:color w:val="000000"/>
          <w:sz w:val="28"/>
        </w:rPr>
        <w:t>
      13) әлеуетті өнім беруші Тапсырысты растаған жағдайда электрондық дүкен веб-порталда жарияланбайтын ерекше тәртіпті қолдана отырып, осы Қағидалардың 14-2-қосымшасына сәйкес нысан бойынша қорытындылар хаттамасын қалыптастырады, бұл мәліметтер тек жеңімпаз мен Тапсырыс берушіге ғана қолжетімді. Қорытындылар хаттамасымен бірге электрондық дүкен ерекше тәртіпті қолдана отырып Мемлекеттік сатып алу туралы шарт үшін Тапсырыс беруші таңдаған тауар бойынша техникалық ерекшелікті түсіреді;</w:t>
      </w:r>
    </w:p>
    <w:bookmarkEnd w:id="154"/>
    <w:bookmarkStart w:name="z177" w:id="155"/>
    <w:p>
      <w:pPr>
        <w:spacing w:after="0"/>
        <w:ind w:left="0"/>
        <w:jc w:val="both"/>
      </w:pPr>
      <w:r>
        <w:rPr>
          <w:rFonts w:ascii="Times New Roman"/>
          <w:b w:val="false"/>
          <w:i w:val="false"/>
          <w:color w:val="000000"/>
          <w:sz w:val="28"/>
        </w:rPr>
        <w:t>
      14) жеңімпаздың баға ұсынысы тармақшаларда көзделген жағдайларда автоматты түрде қабылданбауға жатады 1), 3), 4), 5), 6), 7), 8) 9) және 13) Заңның 7-бабы 1-тармағының, сондай-ақ егер оның бағасы демпингтік болып табылса немесе не әлеуетті өнім берушінің баға ұсынысы 1 (бір) реттен көп және (немесе) әртүрлі электрондық сауда алаңдарынан берілді.</w:t>
      </w:r>
    </w:p>
    <w:bookmarkEnd w:id="155"/>
    <w:bookmarkStart w:name="z178" w:id="156"/>
    <w:p>
      <w:pPr>
        <w:spacing w:after="0"/>
        <w:ind w:left="0"/>
        <w:jc w:val="both"/>
      </w:pPr>
      <w:r>
        <w:rPr>
          <w:rFonts w:ascii="Times New Roman"/>
          <w:b w:val="false"/>
          <w:i w:val="false"/>
          <w:color w:val="000000"/>
          <w:sz w:val="28"/>
        </w:rPr>
        <w:t>
      Электрондық дүкенде орналастырылған тауарға әлеуетті өнім берушінің баға ұсынысы, егер ол көрсетілген тауарға ақпарат орналастырған әлеуетті өнім берушілердің барлық баға ұсыныстарының орташа арифметикалық бағасынан 30 (отыз) пайыздан астам төмен болса, демпингтік деп танылады.</w:t>
      </w:r>
    </w:p>
    <w:bookmarkEnd w:id="156"/>
    <w:bookmarkStart w:name="z179" w:id="157"/>
    <w:p>
      <w:pPr>
        <w:spacing w:after="0"/>
        <w:ind w:left="0"/>
        <w:jc w:val="both"/>
      </w:pPr>
      <w:r>
        <w:rPr>
          <w:rFonts w:ascii="Times New Roman"/>
          <w:b w:val="false"/>
          <w:i w:val="false"/>
          <w:color w:val="000000"/>
          <w:sz w:val="28"/>
        </w:rPr>
        <w:t>
      Орташа арифметикалық баға Заңның 7-бабына сәйкес шектелмеген әлеуетті өнім берушілердің баға ұсыныстары арасында есептеледі.</w:t>
      </w:r>
    </w:p>
    <w:bookmarkEnd w:id="157"/>
    <w:bookmarkStart w:name="z180" w:id="158"/>
    <w:p>
      <w:pPr>
        <w:spacing w:after="0"/>
        <w:ind w:left="0"/>
        <w:jc w:val="both"/>
      </w:pPr>
      <w:r>
        <w:rPr>
          <w:rFonts w:ascii="Times New Roman"/>
          <w:b w:val="false"/>
          <w:i w:val="false"/>
          <w:color w:val="000000"/>
          <w:sz w:val="28"/>
        </w:rPr>
        <w:t>
      127-4. Қорытындылар хаттамасы қалыптастырылған сәттен бастап 5 (бес) жұмыс күні ішінде жеңімпазға ерекше тәртіпті қолдана отырып, осы Қағидалардың 16-қосымшасына сәйкес нысан бойынша Тапсырыс беруші қол қойған қағаз жеткізгіштегі мемлекеттік сатып алу туралы шарттың жобасы екі данада жіберіледі.</w:t>
      </w:r>
    </w:p>
    <w:bookmarkEnd w:id="158"/>
    <w:bookmarkStart w:name="z181" w:id="159"/>
    <w:p>
      <w:pPr>
        <w:spacing w:after="0"/>
        <w:ind w:left="0"/>
        <w:jc w:val="both"/>
      </w:pPr>
      <w:r>
        <w:rPr>
          <w:rFonts w:ascii="Times New Roman"/>
          <w:b w:val="false"/>
          <w:i w:val="false"/>
          <w:color w:val="000000"/>
          <w:sz w:val="28"/>
        </w:rPr>
        <w:t>
      Егер әлеуетті өнім беруші Тапсырыс тауарларының әрбір түрі бойынша жеңімпаз болып табылса, Тапсырыс беруші қажет болған жағдайда шарт жобасында электрондық дүкеннің бір санатына енгізілген тауарлардың бірнеше түрін көрсетеді.</w:t>
      </w:r>
    </w:p>
    <w:bookmarkEnd w:id="159"/>
    <w:bookmarkStart w:name="z182" w:id="160"/>
    <w:p>
      <w:pPr>
        <w:spacing w:after="0"/>
        <w:ind w:left="0"/>
        <w:jc w:val="both"/>
      </w:pPr>
      <w:r>
        <w:rPr>
          <w:rFonts w:ascii="Times New Roman"/>
          <w:b w:val="false"/>
          <w:i w:val="false"/>
          <w:color w:val="000000"/>
          <w:sz w:val="28"/>
        </w:rPr>
        <w:t>
      Бұл ретте жеңімпаз Мемлекеттік сатып алу туралы шарттың жобасына оны алған күннен бастап 3 (үш) жұмыс күні ішінде қол қояды және бір данасын Тапсырыс берушіге жібереді.</w:t>
      </w:r>
    </w:p>
    <w:bookmarkEnd w:id="160"/>
    <w:bookmarkStart w:name="z183" w:id="161"/>
    <w:p>
      <w:pPr>
        <w:spacing w:after="0"/>
        <w:ind w:left="0"/>
        <w:jc w:val="both"/>
      </w:pPr>
      <w:r>
        <w:rPr>
          <w:rFonts w:ascii="Times New Roman"/>
          <w:b w:val="false"/>
          <w:i w:val="false"/>
          <w:color w:val="000000"/>
          <w:sz w:val="28"/>
        </w:rPr>
        <w:t>
      Тапсырыс беруші жасалған шарттың нөмірі мен күні туралы ақпаратты электрондық сауда алаңы арқылы жеткізушіден алған күннен бастап 3 (үш) жұмыс күні ішінде электрондық дүкенге енгізеді.</w:t>
      </w:r>
    </w:p>
    <w:bookmarkEnd w:id="161"/>
    <w:bookmarkStart w:name="z184" w:id="162"/>
    <w:p>
      <w:pPr>
        <w:spacing w:after="0"/>
        <w:ind w:left="0"/>
        <w:jc w:val="both"/>
      </w:pPr>
      <w:r>
        <w:rPr>
          <w:rFonts w:ascii="Times New Roman"/>
          <w:b w:val="false"/>
          <w:i w:val="false"/>
          <w:color w:val="000000"/>
          <w:sz w:val="28"/>
        </w:rPr>
        <w:t>
      Егер жеңімпаз шарттың жобасына белгіленген мерзімде қол қоймаса, тапсырыс беруші Шарт жобасын жасасудан жалтарған күннен бастап 2 (екі) жұмыс күні ішінде мемлекеттік сатып алуды қайталап жүзеге асырады.</w:t>
      </w:r>
    </w:p>
    <w:bookmarkEnd w:id="162"/>
    <w:bookmarkStart w:name="z185" w:id="163"/>
    <w:p>
      <w:pPr>
        <w:spacing w:after="0"/>
        <w:ind w:left="0"/>
        <w:jc w:val="both"/>
      </w:pPr>
      <w:r>
        <w:rPr>
          <w:rFonts w:ascii="Times New Roman"/>
          <w:b w:val="false"/>
          <w:i w:val="false"/>
          <w:color w:val="000000"/>
          <w:sz w:val="28"/>
        </w:rPr>
        <w:t>
      127-5. Мемлекеттік сатып алу туралы шарт тараптар оны тіркеген және қол қойған кезден бастап күшіне енеді.</w:t>
      </w:r>
    </w:p>
    <w:bookmarkEnd w:id="163"/>
    <w:bookmarkStart w:name="z186" w:id="164"/>
    <w:p>
      <w:pPr>
        <w:spacing w:after="0"/>
        <w:ind w:left="0"/>
        <w:jc w:val="both"/>
      </w:pPr>
      <w:r>
        <w:rPr>
          <w:rFonts w:ascii="Times New Roman"/>
          <w:b w:val="false"/>
          <w:i w:val="false"/>
          <w:color w:val="000000"/>
          <w:sz w:val="28"/>
        </w:rPr>
        <w:t>
      Бұл ретте техникалық ерекшелік шартқа қосымша болып табылатын электрондық сауда алаңдарында орналастырылған фотосуреттерді қоса алғанда, тауардың барлық техникалық сипаттамалары негізінде қалыптастырылады.</w:t>
      </w:r>
    </w:p>
    <w:bookmarkEnd w:id="164"/>
    <w:bookmarkStart w:name="z187" w:id="165"/>
    <w:p>
      <w:pPr>
        <w:spacing w:after="0"/>
        <w:ind w:left="0"/>
        <w:jc w:val="both"/>
      </w:pPr>
      <w:r>
        <w:rPr>
          <w:rFonts w:ascii="Times New Roman"/>
          <w:b w:val="false"/>
          <w:i w:val="false"/>
          <w:color w:val="000000"/>
          <w:sz w:val="28"/>
        </w:rPr>
        <w:t>
      127-6. Егер Тапсырыс 2 (екі) жұмыс күні ішінде расталмаса немесе осы Қағидалардың 8-тарауында белгіленген мерзім ішінде шарт жасалмаса не баға ұсыныстары қабылданбаса, электрондық дүкен арқылы мемлекеттік сатып алу өткізілмеді деп танылады.</w:t>
      </w:r>
    </w:p>
    <w:bookmarkEnd w:id="165"/>
    <w:bookmarkStart w:name="z188" w:id="166"/>
    <w:p>
      <w:pPr>
        <w:spacing w:after="0"/>
        <w:ind w:left="0"/>
        <w:jc w:val="both"/>
      </w:pPr>
      <w:r>
        <w:rPr>
          <w:rFonts w:ascii="Times New Roman"/>
          <w:b w:val="false"/>
          <w:i w:val="false"/>
          <w:color w:val="000000"/>
          <w:sz w:val="28"/>
        </w:rPr>
        <w:t>
      127-7. Электрондық дүкен арқылы мемлекеттік сатып алу өтпеді деп танылған жағдайда, Тапсырыс беруші мынадай шешімдердің бірін қабылдайды:</w:t>
      </w:r>
    </w:p>
    <w:bookmarkEnd w:id="166"/>
    <w:bookmarkStart w:name="z189" w:id="167"/>
    <w:p>
      <w:pPr>
        <w:spacing w:after="0"/>
        <w:ind w:left="0"/>
        <w:jc w:val="both"/>
      </w:pPr>
      <w:r>
        <w:rPr>
          <w:rFonts w:ascii="Times New Roman"/>
          <w:b w:val="false"/>
          <w:i w:val="false"/>
          <w:color w:val="000000"/>
          <w:sz w:val="28"/>
        </w:rPr>
        <w:t>
      электрондық дүкен арқылы мемлекеттік сатып алуды қайта өткізу туралы;</w:t>
      </w:r>
    </w:p>
    <w:bookmarkEnd w:id="167"/>
    <w:bookmarkStart w:name="z190" w:id="168"/>
    <w:p>
      <w:pPr>
        <w:spacing w:after="0"/>
        <w:ind w:left="0"/>
        <w:jc w:val="both"/>
      </w:pPr>
      <w:r>
        <w:rPr>
          <w:rFonts w:ascii="Times New Roman"/>
          <w:b w:val="false"/>
          <w:i w:val="false"/>
          <w:color w:val="000000"/>
          <w:sz w:val="28"/>
        </w:rPr>
        <w:t>
      Заңның 10-бабының 1-тармағында айқындалған өзге де тәсілдермен мемлекеттік сатып алуды жүзеге асыру туралы.</w:t>
      </w:r>
    </w:p>
    <w:bookmarkEnd w:id="168"/>
    <w:bookmarkStart w:name="z191" w:id="169"/>
    <w:p>
      <w:pPr>
        <w:spacing w:after="0"/>
        <w:ind w:left="0"/>
        <w:jc w:val="both"/>
      </w:pPr>
      <w:r>
        <w:rPr>
          <w:rFonts w:ascii="Times New Roman"/>
          <w:b w:val="false"/>
          <w:i w:val="false"/>
          <w:color w:val="000000"/>
          <w:sz w:val="28"/>
        </w:rPr>
        <w:t>
      127-8.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тақырыбы мынадай редакцияда жазылсын:</w:t>
      </w:r>
    </w:p>
    <w:bookmarkStart w:name="z193" w:id="170"/>
    <w:p>
      <w:pPr>
        <w:spacing w:after="0"/>
        <w:ind w:left="0"/>
        <w:jc w:val="both"/>
      </w:pPr>
      <w:r>
        <w:rPr>
          <w:rFonts w:ascii="Times New Roman"/>
          <w:b w:val="false"/>
          <w:i w:val="false"/>
          <w:color w:val="000000"/>
          <w:sz w:val="28"/>
        </w:rPr>
        <w:t>
      "6-тарау. Бір көзден сатып алу тәсілімен мемлекеттік сатып алуды жүзеге асыру тәртібі";</w:t>
      </w:r>
    </w:p>
    <w:bookmarkEnd w:id="170"/>
    <w:bookmarkStart w:name="z194" w:id="171"/>
    <w:p>
      <w:pPr>
        <w:spacing w:after="0"/>
        <w:ind w:left="0"/>
        <w:jc w:val="both"/>
      </w:pPr>
      <w:r>
        <w:rPr>
          <w:rFonts w:ascii="Times New Roman"/>
          <w:b w:val="false"/>
          <w:i w:val="false"/>
          <w:color w:val="000000"/>
          <w:sz w:val="28"/>
        </w:rPr>
        <w:t>
      "6-тарау. Тауарларды, жұмыстарды, көрсетілетін қызметтерді бір көзден алу тәсілімен мемлекеттік сатып алуды ұйымдастыру және өткізу" деген жолдан кейін мынадай мазмұндағы жол толықтырылсын:</w:t>
      </w:r>
    </w:p>
    <w:bookmarkEnd w:id="171"/>
    <w:bookmarkStart w:name="z195" w:id="172"/>
    <w:p>
      <w:pPr>
        <w:spacing w:after="0"/>
        <w:ind w:left="0"/>
        <w:jc w:val="both"/>
      </w:pPr>
      <w:r>
        <w:rPr>
          <w:rFonts w:ascii="Times New Roman"/>
          <w:b w:val="false"/>
          <w:i w:val="false"/>
          <w:color w:val="000000"/>
          <w:sz w:val="28"/>
        </w:rPr>
        <w:t>
      "1-параграф. Өтпеді деп танылған мемлекеттік сатып алу бойынша бір көзден сатып алу тәсілімен мемлекеттік сатып алуды жүзеге асыру";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129-тармақтары</w:t>
      </w:r>
      <w:r>
        <w:rPr>
          <w:rFonts w:ascii="Times New Roman"/>
          <w:b w:val="false"/>
          <w:i w:val="false"/>
          <w:color w:val="000000"/>
          <w:sz w:val="28"/>
        </w:rPr>
        <w:t xml:space="preserve"> мынадай редакцияда жазылсын:</w:t>
      </w:r>
    </w:p>
    <w:bookmarkStart w:name="z197" w:id="173"/>
    <w:p>
      <w:pPr>
        <w:spacing w:after="0"/>
        <w:ind w:left="0"/>
        <w:jc w:val="both"/>
      </w:pPr>
      <w:r>
        <w:rPr>
          <w:rFonts w:ascii="Times New Roman"/>
          <w:b w:val="false"/>
          <w:i w:val="false"/>
          <w:color w:val="000000"/>
          <w:sz w:val="28"/>
        </w:rPr>
        <w:t xml:space="preserve">
      "128. Тауарларды, жұмыстарды, көрсетілетін қызметтерді бір көзден алу тәсілімен мемлекеттік сатып алуды жүзеге асыру туралы шешімді тапсырыс беруші Заңның </w:t>
      </w:r>
      <w:r>
        <w:rPr>
          <w:rFonts w:ascii="Times New Roman"/>
          <w:b w:val="false"/>
          <w:i w:val="false"/>
          <w:color w:val="000000"/>
          <w:sz w:val="28"/>
        </w:rPr>
        <w:t>15-бабы</w:t>
      </w:r>
      <w:r>
        <w:rPr>
          <w:rFonts w:ascii="Times New Roman"/>
          <w:b w:val="false"/>
          <w:i w:val="false"/>
          <w:color w:val="000000"/>
          <w:sz w:val="28"/>
        </w:rPr>
        <w:t xml:space="preserve"> 1-тармақтын 1) тармақшасында белгіленген жағдайларда қабылдайды.</w:t>
      </w:r>
    </w:p>
    <w:bookmarkEnd w:id="173"/>
    <w:bookmarkStart w:name="z198" w:id="174"/>
    <w:p>
      <w:pPr>
        <w:spacing w:after="0"/>
        <w:ind w:left="0"/>
        <w:jc w:val="both"/>
      </w:pPr>
      <w:r>
        <w:rPr>
          <w:rFonts w:ascii="Times New Roman"/>
          <w:b w:val="false"/>
          <w:i w:val="false"/>
          <w:color w:val="000000"/>
          <w:sz w:val="28"/>
        </w:rPr>
        <w:t>
      129. Тауарларды, жұмыстарды, көрсетілетін қызметтерді жүргізілмеген мемлекеттік сатып алу бойынша бір көзден алу тәсілімен мемлекеттік сатып алуды ұйымдастыру және өткізу мынадай дәйекті іс-шараларды орындауды көздейді:</w:t>
      </w:r>
    </w:p>
    <w:bookmarkEnd w:id="174"/>
    <w:bookmarkStart w:name="z199" w:id="175"/>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175"/>
    <w:bookmarkStart w:name="z200" w:id="176"/>
    <w:p>
      <w:pPr>
        <w:spacing w:after="0"/>
        <w:ind w:left="0"/>
        <w:jc w:val="both"/>
      </w:pPr>
      <w:r>
        <w:rPr>
          <w:rFonts w:ascii="Times New Roman"/>
          <w:b w:val="false"/>
          <w:i w:val="false"/>
          <w:color w:val="000000"/>
          <w:sz w:val="28"/>
        </w:rPr>
        <w:t>
      2) мемлекеттік сатып алуды ұйымдастырушының әлеуетті өнім берушіге мәліметтерді көрсете отырып, мемлекеттік сатып алуға қатысуға жазбаша шақыру жіберуі;</w:t>
      </w:r>
    </w:p>
    <w:bookmarkEnd w:id="176"/>
    <w:bookmarkStart w:name="z201" w:id="177"/>
    <w:p>
      <w:pPr>
        <w:spacing w:after="0"/>
        <w:ind w:left="0"/>
        <w:jc w:val="both"/>
      </w:pPr>
      <w:r>
        <w:rPr>
          <w:rFonts w:ascii="Times New Roman"/>
          <w:b w:val="false"/>
          <w:i w:val="false"/>
          <w:color w:val="000000"/>
          <w:sz w:val="28"/>
        </w:rPr>
        <w:t>
      3) әлеуетті өнім берушінің бiлiктiлiк талаптарына сәйкестігін, оның бір көзден алу тәсілімен мемлекеттік сатып алуға қатысуға ұсынатын бағасының негіздемесін растайтын құжаттарды тапсырыс берушінің және мемлекеттік сатып алуды ұйымдастырушының қарауы;</w:t>
      </w:r>
    </w:p>
    <w:bookmarkEnd w:id="177"/>
    <w:bookmarkStart w:name="z202" w:id="178"/>
    <w:p>
      <w:pPr>
        <w:spacing w:after="0"/>
        <w:ind w:left="0"/>
        <w:jc w:val="both"/>
      </w:pPr>
      <w:r>
        <w:rPr>
          <w:rFonts w:ascii="Times New Roman"/>
          <w:b w:val="false"/>
          <w:i w:val="false"/>
          <w:color w:val="000000"/>
          <w:sz w:val="28"/>
        </w:rPr>
        <w:t>
      4) мемлекеттік сатып алуды ұйымдастырушының осы Қағидаларға 15-қосымшаға сәйкес бір көзден алу тәсілімен мемлекеттік сатып алу қорытындылары туралы хаттаманы ресімдеуі;</w:t>
      </w:r>
    </w:p>
    <w:bookmarkEnd w:id="178"/>
    <w:bookmarkStart w:name="z203" w:id="179"/>
    <w:p>
      <w:pPr>
        <w:spacing w:after="0"/>
        <w:ind w:left="0"/>
        <w:jc w:val="both"/>
      </w:pPr>
      <w:r>
        <w:rPr>
          <w:rFonts w:ascii="Times New Roman"/>
          <w:b w:val="false"/>
          <w:i w:val="false"/>
          <w:color w:val="000000"/>
          <w:sz w:val="28"/>
        </w:rPr>
        <w:t>
      5) мемлекеттік сатып алуды ұйымдастырушының бір көзден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p>
    <w:bookmarkEnd w:id="179"/>
    <w:bookmarkStart w:name="z204" w:id="180"/>
    <w:p>
      <w:pPr>
        <w:spacing w:after="0"/>
        <w:ind w:left="0"/>
        <w:jc w:val="both"/>
      </w:pPr>
      <w:r>
        <w:rPr>
          <w:rFonts w:ascii="Times New Roman"/>
          <w:b w:val="false"/>
          <w:i w:val="false"/>
          <w:color w:val="000000"/>
          <w:sz w:val="28"/>
        </w:rPr>
        <w:t>
      Заңның 15-бабы 1-тармақтын 1) тармақшасында көзделген негіздер бойынша бір көзден алу тәсілімен мемлекеттік сатып алуды жүзеге асырған кезде, сатып алынатын тауарлардың, жұмыстардың, көрсетілетін қызметтердің техникалық ерекшелігі, сондай-ақ өтпеді деп танылған конкурс тәсілімен мемлекеттік сатып алудың конкурстық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p>
    <w:bookmarkEnd w:id="180"/>
    <w:bookmarkStart w:name="z205" w:id="181"/>
    <w:p>
      <w:pPr>
        <w:spacing w:after="0"/>
        <w:ind w:left="0"/>
        <w:jc w:val="both"/>
      </w:pPr>
      <w:r>
        <w:rPr>
          <w:rFonts w:ascii="Times New Roman"/>
          <w:b w:val="false"/>
          <w:i w:val="false"/>
          <w:color w:val="000000"/>
          <w:sz w:val="28"/>
        </w:rPr>
        <w:t>
      мынадай мазмұндағы 136-1-тармақпен толықтырылсын:</w:t>
      </w:r>
    </w:p>
    <w:bookmarkEnd w:id="181"/>
    <w:bookmarkStart w:name="z206" w:id="182"/>
    <w:p>
      <w:pPr>
        <w:spacing w:after="0"/>
        <w:ind w:left="0"/>
        <w:jc w:val="both"/>
      </w:pPr>
      <w:r>
        <w:rPr>
          <w:rFonts w:ascii="Times New Roman"/>
          <w:b w:val="false"/>
          <w:i w:val="false"/>
          <w:color w:val="000000"/>
          <w:sz w:val="28"/>
        </w:rPr>
        <w:t>
      "136-1. Мемлекеттік құпияларға жататын ақпаратты криптографиялық қорғау құралдарын мемлекеттік сатып алу уәкілетті орган – Қазақстан Республикасының Ұлттық қауіпсіздік комитеті айқындаған оларды әзірлеу тәртібі ескеріле отырып жүзеге асырылады.";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208" w:id="183"/>
    <w:p>
      <w:pPr>
        <w:spacing w:after="0"/>
        <w:ind w:left="0"/>
        <w:jc w:val="both"/>
      </w:pPr>
      <w:r>
        <w:rPr>
          <w:rFonts w:ascii="Times New Roman"/>
          <w:b w:val="false"/>
          <w:i w:val="false"/>
          <w:color w:val="000000"/>
          <w:sz w:val="28"/>
        </w:rPr>
        <w:t>
      "137. Бір көзден алу тәсілімен мемлекеттік сатып алу:</w:t>
      </w:r>
    </w:p>
    <w:bookmarkEnd w:id="183"/>
    <w:bookmarkStart w:name="z209" w:id="184"/>
    <w:p>
      <w:pPr>
        <w:spacing w:after="0"/>
        <w:ind w:left="0"/>
        <w:jc w:val="both"/>
      </w:pPr>
      <w:r>
        <w:rPr>
          <w:rFonts w:ascii="Times New Roman"/>
          <w:b w:val="false"/>
          <w:i w:val="false"/>
          <w:color w:val="000000"/>
          <w:sz w:val="28"/>
        </w:rPr>
        <w:t>
      1) егер әлеуетті өнім беруші ұсынған тауарлардың, жұмыстардың, көрсетілетін қызметтердің бағасы осы сатып алуды жүзеге асыру үшін бөлінген сомадан асып түскен;</w:t>
      </w:r>
    </w:p>
    <w:bookmarkEnd w:id="184"/>
    <w:bookmarkStart w:name="z210" w:id="185"/>
    <w:p>
      <w:pPr>
        <w:spacing w:after="0"/>
        <w:ind w:left="0"/>
        <w:jc w:val="both"/>
      </w:pPr>
      <w:r>
        <w:rPr>
          <w:rFonts w:ascii="Times New Roman"/>
          <w:b w:val="false"/>
          <w:i w:val="false"/>
          <w:color w:val="000000"/>
          <w:sz w:val="28"/>
        </w:rPr>
        <w:t>
      2) егер әлеуетті өнім берушіде Заңның 7-бабында көзделген мемлекеттік сатып алуға қатысумен байланысты шектеулер болған;</w:t>
      </w:r>
    </w:p>
    <w:bookmarkEnd w:id="185"/>
    <w:bookmarkStart w:name="z211" w:id="186"/>
    <w:p>
      <w:pPr>
        <w:spacing w:after="0"/>
        <w:ind w:left="0"/>
        <w:jc w:val="both"/>
      </w:pPr>
      <w:r>
        <w:rPr>
          <w:rFonts w:ascii="Times New Roman"/>
          <w:b w:val="false"/>
          <w:i w:val="false"/>
          <w:color w:val="000000"/>
          <w:sz w:val="28"/>
        </w:rPr>
        <w:t>
      3) әлеуетті өнім беруші біліктілік талаптарына сәйкес келмеген;</w:t>
      </w:r>
    </w:p>
    <w:bookmarkEnd w:id="186"/>
    <w:bookmarkStart w:name="z212" w:id="187"/>
    <w:p>
      <w:pPr>
        <w:spacing w:after="0"/>
        <w:ind w:left="0"/>
        <w:jc w:val="both"/>
      </w:pPr>
      <w:r>
        <w:rPr>
          <w:rFonts w:ascii="Times New Roman"/>
          <w:b w:val="false"/>
          <w:i w:val="false"/>
          <w:color w:val="000000"/>
          <w:sz w:val="28"/>
        </w:rPr>
        <w:t>
      4) әлеуетті өнім беруші қатысудан, оның ішінде шақыру жіберілген күннен бастап күнтізбелік 15 (он бес) күн ішінде жауап бермеуден бас тартқан;</w:t>
      </w:r>
    </w:p>
    <w:bookmarkEnd w:id="187"/>
    <w:bookmarkStart w:name="z213" w:id="188"/>
    <w:p>
      <w:pPr>
        <w:spacing w:after="0"/>
        <w:ind w:left="0"/>
        <w:jc w:val="both"/>
      </w:pPr>
      <w:r>
        <w:rPr>
          <w:rFonts w:ascii="Times New Roman"/>
          <w:b w:val="false"/>
          <w:i w:val="false"/>
          <w:color w:val="000000"/>
          <w:sz w:val="28"/>
        </w:rPr>
        <w:t>
      5) әлеуетті өнім беруші техникалық, сапалық және функционалдық сипаттамалары неғұрлым үздік техникалық ерекшелікті ұсынған жағдайларды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p>
    <w:bookmarkEnd w:id="188"/>
    <w:bookmarkStart w:name="z214" w:id="189"/>
    <w:p>
      <w:pPr>
        <w:spacing w:after="0"/>
        <w:ind w:left="0"/>
        <w:jc w:val="both"/>
      </w:pPr>
      <w:r>
        <w:rPr>
          <w:rFonts w:ascii="Times New Roman"/>
          <w:b w:val="false"/>
          <w:i w:val="false"/>
          <w:color w:val="000000"/>
          <w:sz w:val="28"/>
        </w:rPr>
        <w:t>
      Егер бір көзден алу тәсілімен мемлекеттік сатып осы Қағидалардың осы тармағына сәйкес өткізілмеген деп танылған жағдайда, мемлекеттік сатып алу осы Қағидаларда көзделген конкурс тәсілімен жүзеге асырылады.";</w:t>
      </w:r>
    </w:p>
    <w:bookmarkEnd w:id="189"/>
    <w:bookmarkStart w:name="z215" w:id="190"/>
    <w:p>
      <w:pPr>
        <w:spacing w:after="0"/>
        <w:ind w:left="0"/>
        <w:jc w:val="both"/>
      </w:pPr>
      <w:r>
        <w:rPr>
          <w:rFonts w:ascii="Times New Roman"/>
          <w:b w:val="false"/>
          <w:i w:val="false"/>
          <w:color w:val="000000"/>
          <w:sz w:val="28"/>
        </w:rPr>
        <w:t>
      мынадай мазмұндағы 2-параграфпен толықтырылсын:</w:t>
      </w:r>
    </w:p>
    <w:bookmarkEnd w:id="190"/>
    <w:bookmarkStart w:name="z216" w:id="191"/>
    <w:p>
      <w:pPr>
        <w:spacing w:after="0"/>
        <w:ind w:left="0"/>
        <w:jc w:val="both"/>
      </w:pPr>
      <w:r>
        <w:rPr>
          <w:rFonts w:ascii="Times New Roman"/>
          <w:b w:val="false"/>
          <w:i w:val="false"/>
          <w:color w:val="000000"/>
          <w:sz w:val="28"/>
        </w:rPr>
        <w:t>
      "2-параграф. Тікелей шарт жасасу арқылы бір көзден алу тәсілімен мемлекеттік сатып алуды жүзеге асыру</w:t>
      </w:r>
    </w:p>
    <w:bookmarkEnd w:id="191"/>
    <w:bookmarkStart w:name="z217" w:id="192"/>
    <w:p>
      <w:pPr>
        <w:spacing w:after="0"/>
        <w:ind w:left="0"/>
        <w:jc w:val="both"/>
      </w:pPr>
      <w:r>
        <w:rPr>
          <w:rFonts w:ascii="Times New Roman"/>
          <w:b w:val="false"/>
          <w:i w:val="false"/>
          <w:color w:val="000000"/>
          <w:sz w:val="28"/>
        </w:rPr>
        <w:t>
      137-1. Тауарларды, жұмыстарды, көрсетілетін қызметтерді тікелей шарт жасасу арқылы бір көзден алу тәсілімен мемлекеттік сатып алуды ұйымдастыру және өткізу мынадай дәйекті іс-шараларды орындауды көздейді:</w:t>
      </w:r>
    </w:p>
    <w:bookmarkEnd w:id="192"/>
    <w:bookmarkStart w:name="z218" w:id="193"/>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193"/>
    <w:bookmarkStart w:name="z219" w:id="194"/>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мемлекеттік сатып алуды ұйымдастыру және өткізу үшін мемлекеттік сатып алуды ұйымдастырушыны айқындауы;</w:t>
      </w:r>
    </w:p>
    <w:bookmarkEnd w:id="194"/>
    <w:bookmarkStart w:name="z220" w:id="195"/>
    <w:p>
      <w:pPr>
        <w:spacing w:after="0"/>
        <w:ind w:left="0"/>
        <w:jc w:val="both"/>
      </w:pPr>
      <w:r>
        <w:rPr>
          <w:rFonts w:ascii="Times New Roman"/>
          <w:b w:val="false"/>
          <w:i w:val="false"/>
          <w:color w:val="000000"/>
          <w:sz w:val="28"/>
        </w:rPr>
        <w:t>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w:t>
      </w:r>
    </w:p>
    <w:bookmarkEnd w:id="195"/>
    <w:bookmarkStart w:name="z221" w:id="196"/>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w:t>
      </w:r>
    </w:p>
    <w:bookmarkEnd w:id="196"/>
    <w:bookmarkStart w:name="z222" w:id="197"/>
    <w:p>
      <w:pPr>
        <w:spacing w:after="0"/>
        <w:ind w:left="0"/>
        <w:jc w:val="both"/>
      </w:pPr>
      <w:r>
        <w:rPr>
          <w:rFonts w:ascii="Times New Roman"/>
          <w:b w:val="false"/>
          <w:i w:val="false"/>
          <w:color w:val="000000"/>
          <w:sz w:val="28"/>
        </w:rPr>
        <w:t>
      5) мемлекеттік сатып алуды ұйымдастырушының әлеуетті өнім берушіге мәліметтерді көрсете отырып, мемлекеттік сатып алуға қатысуға жазбаша шақыру жіберуі.";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224" w:id="198"/>
    <w:p>
      <w:pPr>
        <w:spacing w:after="0"/>
        <w:ind w:left="0"/>
        <w:jc w:val="both"/>
      </w:pPr>
      <w:r>
        <w:rPr>
          <w:rFonts w:ascii="Times New Roman"/>
          <w:b w:val="false"/>
          <w:i w:val="false"/>
          <w:color w:val="000000"/>
          <w:sz w:val="28"/>
        </w:rPr>
        <w:t>
      "140. Егер:</w:t>
      </w:r>
    </w:p>
    <w:bookmarkEnd w:id="198"/>
    <w:bookmarkStart w:name="z225" w:id="199"/>
    <w:p>
      <w:pPr>
        <w:spacing w:after="0"/>
        <w:ind w:left="0"/>
        <w:jc w:val="both"/>
      </w:pPr>
      <w:r>
        <w:rPr>
          <w:rFonts w:ascii="Times New Roman"/>
          <w:b w:val="false"/>
          <w:i w:val="false"/>
          <w:color w:val="000000"/>
          <w:sz w:val="28"/>
        </w:rPr>
        <w:t>
      1) шағым осы Қағидалардың 139-тармағында белгіленген талаптарға сәйкес келмесе;</w:t>
      </w:r>
    </w:p>
    <w:bookmarkEnd w:id="199"/>
    <w:bookmarkStart w:name="z226" w:id="200"/>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148-тармақтары</w:t>
      </w:r>
      <w:r>
        <w:rPr>
          <w:rFonts w:ascii="Times New Roman"/>
          <w:b w:val="false"/>
          <w:i w:val="false"/>
          <w:color w:val="000000"/>
          <w:sz w:val="28"/>
        </w:rPr>
        <w:t xml:space="preserve"> мынадай редакцияда жазылсын:</w:t>
      </w:r>
    </w:p>
    <w:bookmarkStart w:name="z228" w:id="201"/>
    <w:p>
      <w:pPr>
        <w:spacing w:after="0"/>
        <w:ind w:left="0"/>
        <w:jc w:val="both"/>
      </w:pPr>
      <w:r>
        <w:rPr>
          <w:rFonts w:ascii="Times New Roman"/>
          <w:b w:val="false"/>
          <w:i w:val="false"/>
          <w:color w:val="000000"/>
          <w:sz w:val="28"/>
        </w:rPr>
        <w:t>
      "147. Тапсырыс беруші мемлекеттік сатып алу қорытындысы туралы хаттамаға шағымдану мерзімі өткен күннен бастап 3 (үш) жұмыс күні ішінде осы Қағидаларға 16, 17, 18, 19 және 20-қосымшаларға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201"/>
    <w:bookmarkStart w:name="z229" w:id="202"/>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 деп танылған әлеуетті өнім берушіге тиісті бюджет (даму жоспары) бекітілген күннен бастап 5 (бес) жұмыс күні ішінде жіберіледі.</w:t>
      </w:r>
    </w:p>
    <w:bookmarkEnd w:id="202"/>
    <w:bookmarkStart w:name="z230" w:id="203"/>
    <w:p>
      <w:pPr>
        <w:spacing w:after="0"/>
        <w:ind w:left="0"/>
        <w:jc w:val="both"/>
      </w:pPr>
      <w:r>
        <w:rPr>
          <w:rFonts w:ascii="Times New Roman"/>
          <w:b w:val="false"/>
          <w:i w:val="false"/>
          <w:color w:val="000000"/>
          <w:sz w:val="28"/>
        </w:rPr>
        <w:t>
      148. Егер жеңімпаз деп айқындалған әлеуетті өнім беруші күнтізбелік 30 (отыз) күн ішінде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енгізбесе, онда мұндай әлеуетті өнім беруші мемлекеттік сатып алу туралы шарт жасасудан жалтарған деп танылады.</w:t>
      </w:r>
    </w:p>
    <w:bookmarkEnd w:id="203"/>
    <w:bookmarkStart w:name="z231" w:id="204"/>
    <w:p>
      <w:pPr>
        <w:spacing w:after="0"/>
        <w:ind w:left="0"/>
        <w:jc w:val="both"/>
      </w:pPr>
      <w:r>
        <w:rPr>
          <w:rFonts w:ascii="Times New Roman"/>
          <w:b w:val="false"/>
          <w:i w:val="false"/>
          <w:color w:val="000000"/>
          <w:sz w:val="28"/>
        </w:rPr>
        <w:t>
      Тапсырыс беруші жеңімпаз мемлекеттік сатып алу туралы шарт жасасудан жалтарған күннен бастап 2 (екі) жұмыс күні ішінде екінші орын алған әлеуетті өнім берушіге мемлекеттік сатып алу туралы шарт жібереді, оған екінші орын алған әлеуетті өнім беруші өзіне мемлекеттік сатып алу туралы шарттың жобасы ұсынылған күннен бастап 3 (үш) жұмыс күні ішінде қол қойылады.";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233" w:id="205"/>
    <w:p>
      <w:pPr>
        <w:spacing w:after="0"/>
        <w:ind w:left="0"/>
        <w:jc w:val="both"/>
      </w:pPr>
      <w:r>
        <w:rPr>
          <w:rFonts w:ascii="Times New Roman"/>
          <w:b w:val="false"/>
          <w:i w:val="false"/>
          <w:color w:val="000000"/>
          <w:sz w:val="28"/>
        </w:rPr>
        <w:t>
      "150. Өнім беруші мемлекеттік сатып алу туралы шарт жасасқан күннен бастап 10 (он) жұмыс күні ішінде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енгізеді.";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235" w:id="206"/>
    <w:p>
      <w:pPr>
        <w:spacing w:after="0"/>
        <w:ind w:left="0"/>
        <w:jc w:val="both"/>
      </w:pPr>
      <w:r>
        <w:rPr>
          <w:rFonts w:ascii="Times New Roman"/>
          <w:b w:val="false"/>
          <w:i w:val="false"/>
          <w:color w:val="000000"/>
          <w:sz w:val="28"/>
        </w:rPr>
        <w:t>
      "152. Шарттың орындалуын қамтамасыз ету мөлшерін ұйымдастырушы мемлекеттік сатып алу туралы шарттың жалпы сомасының 3 (үш) пайызы мөлшерінде белгілейді.</w:t>
      </w:r>
    </w:p>
    <w:bookmarkEnd w:id="206"/>
    <w:bookmarkStart w:name="z236" w:id="207"/>
    <w:p>
      <w:pPr>
        <w:spacing w:after="0"/>
        <w:ind w:left="0"/>
        <w:jc w:val="both"/>
      </w:pPr>
      <w:r>
        <w:rPr>
          <w:rFonts w:ascii="Times New Roman"/>
          <w:b w:val="false"/>
          <w:i w:val="false"/>
          <w:color w:val="000000"/>
          <w:sz w:val="28"/>
        </w:rPr>
        <w:t>
      Егер конкурстың нәтижелері бойынша демпингке қарсы соманы енгізу көзделген болса,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енгізеді.</w:t>
      </w:r>
    </w:p>
    <w:bookmarkEnd w:id="207"/>
    <w:bookmarkStart w:name="z237" w:id="208"/>
    <w:p>
      <w:pPr>
        <w:spacing w:after="0"/>
        <w:ind w:left="0"/>
        <w:jc w:val="both"/>
      </w:pPr>
      <w:r>
        <w:rPr>
          <w:rFonts w:ascii="Times New Roman"/>
          <w:b w:val="false"/>
          <w:i w:val="false"/>
          <w:color w:val="000000"/>
          <w:sz w:val="28"/>
        </w:rPr>
        <w:t>
      Егер мемлекеттік сатып алу туралы шартта аванс төлеу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өнім беруші авансты төлеуден бас тартуға құқығы бар.</w:t>
      </w:r>
    </w:p>
    <w:bookmarkEnd w:id="208"/>
    <w:bookmarkStart w:name="z238" w:id="209"/>
    <w:p>
      <w:pPr>
        <w:spacing w:after="0"/>
        <w:ind w:left="0"/>
        <w:jc w:val="both"/>
      </w:pPr>
      <w:r>
        <w:rPr>
          <w:rFonts w:ascii="Times New Roman"/>
          <w:b w:val="false"/>
          <w:i w:val="false"/>
          <w:color w:val="000000"/>
          <w:sz w:val="28"/>
        </w:rPr>
        <w:t>
      Тиынмен есептелген шарттың орындалуын қамтамасыз етуі, авансты қамтамасыз етуі (егер шартта аванс беру көзделсе), демпингтік деп танылмайтын ең төмен бағадан төмендетілген сомаға тең мөлшерде сомасы (болған жағдайда) дөңгелектенеді. Бұл ретте елу тиыннан төмен сома нөлге дейін, ал елу тиынға тең және одан жоғары сома бір теңгеге дейін дөңгелектенеді.</w:t>
      </w:r>
    </w:p>
    <w:bookmarkEnd w:id="209"/>
    <w:bookmarkStart w:name="z239" w:id="210"/>
    <w:p>
      <w:pPr>
        <w:spacing w:after="0"/>
        <w:ind w:left="0"/>
        <w:jc w:val="both"/>
      </w:pPr>
      <w:r>
        <w:rPr>
          <w:rFonts w:ascii="Times New Roman"/>
          <w:b w:val="false"/>
          <w:i w:val="false"/>
          <w:color w:val="000000"/>
          <w:sz w:val="28"/>
        </w:rPr>
        <w:t>
      Мемлекеттік сатып алу туралы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мемлекеттік сатып алу туралы шартта көзделген орындалған міндеттемелерге барабар азайтады.</w:t>
      </w:r>
    </w:p>
    <w:bookmarkEnd w:id="210"/>
    <w:bookmarkStart w:name="z240" w:id="211"/>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мемлекеттік сатып алу туралы шартты тікелей жасасу жолымен бір көзден алу тәсілімен мемлекеттік сатып алу бойынша авансты (егер мемлекеттік сатып алу туралы шартта аванс көзделген жағдайда) қамтамасыз ету туралы талапты Заңның 5-бабында көзделген мемлекеттік сатып алуды жүзеге асыру қағидаттарын сақтай отырып, тапсырыс беруші айқындайды.";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42" w:id="212"/>
    <w:p>
      <w:pPr>
        <w:spacing w:after="0"/>
        <w:ind w:left="0"/>
        <w:jc w:val="both"/>
      </w:pPr>
      <w:r>
        <w:rPr>
          <w:rFonts w:ascii="Times New Roman"/>
          <w:b w:val="false"/>
          <w:i w:val="false"/>
          <w:color w:val="000000"/>
          <w:sz w:val="28"/>
        </w:rPr>
        <w:t>
      "160. Мемлекеттік сатып алу жеңімпазымен жасалған жұмыстарды, көрсетілетін қызметтерді мемлекеттік сатып алу туралы шартта жұмыстарды орындау бойынша қосалқы мердігерлермен не мемлекеттік сатып алу жеңімпазы конкурсқа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 қамтылды.</w:t>
      </w:r>
    </w:p>
    <w:bookmarkEnd w:id="212"/>
    <w:bookmarkStart w:name="z243" w:id="213"/>
    <w:p>
      <w:pPr>
        <w:spacing w:after="0"/>
        <w:ind w:left="0"/>
        <w:jc w:val="both"/>
      </w:pPr>
      <w:r>
        <w:rPr>
          <w:rFonts w:ascii="Times New Roman"/>
          <w:b w:val="false"/>
          <w:i w:val="false"/>
          <w:color w:val="000000"/>
          <w:sz w:val="28"/>
        </w:rPr>
        <w:t>
      Жұмыстарды және көрсетілетін қызметтерді орындау үшін қосалқы мердігерлерге (бірлескен орындаушыларға) берілетін жұмыстардың және көрсетілетін қызметтердің шекті көлемдері жиынтығында орындалатын жұмыстардың немесе көрсетілетін қызметтердің жалпы көлемінің отыз пайызынан аспайды.</w:t>
      </w:r>
    </w:p>
    <w:bookmarkEnd w:id="213"/>
    <w:bookmarkStart w:name="z244" w:id="214"/>
    <w:p>
      <w:pPr>
        <w:spacing w:after="0"/>
        <w:ind w:left="0"/>
        <w:jc w:val="both"/>
      </w:pPr>
      <w:r>
        <w:rPr>
          <w:rFonts w:ascii="Times New Roman"/>
          <w:b w:val="false"/>
          <w:i w:val="false"/>
          <w:color w:val="000000"/>
          <w:sz w:val="28"/>
        </w:rPr>
        <w:t>
      Бұл ретте қосалқы мердігерлерге (бірлескен орындаушыларға) жүргізілетін мемлекеттік сатып алулардың нысанасы болып табылатын жұмыстарды немесе көрсетілетін қызметтердің көлемдерін орындауға өзге де қосалқы мердігерлерге (бірлескен орындаушыларға) беруге тыйым салынады.";</w:t>
      </w:r>
    </w:p>
    <w:bookmarkEnd w:id="214"/>
    <w:bookmarkStart w:name="z245" w:id="215"/>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3-параграфы</w:t>
      </w:r>
      <w:r>
        <w:rPr>
          <w:rFonts w:ascii="Times New Roman"/>
          <w:b w:val="false"/>
          <w:i w:val="false"/>
          <w:color w:val="000000"/>
          <w:sz w:val="28"/>
        </w:rPr>
        <w:t xml:space="preserve"> мынадай редакцияда жазылсын:</w:t>
      </w:r>
    </w:p>
    <w:bookmarkEnd w:id="215"/>
    <w:bookmarkStart w:name="z246" w:id="216"/>
    <w:p>
      <w:pPr>
        <w:spacing w:after="0"/>
        <w:ind w:left="0"/>
        <w:jc w:val="both"/>
      </w:pPr>
      <w:r>
        <w:rPr>
          <w:rFonts w:ascii="Times New Roman"/>
          <w:b w:val="false"/>
          <w:i w:val="false"/>
          <w:color w:val="000000"/>
          <w:sz w:val="28"/>
        </w:rPr>
        <w:t>
      "3-параграф. Ерекше тәртіп қолданылатын, мемлекеттік сатып алу мониторингі";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және </w:t>
      </w:r>
      <w:r>
        <w:rPr>
          <w:rFonts w:ascii="Times New Roman"/>
          <w:b w:val="false"/>
          <w:i w:val="false"/>
          <w:color w:val="000000"/>
          <w:sz w:val="28"/>
        </w:rPr>
        <w:t>166-тармақтар</w:t>
      </w:r>
      <w:r>
        <w:rPr>
          <w:rFonts w:ascii="Times New Roman"/>
          <w:b w:val="false"/>
          <w:i w:val="false"/>
          <w:color w:val="000000"/>
          <w:sz w:val="28"/>
        </w:rPr>
        <w:t xml:space="preserve"> мынадай редакцияда жазылсын:</w:t>
      </w:r>
    </w:p>
    <w:bookmarkStart w:name="z248" w:id="217"/>
    <w:p>
      <w:pPr>
        <w:spacing w:after="0"/>
        <w:ind w:left="0"/>
        <w:jc w:val="both"/>
      </w:pPr>
      <w:r>
        <w:rPr>
          <w:rFonts w:ascii="Times New Roman"/>
          <w:b w:val="false"/>
          <w:i w:val="false"/>
          <w:color w:val="000000"/>
          <w:sz w:val="28"/>
        </w:rPr>
        <w:t>
      "164. Ерекше тәртіп қолданылатын, мемлекеттік сатып алу мониторингі мемлекеттік сатып алуды жүзеге асыру туралы ақпаратты жинау, жинақтау, талдау, жүйелеу және бағалау негізінде жүзеге асырылады.</w:t>
      </w:r>
    </w:p>
    <w:bookmarkEnd w:id="217"/>
    <w:bookmarkStart w:name="z249" w:id="218"/>
    <w:p>
      <w:pPr>
        <w:spacing w:after="0"/>
        <w:ind w:left="0"/>
        <w:jc w:val="both"/>
      </w:pPr>
      <w:r>
        <w:rPr>
          <w:rFonts w:ascii="Times New Roman"/>
          <w:b w:val="false"/>
          <w:i w:val="false"/>
          <w:color w:val="000000"/>
          <w:sz w:val="28"/>
        </w:rPr>
        <w:t>
      165. Ерекше тәртіп қолданылатын, Мемлекеттік сатып алу мониторингін өткізілген мемлекеттік сатып алу жөніндегі деректер негізінде мемлекеттік сатып алуға тапсырыс беруші жүзеге асырады.</w:t>
      </w:r>
    </w:p>
    <w:bookmarkEnd w:id="218"/>
    <w:bookmarkStart w:name="z250" w:id="219"/>
    <w:p>
      <w:pPr>
        <w:spacing w:after="0"/>
        <w:ind w:left="0"/>
        <w:jc w:val="both"/>
      </w:pPr>
      <w:r>
        <w:rPr>
          <w:rFonts w:ascii="Times New Roman"/>
          <w:b w:val="false"/>
          <w:i w:val="false"/>
          <w:color w:val="000000"/>
          <w:sz w:val="28"/>
        </w:rPr>
        <w:t>
      166. Ерекше тәртіп қолданылатын, мемлекеттік сатып алу мониторингінің нәтижелері бойынша тапсырыс беруші есепті кезеңнен кейінгі бесі күнінен кешіктірмей веб-порталда осы Қағидаларға 23-қосымшаға сәйкес нысан бойынша мемлекеттік сатып алу туралы тоқсан сайынғы есепті орналастырады, барлау және қарсы барлау қызметін жүзеге асыратын мемлекеттік органдарды, олардың мекемелері мен ведомстволық бағынысты ұйымдарын қоспағанда.";</w:t>
      </w:r>
    </w:p>
    <w:bookmarkEnd w:id="219"/>
    <w:bookmarkStart w:name="z251" w:id="2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253" w:id="2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58" w:id="2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2"/>
    <w:bookmarkStart w:name="z259" w:id="2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 </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261" w:id="2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224"/>
    <w:bookmarkStart w:name="z262" w:id="225"/>
    <w:p>
      <w:pPr>
        <w:spacing w:after="0"/>
        <w:ind w:left="0"/>
        <w:jc w:val="both"/>
      </w:pPr>
      <w:r>
        <w:rPr>
          <w:rFonts w:ascii="Times New Roman"/>
          <w:b w:val="false"/>
          <w:i w:val="false"/>
          <w:color w:val="000000"/>
          <w:sz w:val="28"/>
        </w:rPr>
        <w:t>
      Мемлекеттік сатып алу бойынша үлгілік конкурстық құжаттама:</w:t>
      </w:r>
    </w:p>
    <w:bookmarkEnd w:id="225"/>
    <w:bookmarkStart w:name="z263" w:id="22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226"/>
    <w:bookmarkStart w:name="z264" w:id="227"/>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227"/>
    <w:bookmarkStart w:name="z265" w:id="228"/>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ұйымдастырушы қажет болған кезде www.kgd.gov.kz сайтындағы "Электрондық сервис/Салық төлеушілерді іздеу" қосымша парағынан алады);</w:t>
      </w:r>
    </w:p>
    <w:bookmarkEnd w:id="228"/>
    <w:bookmarkStart w:name="z266" w:id="22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229"/>
    <w:bookmarkStart w:name="z267" w:id="230"/>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230"/>
    <w:bookmarkStart w:name="z268" w:id="231"/>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231"/>
    <w:bookmarkStart w:name="z269" w:id="232"/>
    <w:p>
      <w:pPr>
        <w:spacing w:after="0"/>
        <w:ind w:left="0"/>
        <w:jc w:val="both"/>
      </w:pPr>
      <w:r>
        <w:rPr>
          <w:rFonts w:ascii="Times New Roman"/>
          <w:b w:val="false"/>
          <w:i w:val="false"/>
          <w:color w:val="000000"/>
          <w:sz w:val="28"/>
        </w:rPr>
        <w:t>
      осы үлгiлік конкурстық құжаттамаға 8, 9 және 10-қосымшаларға сәйкес мемлекеттiк сатып алу процесіне қатысуға арналған бiлiктiлiгi туралы мәлiметтер;</w:t>
      </w:r>
    </w:p>
    <w:bookmarkEnd w:id="232"/>
    <w:bookmarkStart w:name="z270" w:id="233"/>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233"/>
    <w:bookmarkStart w:name="z271" w:id="234"/>
    <w:p>
      <w:pPr>
        <w:spacing w:after="0"/>
        <w:ind w:left="0"/>
        <w:jc w:val="both"/>
      </w:pPr>
      <w:r>
        <w:rPr>
          <w:rFonts w:ascii="Times New Roman"/>
          <w:b w:val="false"/>
          <w:i w:val="false"/>
          <w:color w:val="000000"/>
          <w:sz w:val="28"/>
        </w:rPr>
        <w:t>
      осы үлгілік конкурстық құжаттамаға 12-қосымшаға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bookmarkEnd w:id="234"/>
    <w:bookmarkStart w:name="z272" w:id="235"/>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жалпы көлемінің отыз пайызынан аспайды.</w:t>
      </w:r>
    </w:p>
    <w:bookmarkEnd w:id="235"/>
    <w:bookmarkStart w:name="z273" w:id="236"/>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тармақшасында көзделген мемлекеттік сатып алу туралы шарттар жасалған жағдайларда қолданылмайды.</w:t>
      </w:r>
    </w:p>
    <w:bookmarkEnd w:id="236"/>
    <w:bookmarkStart w:name="z274" w:id="237"/>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76" w:id="238"/>
    <w:p>
      <w:pPr>
        <w:spacing w:after="0"/>
        <w:ind w:left="0"/>
        <w:jc w:val="both"/>
      </w:pPr>
      <w:r>
        <w:rPr>
          <w:rFonts w:ascii="Times New Roman"/>
          <w:b w:val="false"/>
          <w:i w:val="false"/>
          <w:color w:val="000000"/>
          <w:sz w:val="28"/>
        </w:rPr>
        <w:t>
      "42. Конкурстық комиссия:</w:t>
      </w:r>
    </w:p>
    <w:bookmarkEnd w:id="238"/>
    <w:bookmarkStart w:name="z277" w:id="239"/>
    <w:p>
      <w:pPr>
        <w:spacing w:after="0"/>
        <w:ind w:left="0"/>
        <w:jc w:val="both"/>
      </w:pPr>
      <w:r>
        <w:rPr>
          <w:rFonts w:ascii="Times New Roman"/>
          <w:b w:val="false"/>
          <w:i w:val="false"/>
          <w:color w:val="000000"/>
          <w:sz w:val="28"/>
        </w:rPr>
        <w:t>
      1)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239"/>
    <w:bookmarkStart w:name="z278" w:id="240"/>
    <w:p>
      <w:pPr>
        <w:spacing w:after="0"/>
        <w:ind w:left="0"/>
        <w:jc w:val="both"/>
      </w:pPr>
      <w:r>
        <w:rPr>
          <w:rFonts w:ascii="Times New Roman"/>
          <w:b w:val="false"/>
          <w:i w:val="false"/>
          <w:color w:val="000000"/>
          <w:sz w:val="28"/>
        </w:rPr>
        <w:t>
      2) егер оның бағасы демпингтік болып табылса, конкурсқа қатысушының конкурстық баға ұсынысын қабылдамайды;</w:t>
      </w:r>
    </w:p>
    <w:bookmarkEnd w:id="240"/>
    <w:bookmarkStart w:name="z279" w:id="241"/>
    <w:p>
      <w:pPr>
        <w:spacing w:after="0"/>
        <w:ind w:left="0"/>
        <w:jc w:val="both"/>
      </w:pPr>
      <w:r>
        <w:rPr>
          <w:rFonts w:ascii="Times New Roman"/>
          <w:b w:val="false"/>
          <w:i w:val="false"/>
          <w:color w:val="000000"/>
          <w:sz w:val="28"/>
        </w:rPr>
        <w:t>
      3) ең төмен баға негізінде конкурстың жеңімпазын айқындайды;</w:t>
      </w:r>
    </w:p>
    <w:bookmarkEnd w:id="241"/>
    <w:bookmarkStart w:name="z280" w:id="242"/>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bookmarkEnd w:id="242"/>
    <w:bookmarkStart w:name="z281" w:id="243"/>
    <w:p>
      <w:pPr>
        <w:spacing w:after="0"/>
        <w:ind w:left="0"/>
        <w:jc w:val="both"/>
      </w:pPr>
      <w:r>
        <w:rPr>
          <w:rFonts w:ascii="Times New Roman"/>
          <w:b w:val="false"/>
          <w:i w:val="false"/>
          <w:color w:val="000000"/>
          <w:sz w:val="28"/>
        </w:rPr>
        <w:t>
      әлеуетті өнім берушілердің ең төмен баға ұсынысы тең болған кезде әлеуетті өнім берушілердің тізіміне енгізу туралы өтінішхаты басқа әлеуетті өнім берушілерден бұрын веб-порталда берілген конкурсқа қатысушы екінші орын алған әлеуетті өнім беруші болып танылады;</w:t>
      </w:r>
    </w:p>
    <w:bookmarkEnd w:id="243"/>
    <w:bookmarkStart w:name="z282" w:id="244"/>
    <w:p>
      <w:pPr>
        <w:spacing w:after="0"/>
        <w:ind w:left="0"/>
        <w:jc w:val="both"/>
      </w:pPr>
      <w:r>
        <w:rPr>
          <w:rFonts w:ascii="Times New Roman"/>
          <w:b w:val="false"/>
          <w:i w:val="false"/>
          <w:color w:val="000000"/>
          <w:sz w:val="28"/>
        </w:rPr>
        <w:t>
      Тапсырыс беруші әлеуетті жеткізушілер тізімін толықтыру жағдайында, веб-порталда әлеуетті жеткізушілер тізіміне енгізу туралы өтінішхаттардың болмауына байланысты, әлеуетті жеткізушілердің ең төменгі баға ұсынысының теңдігі кезінде қатысуға өтініші бұрын басқа әлеуетті жеткізушілердің конкурсқа қатысуға өтініші келіп түскен конкурстың қатысушысы екінші орын алған деп танылады.";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84" w:id="245"/>
    <w:p>
      <w:pPr>
        <w:spacing w:after="0"/>
        <w:ind w:left="0"/>
        <w:jc w:val="both"/>
      </w:pPr>
      <w:r>
        <w:rPr>
          <w:rFonts w:ascii="Times New Roman"/>
          <w:b w:val="false"/>
          <w:i w:val="false"/>
          <w:color w:val="000000"/>
          <w:sz w:val="28"/>
        </w:rPr>
        <w:t>
      "45. Мемлекеттік сатып алуды ұйымдастырушы енгізілген конкурсқа қатысуға өтінімді қамтамасыз етуді әлеуетті өнім берушіге мынадай:</w:t>
      </w:r>
    </w:p>
    <w:bookmarkEnd w:id="245"/>
    <w:bookmarkStart w:name="z285" w:id="246"/>
    <w:p>
      <w:pPr>
        <w:spacing w:after="0"/>
        <w:ind w:left="0"/>
        <w:jc w:val="both"/>
      </w:pPr>
      <w:r>
        <w:rPr>
          <w:rFonts w:ascii="Times New Roman"/>
          <w:b w:val="false"/>
          <w:i w:val="false"/>
          <w:color w:val="000000"/>
          <w:sz w:val="28"/>
        </w:rPr>
        <w:t>
      1) осы әлеуетті өнім беруші өзінің конкурсқа қатысуға өтінімін конкурсқа қатысуға өтiнiм берудің соңғы мерзімі өткенге дейін кері қайтарып алған;</w:t>
      </w:r>
    </w:p>
    <w:bookmarkEnd w:id="246"/>
    <w:bookmarkStart w:name="z286" w:id="247"/>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әлеуетті өнім берушілерге қолданылмайды);</w:t>
      </w:r>
    </w:p>
    <w:bookmarkEnd w:id="247"/>
    <w:bookmarkStart w:name="z287" w:id="248"/>
    <w:p>
      <w:pPr>
        <w:spacing w:after="0"/>
        <w:ind w:left="0"/>
        <w:jc w:val="both"/>
      </w:pPr>
      <w:r>
        <w:rPr>
          <w:rFonts w:ascii="Times New Roman"/>
          <w:b w:val="false"/>
          <w:i w:val="false"/>
          <w:color w:val="000000"/>
          <w:sz w:val="28"/>
        </w:rPr>
        <w:t>
      3) конкурс тәсілімен мемлекеттік сатып алудың нәтижелері туралы хаттамаға қол қойылған (аталған жағдай конкурс жеңімпазы деп айқындалған конкурсқа қатысушыға қолданылмайды);</w:t>
      </w:r>
    </w:p>
    <w:bookmarkEnd w:id="248"/>
    <w:bookmarkStart w:name="z288" w:id="249"/>
    <w:p>
      <w:pPr>
        <w:spacing w:after="0"/>
        <w:ind w:left="0"/>
        <w:jc w:val="both"/>
      </w:pP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(бар болған кезде) енгізген;</w:t>
      </w:r>
    </w:p>
    <w:bookmarkEnd w:id="249"/>
    <w:bookmarkStart w:name="z289" w:id="250"/>
    <w:p>
      <w:pPr>
        <w:spacing w:after="0"/>
        <w:ind w:left="0"/>
        <w:jc w:val="both"/>
      </w:pPr>
      <w:r>
        <w:rPr>
          <w:rFonts w:ascii="Times New Roman"/>
          <w:b w:val="false"/>
          <w:i w:val="false"/>
          <w:color w:val="000000"/>
          <w:sz w:val="28"/>
        </w:rPr>
        <w:t>
      5) әлеуетті өнім берушінің конкурсқа қатысуға өтiнiмiнiң қолданылу мерзімі өткен жағдайлардың бірі басталған күннен бастап 7 (жеті) жұмыс күні ішінде қайтарылады.";</w:t>
      </w:r>
    </w:p>
    <w:bookmarkEnd w:id="250"/>
    <w:bookmarkStart w:name="z290" w:id="2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 </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атауын және осы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құжаттаманы бекіткен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тұлғасының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болса)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03" w:id="2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305" w:id="2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 </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307" w:id="2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 </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309" w:id="2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 </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311" w:id="2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мынадай редакцияда жазылсын: </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313" w:id="2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57"/>
    <w:bookmarkStart w:name="z314" w:id="2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 мынадай редакцияда жазылсын: </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316" w:id="2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жоғарғы оң жақ бұрышы мынадай редакцияда жазылсын: </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318" w:id="260"/>
    <w:p>
      <w:pPr>
        <w:spacing w:after="0"/>
        <w:ind w:left="0"/>
        <w:jc w:val="both"/>
      </w:pPr>
      <w:r>
        <w:rPr>
          <w:rFonts w:ascii="Times New Roman"/>
          <w:b w:val="false"/>
          <w:i w:val="false"/>
          <w:color w:val="000000"/>
          <w:sz w:val="28"/>
        </w:rPr>
        <w:t xml:space="preserve">
      осы Қағидаларға 14-1 және 14-2-қосымшалар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260"/>
    <w:bookmarkStart w:name="z319" w:id="2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жоғарғы оң жақ бұрышы мынадай редакцияда жазылсын: </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bl>
    <w:bookmarkStart w:name="z321" w:id="2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16-қосымшада</w:t>
      </w:r>
      <w:r>
        <w:rPr>
          <w:rFonts w:ascii="Times New Roman"/>
          <w:b w:val="false"/>
          <w:i w:val="false"/>
          <w:color w:val="000000"/>
          <w:sz w:val="28"/>
        </w:rPr>
        <w:t>:</w:t>
      </w:r>
    </w:p>
    <w:bookmarkEnd w:id="262"/>
    <w:bookmarkStart w:name="z322" w:id="263"/>
    <w:p>
      <w:pPr>
        <w:spacing w:after="0"/>
        <w:ind w:left="0"/>
        <w:jc w:val="both"/>
      </w:pPr>
      <w:r>
        <w:rPr>
          <w:rFonts w:ascii="Times New Roman"/>
          <w:b w:val="false"/>
          <w:i w:val="false"/>
          <w:color w:val="000000"/>
          <w:sz w:val="28"/>
        </w:rPr>
        <w:t>
      Тауарларды мемлекеттік сатып алу туралы үлгілік шартқа:</w:t>
      </w:r>
    </w:p>
    <w:bookmarkEnd w:id="263"/>
    <w:bookmarkStart w:name="z323" w:id="264"/>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264"/>
    <w:bookmarkStart w:name="z324" w:id="26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3 (үш) пайызы мөлшерінде теңгеге тең, Шартқа 1-қосымшаға сәйкес шарттың мән-жайлары бойынша көзделген аванс мөлшері (бар болса) теңгеге тең, сондай-ақ демпингке қарсы сома (бар болса) теңгеге тең мөлшерде енгізілсін онсыз жалпы алғанда теңге түрінде:</w:t>
      </w:r>
    </w:p>
    <w:bookmarkEnd w:id="265"/>
    <w:bookmarkStart w:name="z325" w:id="266"/>
    <w:p>
      <w:pPr>
        <w:spacing w:after="0"/>
        <w:ind w:left="0"/>
        <w:jc w:val="both"/>
      </w:pPr>
      <w:r>
        <w:rPr>
          <w:rFonts w:ascii="Times New Roman"/>
          <w:b w:val="false"/>
          <w:i w:val="false"/>
          <w:color w:val="000000"/>
          <w:sz w:val="28"/>
        </w:rPr>
        <w:t>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266"/>
    <w:bookmarkStart w:name="z326" w:id="267"/>
    <w:p>
      <w:pPr>
        <w:spacing w:after="0"/>
        <w:ind w:left="0"/>
        <w:jc w:val="both"/>
      </w:pPr>
      <w:r>
        <w:rPr>
          <w:rFonts w:ascii="Times New Roman"/>
          <w:b w:val="false"/>
          <w:i w:val="false"/>
          <w:color w:val="000000"/>
          <w:sz w:val="28"/>
        </w:rPr>
        <w:t>
      не:</w:t>
      </w:r>
    </w:p>
    <w:bookmarkEnd w:id="267"/>
    <w:bookmarkStart w:name="z327" w:id="268"/>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bookmarkEnd w:id="268"/>
    <w:bookmarkStart w:name="z328" w:id="269"/>
    <w:p>
      <w:pPr>
        <w:spacing w:after="0"/>
        <w:ind w:left="0"/>
        <w:jc w:val="both"/>
      </w:pPr>
      <w:r>
        <w:rPr>
          <w:rFonts w:ascii="Times New Roman"/>
          <w:b w:val="false"/>
          <w:i w:val="false"/>
          <w:color w:val="000000"/>
          <w:sz w:val="28"/>
        </w:rPr>
        <w:t>
      не:</w:t>
      </w:r>
    </w:p>
    <w:bookmarkEnd w:id="269"/>
    <w:bookmarkStart w:name="z329" w:id="270"/>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270"/>
    <w:bookmarkStart w:name="z330" w:id="271"/>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bookmarkEnd w:id="271"/>
    <w:bookmarkStart w:name="z331" w:id="272"/>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34" w:id="273"/>
    <w:p>
      <w:pPr>
        <w:spacing w:after="0"/>
        <w:ind w:left="0"/>
        <w:jc w:val="both"/>
      </w:pPr>
      <w:r>
        <w:rPr>
          <w:rFonts w:ascii="Times New Roman"/>
          <w:b w:val="false"/>
          <w:i w:val="false"/>
          <w:color w:val="000000"/>
          <w:sz w:val="28"/>
        </w:rPr>
        <w:t>
      "7.2.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273"/>
    <w:bookmarkStart w:name="z335" w:id="274"/>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End w:id="274"/>
    <w:bookmarkStart w:name="z336" w:id="275"/>
    <w:p>
      <w:pPr>
        <w:spacing w:after="0"/>
        <w:ind w:left="0"/>
        <w:jc w:val="both"/>
      </w:pPr>
      <w:r>
        <w:rPr>
          <w:rFonts w:ascii="Times New Roman"/>
          <w:b w:val="false"/>
          <w:i w:val="false"/>
          <w:color w:val="000000"/>
          <w:sz w:val="28"/>
        </w:rPr>
        <w:t xml:space="preserve">
      осы Қағидаларға 16-қосымшаның жоғарғы оң жақ бұрышы мынадай редакцияда жазылсын: </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338" w:id="27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17-қосымшада</w:t>
      </w:r>
      <w:r>
        <w:rPr>
          <w:rFonts w:ascii="Times New Roman"/>
          <w:b w:val="false"/>
          <w:i w:val="false"/>
          <w:color w:val="000000"/>
          <w:sz w:val="28"/>
        </w:rPr>
        <w:t>:</w:t>
      </w:r>
    </w:p>
    <w:bookmarkEnd w:id="276"/>
    <w:bookmarkStart w:name="z339" w:id="277"/>
    <w:p>
      <w:pPr>
        <w:spacing w:after="0"/>
        <w:ind w:left="0"/>
        <w:jc w:val="both"/>
      </w:pPr>
      <w:r>
        <w:rPr>
          <w:rFonts w:ascii="Times New Roman"/>
          <w:b w:val="false"/>
          <w:i w:val="false"/>
          <w:color w:val="000000"/>
          <w:sz w:val="28"/>
        </w:rPr>
        <w:t>
      Құрылыс-монтаж жұмыстарын мемлекеттік сатып алу туралы үлгілік шартқа:</w:t>
      </w:r>
    </w:p>
    <w:bookmarkEnd w:id="277"/>
    <w:bookmarkStart w:name="z340" w:id="278"/>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278"/>
    <w:bookmarkStart w:name="z341" w:id="279"/>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Шартқа 1-қосымшаға сәйкес шарттың мәні бойынша көзделген аванс мөлшеріне тең &lt;сомаға&gt; теңгеге, сондай-ақ демпингке қарсы сомаға (бар болса) тең мөлшерде енгізілсін &lt;жалпы сомасы&gt; теңге, бұл &lt;қамтамасыз ету сомасы&gt; (&lt;жазумен қамтамасыз ету сомасы&gt;) теңге түрінде:</w:t>
      </w:r>
    </w:p>
    <w:bookmarkEnd w:id="279"/>
    <w:bookmarkStart w:name="z342" w:id="280"/>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280"/>
    <w:bookmarkStart w:name="z343" w:id="281"/>
    <w:p>
      <w:pPr>
        <w:spacing w:after="0"/>
        <w:ind w:left="0"/>
        <w:jc w:val="both"/>
      </w:pPr>
      <w:r>
        <w:rPr>
          <w:rFonts w:ascii="Times New Roman"/>
          <w:b w:val="false"/>
          <w:i w:val="false"/>
          <w:color w:val="000000"/>
          <w:sz w:val="28"/>
        </w:rPr>
        <w:t>
      не:</w:t>
      </w:r>
    </w:p>
    <w:bookmarkEnd w:id="281"/>
    <w:bookmarkStart w:name="z344" w:id="282"/>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bookmarkEnd w:id="282"/>
    <w:bookmarkStart w:name="z345" w:id="283"/>
    <w:p>
      <w:pPr>
        <w:spacing w:after="0"/>
        <w:ind w:left="0"/>
        <w:jc w:val="both"/>
      </w:pPr>
      <w:r>
        <w:rPr>
          <w:rFonts w:ascii="Times New Roman"/>
          <w:b w:val="false"/>
          <w:i w:val="false"/>
          <w:color w:val="000000"/>
          <w:sz w:val="28"/>
        </w:rPr>
        <w:t>
      не:</w:t>
      </w:r>
    </w:p>
    <w:bookmarkEnd w:id="283"/>
    <w:bookmarkStart w:name="z346" w:id="284"/>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284"/>
    <w:bookmarkStart w:name="z347" w:id="285"/>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49" w:id="286"/>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286"/>
    <w:bookmarkStart w:name="z350" w:id="287"/>
    <w:p>
      <w:pPr>
        <w:spacing w:after="0"/>
        <w:ind w:left="0"/>
        <w:jc w:val="both"/>
      </w:pPr>
      <w:r>
        <w:rPr>
          <w:rFonts w:ascii="Times New Roman"/>
          <w:b w:val="false"/>
          <w:i w:val="false"/>
          <w:color w:val="000000"/>
          <w:sz w:val="28"/>
        </w:rPr>
        <w:t xml:space="preserve">
      осы Қағидаларға 17-қосымшаның жоғарғы оң жақ бұрышы мынадай редакцияда жазылсын: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352" w:id="28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18-қосымшада</w:t>
      </w:r>
      <w:r>
        <w:rPr>
          <w:rFonts w:ascii="Times New Roman"/>
          <w:b w:val="false"/>
          <w:i w:val="false"/>
          <w:color w:val="000000"/>
          <w:sz w:val="28"/>
        </w:rPr>
        <w:t>:</w:t>
      </w:r>
    </w:p>
    <w:bookmarkEnd w:id="288"/>
    <w:bookmarkStart w:name="z353" w:id="289"/>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w:t>
      </w:r>
      <w:r>
        <w:rPr>
          <w:rFonts w:ascii="Times New Roman"/>
          <w:b w:val="false"/>
          <w:i w:val="false"/>
          <w:color w:val="000000"/>
          <w:sz w:val="28"/>
        </w:rPr>
        <w:t>үлгілік шартқа</w:t>
      </w:r>
      <w:r>
        <w:rPr>
          <w:rFonts w:ascii="Times New Roman"/>
          <w:b w:val="false"/>
          <w:i w:val="false"/>
          <w:color w:val="000000"/>
          <w:sz w:val="28"/>
        </w:rPr>
        <w:t>:</w:t>
      </w:r>
    </w:p>
    <w:bookmarkEnd w:id="289"/>
    <w:bookmarkStart w:name="z354" w:id="290"/>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290"/>
    <w:bookmarkStart w:name="z355" w:id="291"/>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291"/>
    <w:bookmarkStart w:name="z356" w:id="292"/>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292"/>
    <w:bookmarkStart w:name="z357" w:id="293"/>
    <w:p>
      <w:pPr>
        <w:spacing w:after="0"/>
        <w:ind w:left="0"/>
        <w:jc w:val="both"/>
      </w:pPr>
      <w:r>
        <w:rPr>
          <w:rFonts w:ascii="Times New Roman"/>
          <w:b w:val="false"/>
          <w:i w:val="false"/>
          <w:color w:val="000000"/>
          <w:sz w:val="28"/>
        </w:rPr>
        <w:t>
      не:</w:t>
      </w:r>
    </w:p>
    <w:bookmarkEnd w:id="293"/>
    <w:bookmarkStart w:name="z358" w:id="294"/>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bookmarkEnd w:id="294"/>
    <w:bookmarkStart w:name="z359" w:id="295"/>
    <w:p>
      <w:pPr>
        <w:spacing w:after="0"/>
        <w:ind w:left="0"/>
        <w:jc w:val="both"/>
      </w:pPr>
      <w:r>
        <w:rPr>
          <w:rFonts w:ascii="Times New Roman"/>
          <w:b w:val="false"/>
          <w:i w:val="false"/>
          <w:color w:val="000000"/>
          <w:sz w:val="28"/>
        </w:rPr>
        <w:t>
      не:</w:t>
      </w:r>
    </w:p>
    <w:bookmarkEnd w:id="295"/>
    <w:bookmarkStart w:name="z360" w:id="296"/>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296"/>
    <w:bookmarkStart w:name="z361" w:id="297"/>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жобалаушы/Орындаушы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63" w:id="298"/>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15%-нан аспауға тиіс.";</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12.5-тармаққа</w:t>
      </w:r>
      <w:r>
        <w:rPr>
          <w:rFonts w:ascii="Times New Roman"/>
          <w:b w:val="false"/>
          <w:i w:val="false"/>
          <w:color w:val="000000"/>
          <w:sz w:val="28"/>
        </w:rPr>
        <w:t xml:space="preserve"> орыс тілінде өзгеріс енгізіледі, қазақ тіліндегі мәтін өзгермейді;</w:t>
      </w:r>
    </w:p>
    <w:bookmarkStart w:name="z365" w:id="2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18-қосымшаның</w:t>
      </w:r>
      <w:r>
        <w:rPr>
          <w:rFonts w:ascii="Times New Roman"/>
          <w:b w:val="false"/>
          <w:i w:val="false"/>
          <w:color w:val="000000"/>
          <w:sz w:val="28"/>
        </w:rPr>
        <w:t xml:space="preserve"> жоғарғы оң жақ бұрышы мынадай редакцияда жазылсын: </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367" w:id="30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19-қосымшада</w:t>
      </w:r>
      <w:r>
        <w:rPr>
          <w:rFonts w:ascii="Times New Roman"/>
          <w:b w:val="false"/>
          <w:i w:val="false"/>
          <w:color w:val="000000"/>
          <w:sz w:val="28"/>
        </w:rPr>
        <w:t>:</w:t>
      </w:r>
    </w:p>
    <w:bookmarkEnd w:id="300"/>
    <w:bookmarkStart w:name="z368" w:id="301"/>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w:t>
      </w:r>
      <w:r>
        <w:rPr>
          <w:rFonts w:ascii="Times New Roman"/>
          <w:b w:val="false"/>
          <w:i w:val="false"/>
          <w:color w:val="000000"/>
          <w:sz w:val="28"/>
        </w:rPr>
        <w:t>үлгілік шартқа</w:t>
      </w:r>
      <w:r>
        <w:rPr>
          <w:rFonts w:ascii="Times New Roman"/>
          <w:b w:val="false"/>
          <w:i w:val="false"/>
          <w:color w:val="000000"/>
          <w:sz w:val="28"/>
        </w:rPr>
        <w:t>:</w:t>
      </w:r>
    </w:p>
    <w:bookmarkEnd w:id="301"/>
    <w:bookmarkStart w:name="z369" w:id="302"/>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302"/>
    <w:bookmarkStart w:name="z370" w:id="303"/>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303"/>
    <w:bookmarkStart w:name="z371" w:id="304"/>
    <w:p>
      <w:pPr>
        <w:spacing w:after="0"/>
        <w:ind w:left="0"/>
        <w:jc w:val="both"/>
      </w:pPr>
      <w:r>
        <w:rPr>
          <w:rFonts w:ascii="Times New Roman"/>
          <w:b w:val="false"/>
          <w:i w:val="false"/>
          <w:color w:val="000000"/>
          <w:sz w:val="28"/>
        </w:rPr>
        <w:t>
      Тапсырыс берушінің банктік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304"/>
    <w:bookmarkStart w:name="z372" w:id="305"/>
    <w:p>
      <w:pPr>
        <w:spacing w:after="0"/>
        <w:ind w:left="0"/>
        <w:jc w:val="both"/>
      </w:pPr>
      <w:r>
        <w:rPr>
          <w:rFonts w:ascii="Times New Roman"/>
          <w:b w:val="false"/>
          <w:i w:val="false"/>
          <w:color w:val="000000"/>
          <w:sz w:val="28"/>
        </w:rPr>
        <w:t>
      не:</w:t>
      </w:r>
    </w:p>
    <w:bookmarkEnd w:id="305"/>
    <w:bookmarkStart w:name="z373" w:id="306"/>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bookmarkEnd w:id="306"/>
    <w:bookmarkStart w:name="z374" w:id="307"/>
    <w:p>
      <w:pPr>
        <w:spacing w:after="0"/>
        <w:ind w:left="0"/>
        <w:jc w:val="both"/>
      </w:pPr>
      <w:r>
        <w:rPr>
          <w:rFonts w:ascii="Times New Roman"/>
          <w:b w:val="false"/>
          <w:i w:val="false"/>
          <w:color w:val="000000"/>
          <w:sz w:val="28"/>
        </w:rPr>
        <w:t>
      не:</w:t>
      </w:r>
    </w:p>
    <w:bookmarkEnd w:id="307"/>
    <w:bookmarkStart w:name="z375" w:id="308"/>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308"/>
    <w:bookmarkStart w:name="z376" w:id="309"/>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78" w:id="310"/>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310"/>
    <w:bookmarkStart w:name="z379" w:id="311"/>
    <w:p>
      <w:pPr>
        <w:spacing w:after="0"/>
        <w:ind w:left="0"/>
        <w:jc w:val="both"/>
      </w:pPr>
      <w:r>
        <w:rPr>
          <w:rFonts w:ascii="Times New Roman"/>
          <w:b w:val="false"/>
          <w:i w:val="false"/>
          <w:color w:val="000000"/>
          <w:sz w:val="28"/>
        </w:rPr>
        <w:t xml:space="preserve">
      осы Қағидаларға 19-қосымшаның жоғарғы оң жақ бұрышы мынадай редакцияда жазылсын: </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381" w:id="3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20-қосымшада</w:t>
      </w:r>
      <w:r>
        <w:rPr>
          <w:rFonts w:ascii="Times New Roman"/>
          <w:b w:val="false"/>
          <w:i w:val="false"/>
          <w:color w:val="000000"/>
          <w:sz w:val="28"/>
        </w:rPr>
        <w:t>:</w:t>
      </w:r>
    </w:p>
    <w:bookmarkEnd w:id="312"/>
    <w:bookmarkStart w:name="z382" w:id="313"/>
    <w:p>
      <w:pPr>
        <w:spacing w:after="0"/>
        <w:ind w:left="0"/>
        <w:jc w:val="both"/>
      </w:pPr>
      <w:r>
        <w:rPr>
          <w:rFonts w:ascii="Times New Roman"/>
          <w:b w:val="false"/>
          <w:i w:val="false"/>
          <w:color w:val="000000"/>
          <w:sz w:val="28"/>
        </w:rPr>
        <w:t xml:space="preserve">
      Көрсетілетін қызметтерді мемлекеттік сатып алу туралы </w:t>
      </w:r>
      <w:r>
        <w:rPr>
          <w:rFonts w:ascii="Times New Roman"/>
          <w:b w:val="false"/>
          <w:i w:val="false"/>
          <w:color w:val="000000"/>
          <w:sz w:val="28"/>
        </w:rPr>
        <w:t>үлгілік шарт</w:t>
      </w:r>
      <w:r>
        <w:rPr>
          <w:rFonts w:ascii="Times New Roman"/>
          <w:b w:val="false"/>
          <w:i w:val="false"/>
          <w:color w:val="000000"/>
          <w:sz w:val="28"/>
        </w:rPr>
        <w:t>:</w:t>
      </w:r>
    </w:p>
    <w:bookmarkEnd w:id="313"/>
    <w:bookmarkStart w:name="z383" w:id="314"/>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314"/>
    <w:bookmarkStart w:name="z384" w:id="31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315"/>
    <w:bookmarkStart w:name="z385" w:id="316"/>
    <w:p>
      <w:pPr>
        <w:spacing w:after="0"/>
        <w:ind w:left="0"/>
        <w:jc w:val="both"/>
      </w:pPr>
      <w:r>
        <w:rPr>
          <w:rFonts w:ascii="Times New Roman"/>
          <w:b w:val="false"/>
          <w:i w:val="false"/>
          <w:color w:val="000000"/>
          <w:sz w:val="28"/>
        </w:rPr>
        <w:t>
      Тапсырыс берушінің банктік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316"/>
    <w:bookmarkStart w:name="z386" w:id="317"/>
    <w:p>
      <w:pPr>
        <w:spacing w:after="0"/>
        <w:ind w:left="0"/>
        <w:jc w:val="both"/>
      </w:pPr>
      <w:r>
        <w:rPr>
          <w:rFonts w:ascii="Times New Roman"/>
          <w:b w:val="false"/>
          <w:i w:val="false"/>
          <w:color w:val="000000"/>
          <w:sz w:val="28"/>
        </w:rPr>
        <w:t>
      не:</w:t>
      </w:r>
    </w:p>
    <w:bookmarkEnd w:id="317"/>
    <w:bookmarkStart w:name="z387" w:id="318"/>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bookmarkEnd w:id="318"/>
    <w:bookmarkStart w:name="z388" w:id="319"/>
    <w:p>
      <w:pPr>
        <w:spacing w:after="0"/>
        <w:ind w:left="0"/>
        <w:jc w:val="both"/>
      </w:pPr>
      <w:r>
        <w:rPr>
          <w:rFonts w:ascii="Times New Roman"/>
          <w:b w:val="false"/>
          <w:i w:val="false"/>
          <w:color w:val="000000"/>
          <w:sz w:val="28"/>
        </w:rPr>
        <w:t>
      не:</w:t>
      </w:r>
    </w:p>
    <w:bookmarkEnd w:id="319"/>
    <w:bookmarkStart w:name="z389" w:id="320"/>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320"/>
    <w:bookmarkStart w:name="z390" w:id="321"/>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92" w:id="322"/>
    <w:p>
      <w:pPr>
        <w:spacing w:after="0"/>
        <w:ind w:left="0"/>
        <w:jc w:val="both"/>
      </w:pPr>
      <w:r>
        <w:rPr>
          <w:rFonts w:ascii="Times New Roman"/>
          <w:b w:val="false"/>
          <w:i w:val="false"/>
          <w:color w:val="000000"/>
          <w:sz w:val="28"/>
        </w:rPr>
        <w:t>
      "7.3. Қызмет көрсету мерзімдері кешіктірілген жағдайда Тапсырыс беруші Өнім беруші міндеттемелерді толық орындамаған жағдайда өнім берушіден мерзімі өткен әрбір күн үшін шарттың жалпы сомасының 0,1% мөлшерінде тұрақсыздық айыбын (айыппұл, өсімпұл) ұстайды (өндіріп алады) не әрбір күн үшін орындалмаған міндеттемелер сомасының 0,1% мөлшерінде тұрақсыздық айыбын (айыппұл, өсімпұл) ұстайды (өндіріп алады) міндеттемелерді тиісінше орындамаған (ішінара орындамаған) жағдайда Мерзімі өткен. Бұл ретте тұрақсыздық айыбының (айыппұлдың, өсімпұлдың) жалпы сомасы шарттың жалпы сомасының 15% - нан аспауға тиіс.";</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394" w:id="323"/>
    <w:p>
      <w:pPr>
        <w:spacing w:after="0"/>
        <w:ind w:left="0"/>
        <w:jc w:val="both"/>
      </w:pPr>
      <w:r>
        <w:rPr>
          <w:rFonts w:ascii="Times New Roman"/>
          <w:b w:val="false"/>
          <w:i w:val="false"/>
          <w:color w:val="000000"/>
          <w:sz w:val="28"/>
        </w:rPr>
        <w:t>
      "12.5. Шарт бірдей заңды күші бар, қазақ және орыс тілдерінде жасалды. Тараптар айырбастайтын шартқа қатысты барлық хат-хабарлар және басқа құжаттама осы шарттарға сәйкес келеді.";</w:t>
      </w:r>
    </w:p>
    <w:bookmarkEnd w:id="323"/>
    <w:bookmarkStart w:name="z395" w:id="324"/>
    <w:p>
      <w:pPr>
        <w:spacing w:after="0"/>
        <w:ind w:left="0"/>
        <w:jc w:val="both"/>
      </w:pPr>
      <w:r>
        <w:rPr>
          <w:rFonts w:ascii="Times New Roman"/>
          <w:b w:val="false"/>
          <w:i w:val="false"/>
          <w:color w:val="000000"/>
          <w:sz w:val="28"/>
        </w:rPr>
        <w:t xml:space="preserve">
      осы Қағидаларға 20-қосымшаның жоғарғы оң жақ бұрышы мынадай редакцияда жазылсын: </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bookmarkStart w:name="z397" w:id="3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21-қосымшаның</w:t>
      </w:r>
      <w:r>
        <w:rPr>
          <w:rFonts w:ascii="Times New Roman"/>
          <w:b w:val="false"/>
          <w:i w:val="false"/>
          <w:color w:val="000000"/>
          <w:sz w:val="28"/>
        </w:rPr>
        <w:t xml:space="preserve"> жоғарғы оң жақ бұрышы мынадай редакцияда жазылсын: </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bookmarkStart w:name="z399" w:id="3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22-қосымшаның</w:t>
      </w:r>
      <w:r>
        <w:rPr>
          <w:rFonts w:ascii="Times New Roman"/>
          <w:b w:val="false"/>
          <w:i w:val="false"/>
          <w:color w:val="000000"/>
          <w:sz w:val="28"/>
        </w:rPr>
        <w:t xml:space="preserve"> жоғарғы оң жақ бұрышы мынадай редакцияда жазылсын: </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22-қосымша";</w:t>
            </w:r>
          </w:p>
        </w:tc>
      </w:tr>
    </w:tbl>
    <w:bookmarkStart w:name="z401" w:id="3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23-қосымшаның</w:t>
      </w:r>
      <w:r>
        <w:rPr>
          <w:rFonts w:ascii="Times New Roman"/>
          <w:b w:val="false"/>
          <w:i w:val="false"/>
          <w:color w:val="000000"/>
          <w:sz w:val="28"/>
        </w:rPr>
        <w:t xml:space="preserve"> тақырыбы мынадай редакцияда жазылсын:</w:t>
      </w:r>
    </w:p>
    <w:bookmarkEnd w:id="327"/>
    <w:bookmarkStart w:name="z402" w:id="328"/>
    <w:p>
      <w:pPr>
        <w:spacing w:after="0"/>
        <w:ind w:left="0"/>
        <w:jc w:val="both"/>
      </w:pPr>
      <w:r>
        <w:rPr>
          <w:rFonts w:ascii="Times New Roman"/>
          <w:b w:val="false"/>
          <w:i w:val="false"/>
          <w:color w:val="000000"/>
          <w:sz w:val="28"/>
        </w:rPr>
        <w:t>
      "Ерекше тәртіп қолданылатын, тауарларды, жұмыстарды, қызметтерді мемлекеттік сатып алулардың тоқсан сайынғы есебі";</w:t>
      </w:r>
    </w:p>
    <w:bookmarkEnd w:id="328"/>
    <w:bookmarkStart w:name="z403" w:id="329"/>
    <w:p>
      <w:pPr>
        <w:spacing w:after="0"/>
        <w:ind w:left="0"/>
        <w:jc w:val="both"/>
      </w:pPr>
      <w:r>
        <w:rPr>
          <w:rFonts w:ascii="Times New Roman"/>
          <w:b w:val="false"/>
          <w:i w:val="false"/>
          <w:color w:val="000000"/>
          <w:sz w:val="28"/>
        </w:rPr>
        <w:t xml:space="preserve">
      осы Қағидаларға 23-қосымшаның жоғарғы оң жақ бұрышы мынадай редакцияда жазылсын: </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405" w:id="330"/>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30"/>
    <w:bookmarkStart w:name="z406" w:id="3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31"/>
    <w:bookmarkStart w:name="z407" w:id="332"/>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332"/>
    <w:bookmarkStart w:name="z408" w:id="33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333"/>
    <w:bookmarkStart w:name="z409" w:id="334"/>
    <w:p>
      <w:pPr>
        <w:spacing w:after="0"/>
        <w:ind w:left="0"/>
        <w:jc w:val="both"/>
      </w:pPr>
      <w:r>
        <w:rPr>
          <w:rFonts w:ascii="Times New Roman"/>
          <w:b w:val="false"/>
          <w:i w:val="false"/>
          <w:color w:val="000000"/>
          <w:sz w:val="28"/>
        </w:rPr>
        <w:t xml:space="preserve">
      3. Осы бұйрық 2026 жылғы 1 қаңтарынан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қырық алтыншы, қырық жетінші, қырық сегізінші, қырық тоғызыншы, елу бірінші, елу екінші, жетпіс тоғызыншы, сексенінші, сексен бірінші, сексен екінші, сексен үшінші, сексен төртінші, сексен бесінші, сексен алтыншы, сексен жетінші,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отыз үшінші, жүз отыз төртінші, жүз отыз бесінші, жүз отыз алтыншы, жүз отыз жетінші, жүз отыз сегізінші, жүз отыз тоғызыншы, жүз қырықыншы, жүз қырық бірінші, жүз қырық екінші, жүз қырық үшінші, жүз қырық төртінші, жүз елу екінші, жүз елу үшінші, жүз елу төртінші, жүз елу бесінші, жүз елу алтыншы, жүз елу жетінші, жүз елу сегізінші, жүз елу тоғызыншы, жүз алпысыншы, жүз алпыс бірінші, жүз алпыс екінші, жүз алпыс үшінші, жүз алпыс төртінші, жүз алпыс бесінші, жүз алпыс алтыншы, жүз алпыс жетінші, жүз алпыс сегізінші, жүз алпыс тоғызыншы, жүз жетпісінші, жүз жетпіс бірінші, жүз жетпіс екінші, жүз жетпіс үшінші, жүз жетпіс төртінші, жүз жетпіс бесінші, жүз жетпіс алтыншы, жүз жетпіс жетінші, жүз жетпіс сегізінші, жүз жетпіс тоғызыншы, жүз сексенінші, жүз сексен бірінші, жүз сексен екінші, жүз сексен үшінші, жүз сексен төртінші, жүз сексен бесінші, жүз сексен алтыншы, жүз сексен жетінші, жүз сексен сегізінші, үш жүз он үшінші абзацтарын қоспағанда, алғашқы ресми жарияланған күнінен кейін күнтізбелік он күн өткен соң қолданысқа енгізіледі.</w:t>
      </w:r>
    </w:p>
    <w:bookmarkEnd w:id="3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1-қосымша</w:t>
            </w:r>
            <w:r>
              <w:br/>
            </w: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412" w:id="335"/>
    <w:p>
      <w:pPr>
        <w:spacing w:after="0"/>
        <w:ind w:left="0"/>
        <w:jc w:val="left"/>
      </w:pPr>
      <w:r>
        <w:rPr>
          <w:rFonts w:ascii="Times New Roman"/>
          <w:b/>
          <w:i w:val="false"/>
          <w:color w:val="000000"/>
        </w:rPr>
        <w:t xml:space="preserve"> Әлеуетті өнім берушілердің тізіміне енгізу туралы өтінішхат</w:t>
      </w:r>
    </w:p>
    <w:bookmarkEnd w:id="335"/>
    <w:bookmarkStart w:name="z413" w:id="336"/>
    <w:p>
      <w:pPr>
        <w:spacing w:after="0"/>
        <w:ind w:left="0"/>
        <w:jc w:val="both"/>
      </w:pPr>
      <w:r>
        <w:rPr>
          <w:rFonts w:ascii="Times New Roman"/>
          <w:b w:val="false"/>
          <w:i w:val="false"/>
          <w:color w:val="000000"/>
          <w:sz w:val="28"/>
        </w:rPr>
        <w:t>
      ___________________________________ мемлекеттік сатып алу конкурсы</w:t>
      </w:r>
    </w:p>
    <w:bookmarkEnd w:id="336"/>
    <w:bookmarkStart w:name="z414" w:id="337"/>
    <w:p>
      <w:pPr>
        <w:spacing w:after="0"/>
        <w:ind w:left="0"/>
        <w:jc w:val="both"/>
      </w:pPr>
      <w:r>
        <w:rPr>
          <w:rFonts w:ascii="Times New Roman"/>
          <w:b w:val="false"/>
          <w:i w:val="false"/>
          <w:color w:val="000000"/>
          <w:sz w:val="28"/>
        </w:rPr>
        <w:t>
      (толық атауын көрсету керек)</w:t>
      </w:r>
    </w:p>
    <w:bookmarkEnd w:id="337"/>
    <w:bookmarkStart w:name="z415" w:id="338"/>
    <w:p>
      <w:pPr>
        <w:spacing w:after="0"/>
        <w:ind w:left="0"/>
        <w:jc w:val="both"/>
      </w:pPr>
      <w:r>
        <w:rPr>
          <w:rFonts w:ascii="Times New Roman"/>
          <w:b w:val="false"/>
          <w:i w:val="false"/>
          <w:color w:val="000000"/>
          <w:sz w:val="28"/>
        </w:rPr>
        <w:t>
      Әлеуетті өнім беруші туралы жалпы мәліметтер:</w:t>
      </w:r>
    </w:p>
    <w:bookmarkEnd w:id="338"/>
    <w:bookmarkStart w:name="z416" w:id="339"/>
    <w:p>
      <w:pPr>
        <w:spacing w:after="0"/>
        <w:ind w:left="0"/>
        <w:jc w:val="both"/>
      </w:pPr>
      <w:r>
        <w:rPr>
          <w:rFonts w:ascii="Times New Roman"/>
          <w:b w:val="false"/>
          <w:i w:val="false"/>
          <w:color w:val="000000"/>
          <w:sz w:val="28"/>
        </w:rPr>
        <w:t>
      Aтауы _________________________________________________________</w:t>
      </w:r>
    </w:p>
    <w:bookmarkEnd w:id="339"/>
    <w:bookmarkStart w:name="z417" w:id="340"/>
    <w:p>
      <w:pPr>
        <w:spacing w:after="0"/>
        <w:ind w:left="0"/>
        <w:jc w:val="both"/>
      </w:pPr>
      <w:r>
        <w:rPr>
          <w:rFonts w:ascii="Times New Roman"/>
          <w:b w:val="false"/>
          <w:i w:val="false"/>
          <w:color w:val="000000"/>
          <w:sz w:val="28"/>
        </w:rPr>
        <w:t>
      БСН/ЖСН/______________________________________________________</w:t>
      </w:r>
    </w:p>
    <w:bookmarkEnd w:id="340"/>
    <w:bookmarkStart w:name="z418" w:id="341"/>
    <w:p>
      <w:pPr>
        <w:spacing w:after="0"/>
        <w:ind w:left="0"/>
        <w:jc w:val="both"/>
      </w:pPr>
      <w:r>
        <w:rPr>
          <w:rFonts w:ascii="Times New Roman"/>
          <w:b w:val="false"/>
          <w:i w:val="false"/>
          <w:color w:val="000000"/>
          <w:sz w:val="28"/>
        </w:rPr>
        <w:t>
      (бизнес сәйкестендіру нөмірі, жеке сәйкестендіру нөмірі)</w:t>
      </w:r>
    </w:p>
    <w:bookmarkEnd w:id="341"/>
    <w:bookmarkStart w:name="z419" w:id="342"/>
    <w:p>
      <w:pPr>
        <w:spacing w:after="0"/>
        <w:ind w:left="0"/>
        <w:jc w:val="both"/>
      </w:pPr>
      <w:r>
        <w:rPr>
          <w:rFonts w:ascii="Times New Roman"/>
          <w:b w:val="false"/>
          <w:i w:val="false"/>
          <w:color w:val="000000"/>
          <w:sz w:val="28"/>
        </w:rPr>
        <w:t>
      Мекенжайы, байланыс деректері ___________________________________</w:t>
      </w:r>
    </w:p>
    <w:bookmarkEnd w:id="342"/>
    <w:bookmarkStart w:name="z420" w:id="343"/>
    <w:p>
      <w:pPr>
        <w:spacing w:after="0"/>
        <w:ind w:left="0"/>
        <w:jc w:val="both"/>
      </w:pPr>
      <w:r>
        <w:rPr>
          <w:rFonts w:ascii="Times New Roman"/>
          <w:b w:val="false"/>
          <w:i w:val="false"/>
          <w:color w:val="000000"/>
          <w:sz w:val="28"/>
        </w:rPr>
        <w:t>
      Осымен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7-бабында және осы Қағидалардың 24 және 25-тармақтарында белгіленген біліктілік талаптары мен шектеулеріне сәйкес екенімізді растайтын мәліметтерді алуға келісім береміз.</w:t>
      </w:r>
    </w:p>
    <w:bookmarkEnd w:id="343"/>
    <w:bookmarkStart w:name="z421" w:id="344"/>
    <w:p>
      <w:pPr>
        <w:spacing w:after="0"/>
        <w:ind w:left="0"/>
        <w:jc w:val="both"/>
      </w:pPr>
      <w:r>
        <w:rPr>
          <w:rFonts w:ascii="Times New Roman"/>
          <w:b w:val="false"/>
          <w:i w:val="false"/>
          <w:color w:val="000000"/>
          <w:sz w:val="28"/>
        </w:rPr>
        <w:t>
      Конкурстық құжаттаманың көшірмесін мына мекенжайға жіберуді сұраймыз: ________ қаласы, _____________ көшесі, ____________ үйі/құрылысы, __________ пәтері/қызметі, ______________ әлеуетті өнім берушінің байланыс телефондары.</w:t>
      </w:r>
    </w:p>
    <w:bookmarkEnd w:id="344"/>
    <w:bookmarkStart w:name="z422" w:id="345"/>
    <w:p>
      <w:pPr>
        <w:spacing w:after="0"/>
        <w:ind w:left="0"/>
        <w:jc w:val="both"/>
      </w:pPr>
      <w:r>
        <w:rPr>
          <w:rFonts w:ascii="Times New Roman"/>
          <w:b w:val="false"/>
          <w:i w:val="false"/>
          <w:color w:val="000000"/>
          <w:sz w:val="28"/>
        </w:rPr>
        <w:t>
      Конкурстық құжаттаманың көшірмесін:</w:t>
      </w:r>
    </w:p>
    <w:bookmarkEnd w:id="345"/>
    <w:bookmarkStart w:name="z423" w:id="346"/>
    <w:p>
      <w:pPr>
        <w:spacing w:after="0"/>
        <w:ind w:left="0"/>
        <w:jc w:val="both"/>
      </w:pPr>
      <w:r>
        <w:rPr>
          <w:rFonts w:ascii="Times New Roman"/>
          <w:b w:val="false"/>
          <w:i w:val="false"/>
          <w:color w:val="000000"/>
          <w:sz w:val="28"/>
        </w:rPr>
        <w:t>
      егер әлеуетті өнім беруші конкурсқа қатысқан болса, конкурс қорытындыларынан кейін;</w:t>
      </w:r>
    </w:p>
    <w:bookmarkEnd w:id="346"/>
    <w:bookmarkStart w:name="z424" w:id="347"/>
    <w:p>
      <w:pPr>
        <w:spacing w:after="0"/>
        <w:ind w:left="0"/>
        <w:jc w:val="both"/>
      </w:pPr>
      <w:r>
        <w:rPr>
          <w:rFonts w:ascii="Times New Roman"/>
          <w:b w:val="false"/>
          <w:i w:val="false"/>
          <w:color w:val="000000"/>
          <w:sz w:val="28"/>
        </w:rPr>
        <w:t>
      егер әлеуетті өнім беруші конкурсқа қатысудан бас тартқан болса, конкурстық құжаттаманың көшірмесін алғаннан кейін 10 (он) жұмыс күні ішінде қайтаруды қамтамасыз етуге міндеттенеміз.</w:t>
      </w:r>
    </w:p>
    <w:bookmarkEnd w:id="347"/>
    <w:bookmarkStart w:name="z425" w:id="348"/>
    <w:p>
      <w:pPr>
        <w:spacing w:after="0"/>
        <w:ind w:left="0"/>
        <w:jc w:val="both"/>
      </w:pPr>
      <w:r>
        <w:rPr>
          <w:rFonts w:ascii="Times New Roman"/>
          <w:b w:val="false"/>
          <w:i w:val="false"/>
          <w:color w:val="000000"/>
          <w:sz w:val="28"/>
        </w:rPr>
        <w:t>
      Аббревиатураларды таратып жазу:</w:t>
      </w:r>
    </w:p>
    <w:bookmarkEnd w:id="348"/>
    <w:bookmarkStart w:name="z426" w:id="349"/>
    <w:p>
      <w:pPr>
        <w:spacing w:after="0"/>
        <w:ind w:left="0"/>
        <w:jc w:val="both"/>
      </w:pPr>
      <w:r>
        <w:rPr>
          <w:rFonts w:ascii="Times New Roman"/>
          <w:b w:val="false"/>
          <w:i w:val="false"/>
          <w:color w:val="000000"/>
          <w:sz w:val="28"/>
        </w:rPr>
        <w:t>
      БСН – бизнес-сәйкестендіру нөмірі;</w:t>
      </w:r>
    </w:p>
    <w:bookmarkEnd w:id="349"/>
    <w:bookmarkStart w:name="z427" w:id="350"/>
    <w:p>
      <w:pPr>
        <w:spacing w:after="0"/>
        <w:ind w:left="0"/>
        <w:jc w:val="both"/>
      </w:pPr>
      <w:r>
        <w:rPr>
          <w:rFonts w:ascii="Times New Roman"/>
          <w:b w:val="false"/>
          <w:i w:val="false"/>
          <w:color w:val="000000"/>
          <w:sz w:val="28"/>
        </w:rPr>
        <w:t>
      ЖСН – жеке сәйкестендіру нөмірі.</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2-қосымша</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 2-қосымша</w:t>
            </w:r>
          </w:p>
        </w:tc>
      </w:tr>
    </w:tbl>
    <w:bookmarkStart w:name="z429" w:id="351"/>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(тапсырыс берушімен әрбір лотқа жеке беріледі)</w:t>
      </w:r>
    </w:p>
    <w:bookmarkEnd w:id="351"/>
    <w:bookmarkStart w:name="z430" w:id="352"/>
    <w:p>
      <w:pPr>
        <w:spacing w:after="0"/>
        <w:ind w:left="0"/>
        <w:jc w:val="both"/>
      </w:pPr>
      <w:r>
        <w:rPr>
          <w:rFonts w:ascii="Times New Roman"/>
          <w:b w:val="false"/>
          <w:i w:val="false"/>
          <w:color w:val="000000"/>
          <w:sz w:val="28"/>
        </w:rPr>
        <w:t>
      Конкурстың атауы _______________________________________________</w:t>
      </w:r>
    </w:p>
    <w:bookmarkEnd w:id="352"/>
    <w:bookmarkStart w:name="z431" w:id="353"/>
    <w:p>
      <w:pPr>
        <w:spacing w:after="0"/>
        <w:ind w:left="0"/>
        <w:jc w:val="both"/>
      </w:pPr>
      <w:r>
        <w:rPr>
          <w:rFonts w:ascii="Times New Roman"/>
          <w:b w:val="false"/>
          <w:i w:val="false"/>
          <w:color w:val="000000"/>
          <w:sz w:val="28"/>
        </w:rPr>
        <w:t>
      Лоттың № ______________________________________________________</w:t>
      </w:r>
    </w:p>
    <w:bookmarkEnd w:id="353"/>
    <w:bookmarkStart w:name="z432" w:id="354"/>
    <w:p>
      <w:pPr>
        <w:spacing w:after="0"/>
        <w:ind w:left="0"/>
        <w:jc w:val="both"/>
      </w:pPr>
      <w:r>
        <w:rPr>
          <w:rFonts w:ascii="Times New Roman"/>
          <w:b w:val="false"/>
          <w:i w:val="false"/>
          <w:color w:val="000000"/>
          <w:sz w:val="28"/>
        </w:rPr>
        <w:t>
      Лоттың атауы ___________________________________________________</w:t>
      </w:r>
    </w:p>
    <w:bookmarkEnd w:id="354"/>
    <w:bookmarkStart w:name="z433" w:id="355"/>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55"/>
    <w:bookmarkStart w:name="z434" w:id="356"/>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56"/>
    <w:bookmarkStart w:name="z435" w:id="357"/>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bookmarkEnd w:id="357"/>
    <w:bookmarkStart w:name="z436" w:id="358"/>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(ол бар болса) сәйкес келетін материалдар мен жабдықты қолдану туралы талап көрсетілуге тиіс.</w:t>
      </w:r>
    </w:p>
    <w:bookmarkEnd w:id="358"/>
    <w:bookmarkStart w:name="z437" w:id="359"/>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bookmarkEnd w:id="359"/>
    <w:bookmarkStart w:name="z438" w:id="360"/>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bookmarkEnd w:id="360"/>
    <w:bookmarkStart w:name="z439" w:id="361"/>
    <w:p>
      <w:pPr>
        <w:spacing w:after="0"/>
        <w:ind w:left="0"/>
        <w:jc w:val="both"/>
      </w:pPr>
      <w:r>
        <w:rPr>
          <w:rFonts w:ascii="Times New Roman"/>
          <w:b w:val="false"/>
          <w:i w:val="false"/>
          <w:color w:val="000000"/>
          <w:sz w:val="28"/>
        </w:rPr>
        <w:t>
      Көрсетілу сапасы осындай қызметтерді, жұмыстарды тікелей көрсететін қызметкердің біліктілігіне байланысты қызметтер, жұмыстарды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3-қосымша</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3-қосымша</w:t>
            </w:r>
          </w:p>
        </w:tc>
      </w:tr>
    </w:tbl>
    <w:bookmarkStart w:name="z441" w:id="362"/>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әрбір лотқа бөлек ұсынады)</w:t>
      </w:r>
    </w:p>
    <w:bookmarkEnd w:id="362"/>
    <w:bookmarkStart w:name="z442" w:id="363"/>
    <w:p>
      <w:pPr>
        <w:spacing w:after="0"/>
        <w:ind w:left="0"/>
        <w:jc w:val="both"/>
      </w:pPr>
      <w:r>
        <w:rPr>
          <w:rFonts w:ascii="Times New Roman"/>
          <w:b w:val="false"/>
          <w:i w:val="false"/>
          <w:color w:val="000000"/>
          <w:sz w:val="28"/>
        </w:rPr>
        <w:t>
      Конкурстың атауы __________________________________________________</w:t>
      </w:r>
    </w:p>
    <w:bookmarkEnd w:id="3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 (өндіруші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64"/>
    <w:p>
      <w:pPr>
        <w:spacing w:after="0"/>
        <w:ind w:left="0"/>
        <w:jc w:val="both"/>
      </w:pPr>
      <w:r>
        <w:rPr>
          <w:rFonts w:ascii="Times New Roman"/>
          <w:b w:val="false"/>
          <w:i w:val="false"/>
          <w:color w:val="000000"/>
          <w:sz w:val="28"/>
        </w:rPr>
        <w:t>
      Әлеуетті өнім беруші конкурстың жеңімпазы деп танылған және онымен шарт</w:t>
      </w:r>
    </w:p>
    <w:bookmarkEnd w:id="364"/>
    <w:bookmarkStart w:name="z444" w:id="365"/>
    <w:p>
      <w:pPr>
        <w:spacing w:after="0"/>
        <w:ind w:left="0"/>
        <w:jc w:val="both"/>
      </w:pPr>
      <w:r>
        <w:rPr>
          <w:rFonts w:ascii="Times New Roman"/>
          <w:b w:val="false"/>
          <w:i w:val="false"/>
          <w:color w:val="000000"/>
          <w:sz w:val="28"/>
        </w:rPr>
        <w:t>
      жасалған жағдайда, мұндай шарттың техникалық ерекшелігі конкурс жеңімпазының</w:t>
      </w:r>
    </w:p>
    <w:bookmarkEnd w:id="365"/>
    <w:bookmarkStart w:name="z445" w:id="366"/>
    <w:p>
      <w:pPr>
        <w:spacing w:after="0"/>
        <w:ind w:left="0"/>
        <w:jc w:val="both"/>
      </w:pPr>
      <w:r>
        <w:rPr>
          <w:rFonts w:ascii="Times New Roman"/>
          <w:b w:val="false"/>
          <w:i w:val="false"/>
          <w:color w:val="000000"/>
          <w:sz w:val="28"/>
        </w:rPr>
        <w:t>
      техникалық ерекшелігінің негізінде қалыптастырылады.</w:t>
      </w:r>
    </w:p>
    <w:bookmarkEnd w:id="366"/>
    <w:bookmarkStart w:name="z446" w:id="367"/>
    <w:p>
      <w:pPr>
        <w:spacing w:after="0"/>
        <w:ind w:left="0"/>
        <w:jc w:val="both"/>
      </w:pPr>
      <w:r>
        <w:rPr>
          <w:rFonts w:ascii="Times New Roman"/>
          <w:b w:val="false"/>
          <w:i w:val="false"/>
          <w:color w:val="000000"/>
          <w:sz w:val="28"/>
        </w:rPr>
        <w:t>
      _________________________________/________________________________/</w:t>
      </w:r>
    </w:p>
    <w:bookmarkEnd w:id="367"/>
    <w:bookmarkStart w:name="z447" w:id="368"/>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болған жағдайда) және оның қолы)</w:t>
      </w:r>
    </w:p>
    <w:bookmarkEnd w:id="368"/>
    <w:bookmarkStart w:name="z448" w:id="369"/>
    <w:p>
      <w:pPr>
        <w:spacing w:after="0"/>
        <w:ind w:left="0"/>
        <w:jc w:val="both"/>
      </w:pPr>
      <w:r>
        <w:rPr>
          <w:rFonts w:ascii="Times New Roman"/>
          <w:b w:val="false"/>
          <w:i w:val="false"/>
          <w:color w:val="000000"/>
          <w:sz w:val="28"/>
        </w:rPr>
        <w:t>
      мөр орны (жеке тұлға үшін, бар болған жағдайда)</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4-қосымша</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p>
        </w:tc>
      </w:tr>
    </w:tbl>
    <w:bookmarkStart w:name="z450" w:id="370"/>
    <w:p>
      <w:pPr>
        <w:spacing w:after="0"/>
        <w:ind w:left="0"/>
        <w:jc w:val="left"/>
      </w:pPr>
      <w:r>
        <w:rPr>
          <w:rFonts w:ascii="Times New Roman"/>
          <w:b/>
          <w:i w:val="false"/>
          <w:color w:val="000000"/>
        </w:rPr>
        <w:t xml:space="preserve"> Біліктілігі туралы мәліметтер (әлеуетті өнім беруші тауарларды сатып алу кезінде толтырады)</w:t>
      </w:r>
    </w:p>
    <w:bookmarkEnd w:id="370"/>
    <w:bookmarkStart w:name="z451" w:id="371"/>
    <w:p>
      <w:pPr>
        <w:spacing w:after="0"/>
        <w:ind w:left="0"/>
        <w:jc w:val="both"/>
      </w:pPr>
      <w:r>
        <w:rPr>
          <w:rFonts w:ascii="Times New Roman"/>
          <w:b w:val="false"/>
          <w:i w:val="false"/>
          <w:color w:val="000000"/>
          <w:sz w:val="28"/>
        </w:rPr>
        <w:t>
      Конкурстың атауы _______________________________________________</w:t>
      </w:r>
    </w:p>
    <w:bookmarkEnd w:id="371"/>
    <w:bookmarkStart w:name="z452" w:id="372"/>
    <w:p>
      <w:pPr>
        <w:spacing w:after="0"/>
        <w:ind w:left="0"/>
        <w:jc w:val="both"/>
      </w:pPr>
      <w:r>
        <w:rPr>
          <w:rFonts w:ascii="Times New Roman"/>
          <w:b w:val="false"/>
          <w:i w:val="false"/>
          <w:color w:val="000000"/>
          <w:sz w:val="28"/>
        </w:rPr>
        <w:t>
      Лоттың № ______________________________________________________</w:t>
      </w:r>
    </w:p>
    <w:bookmarkEnd w:id="372"/>
    <w:bookmarkStart w:name="z453" w:id="373"/>
    <w:p>
      <w:pPr>
        <w:spacing w:after="0"/>
        <w:ind w:left="0"/>
        <w:jc w:val="both"/>
      </w:pPr>
      <w:r>
        <w:rPr>
          <w:rFonts w:ascii="Times New Roman"/>
          <w:b w:val="false"/>
          <w:i w:val="false"/>
          <w:color w:val="000000"/>
          <w:sz w:val="28"/>
        </w:rPr>
        <w:t>
      Лоттың атауы ___________________________________________________</w:t>
      </w:r>
    </w:p>
    <w:bookmarkEnd w:id="373"/>
    <w:bookmarkStart w:name="z454" w:id="374"/>
    <w:p>
      <w:pPr>
        <w:spacing w:after="0"/>
        <w:ind w:left="0"/>
        <w:jc w:val="both"/>
      </w:pPr>
      <w:r>
        <w:rPr>
          <w:rFonts w:ascii="Times New Roman"/>
          <w:b w:val="false"/>
          <w:i w:val="false"/>
          <w:color w:val="000000"/>
          <w:sz w:val="28"/>
        </w:rPr>
        <w:t>
      1. Әлеуетті өнім беруші туралы жалпы мәліметтер:</w:t>
      </w:r>
    </w:p>
    <w:bookmarkEnd w:id="374"/>
    <w:bookmarkStart w:name="z455" w:id="375"/>
    <w:p>
      <w:pPr>
        <w:spacing w:after="0"/>
        <w:ind w:left="0"/>
        <w:jc w:val="both"/>
      </w:pPr>
      <w:r>
        <w:rPr>
          <w:rFonts w:ascii="Times New Roman"/>
          <w:b w:val="false"/>
          <w:i w:val="false"/>
          <w:color w:val="000000"/>
          <w:sz w:val="28"/>
        </w:rPr>
        <w:t>
      Атауы _________________________________________________________</w:t>
      </w:r>
    </w:p>
    <w:bookmarkEnd w:id="375"/>
    <w:bookmarkStart w:name="z456" w:id="376"/>
    <w:p>
      <w:pPr>
        <w:spacing w:after="0"/>
        <w:ind w:left="0"/>
        <w:jc w:val="both"/>
      </w:pPr>
      <w:r>
        <w:rPr>
          <w:rFonts w:ascii="Times New Roman"/>
          <w:b w:val="false"/>
          <w:i w:val="false"/>
          <w:color w:val="000000"/>
          <w:sz w:val="28"/>
        </w:rPr>
        <w:t>
      БСН/ЖСН/ССН/ТЕН _____________________________________________</w:t>
      </w:r>
    </w:p>
    <w:bookmarkEnd w:id="376"/>
    <w:bookmarkStart w:name="z457" w:id="377"/>
    <w:p>
      <w:pPr>
        <w:spacing w:after="0"/>
        <w:ind w:left="0"/>
        <w:jc w:val="both"/>
      </w:pPr>
      <w:r>
        <w:rPr>
          <w:rFonts w:ascii="Times New Roman"/>
          <w:b w:val="false"/>
          <w:i w:val="false"/>
          <w:color w:val="000000"/>
          <w:sz w:val="28"/>
        </w:rPr>
        <w:t>
      2. Растайтын құжаттардың көшірмелерін қоса бере отырып, конкурста сатып алынатын тауарларға ұқсас (осындай) ағымдағы жылдың алдындағы соңғы 10 (он) жыл ішінде әлеуетті өнім беруші жеткізген (өндірген) тауарлардың көлемі (болған жағдайда толтырылады).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378"/>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378"/>
    <w:bookmarkStart w:name="z459" w:id="379"/>
    <w:p>
      <w:pPr>
        <w:spacing w:after="0"/>
        <w:ind w:left="0"/>
        <w:jc w:val="both"/>
      </w:pPr>
      <w:r>
        <w:rPr>
          <w:rFonts w:ascii="Times New Roman"/>
          <w:b w:val="false"/>
          <w:i w:val="false"/>
          <w:color w:val="000000"/>
          <w:sz w:val="28"/>
        </w:rPr>
        <w:t xml:space="preserve">
      ___________________________________/___________________________/ </w:t>
      </w:r>
    </w:p>
    <w:bookmarkEnd w:id="379"/>
    <w:bookmarkStart w:name="z460" w:id="380"/>
    <w:p>
      <w:pPr>
        <w:spacing w:after="0"/>
        <w:ind w:left="0"/>
        <w:jc w:val="both"/>
      </w:pPr>
      <w:r>
        <w:rPr>
          <w:rFonts w:ascii="Times New Roman"/>
          <w:b w:val="false"/>
          <w:i w:val="false"/>
          <w:color w:val="000000"/>
          <w:sz w:val="28"/>
        </w:rPr>
        <w:t>
      (Әлеуетті өнім берушінің басшысының лауазымы, Т.А.Ә. (ол бар болса), және оның қолы)</w:t>
      </w:r>
    </w:p>
    <w:bookmarkEnd w:id="380"/>
    <w:bookmarkStart w:name="z461" w:id="381"/>
    <w:p>
      <w:pPr>
        <w:spacing w:after="0"/>
        <w:ind w:left="0"/>
        <w:jc w:val="both"/>
      </w:pPr>
      <w:r>
        <w:rPr>
          <w:rFonts w:ascii="Times New Roman"/>
          <w:b w:val="false"/>
          <w:i w:val="false"/>
          <w:color w:val="000000"/>
          <w:sz w:val="28"/>
        </w:rPr>
        <w:t>
      мөр орны (жеке тұлға үшін, ол бар болса)</w:t>
      </w:r>
    </w:p>
    <w:bookmarkEnd w:id="381"/>
    <w:bookmarkStart w:name="z462" w:id="382"/>
    <w:p>
      <w:pPr>
        <w:spacing w:after="0"/>
        <w:ind w:left="0"/>
        <w:jc w:val="both"/>
      </w:pPr>
      <w:r>
        <w:rPr>
          <w:rFonts w:ascii="Times New Roman"/>
          <w:b w:val="false"/>
          <w:i w:val="false"/>
          <w:color w:val="000000"/>
          <w:sz w:val="28"/>
        </w:rPr>
        <w:t>
      Ескертпе:</w:t>
      </w:r>
    </w:p>
    <w:bookmarkEnd w:id="382"/>
    <w:bookmarkStart w:name="z463" w:id="383"/>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End w:id="383"/>
    <w:bookmarkStart w:name="z464" w:id="384"/>
    <w:p>
      <w:pPr>
        <w:spacing w:after="0"/>
        <w:ind w:left="0"/>
        <w:jc w:val="both"/>
      </w:pPr>
      <w:r>
        <w:rPr>
          <w:rFonts w:ascii="Times New Roman"/>
          <w:b w:val="false"/>
          <w:i w:val="false"/>
          <w:color w:val="000000"/>
          <w:sz w:val="28"/>
        </w:rPr>
        <w:t>
      Аббревиатураларды таратып жазу:</w:t>
      </w:r>
    </w:p>
    <w:bookmarkEnd w:id="384"/>
    <w:bookmarkStart w:name="z465" w:id="385"/>
    <w:p>
      <w:pPr>
        <w:spacing w:after="0"/>
        <w:ind w:left="0"/>
        <w:jc w:val="both"/>
      </w:pPr>
      <w:r>
        <w:rPr>
          <w:rFonts w:ascii="Times New Roman"/>
          <w:b w:val="false"/>
          <w:i w:val="false"/>
          <w:color w:val="000000"/>
          <w:sz w:val="28"/>
        </w:rPr>
        <w:t>
      БСН – бизнес-сәйкестендіру нөмірі;</w:t>
      </w:r>
    </w:p>
    <w:bookmarkEnd w:id="385"/>
    <w:bookmarkStart w:name="z466" w:id="386"/>
    <w:p>
      <w:pPr>
        <w:spacing w:after="0"/>
        <w:ind w:left="0"/>
        <w:jc w:val="both"/>
      </w:pPr>
      <w:r>
        <w:rPr>
          <w:rFonts w:ascii="Times New Roman"/>
          <w:b w:val="false"/>
          <w:i w:val="false"/>
          <w:color w:val="000000"/>
          <w:sz w:val="28"/>
        </w:rPr>
        <w:t>
      ЖСН – жеке сәйкестендіру нөмірі;</w:t>
      </w:r>
    </w:p>
    <w:bookmarkEnd w:id="386"/>
    <w:bookmarkStart w:name="z467" w:id="387"/>
    <w:p>
      <w:pPr>
        <w:spacing w:after="0"/>
        <w:ind w:left="0"/>
        <w:jc w:val="both"/>
      </w:pPr>
      <w:r>
        <w:rPr>
          <w:rFonts w:ascii="Times New Roman"/>
          <w:b w:val="false"/>
          <w:i w:val="false"/>
          <w:color w:val="000000"/>
          <w:sz w:val="28"/>
        </w:rPr>
        <w:t>
      ССН – салық төлеушінің сәйкестендіру нөмірі;</w:t>
      </w:r>
    </w:p>
    <w:bookmarkEnd w:id="387"/>
    <w:bookmarkStart w:name="z468" w:id="388"/>
    <w:p>
      <w:pPr>
        <w:spacing w:after="0"/>
        <w:ind w:left="0"/>
        <w:jc w:val="both"/>
      </w:pPr>
      <w:r>
        <w:rPr>
          <w:rFonts w:ascii="Times New Roman"/>
          <w:b w:val="false"/>
          <w:i w:val="false"/>
          <w:color w:val="000000"/>
          <w:sz w:val="28"/>
        </w:rPr>
        <w:t>
      ТЕН – төлеушінің есеп нөмірі;</w:t>
      </w:r>
    </w:p>
    <w:bookmarkEnd w:id="388"/>
    <w:bookmarkStart w:name="z469" w:id="389"/>
    <w:p>
      <w:pPr>
        <w:spacing w:after="0"/>
        <w:ind w:left="0"/>
        <w:jc w:val="both"/>
      </w:pPr>
      <w:r>
        <w:rPr>
          <w:rFonts w:ascii="Times New Roman"/>
          <w:b w:val="false"/>
          <w:i w:val="false"/>
          <w:color w:val="000000"/>
          <w:sz w:val="28"/>
        </w:rPr>
        <w:t>
      Т.А.Ә. – тегі аты әкесінің аты (ол бар болса).</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5-қосымша</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9-қосымша</w:t>
            </w:r>
          </w:p>
        </w:tc>
      </w:tr>
    </w:tbl>
    <w:bookmarkStart w:name="z471" w:id="390"/>
    <w:p>
      <w:pPr>
        <w:spacing w:after="0"/>
        <w:ind w:left="0"/>
        <w:jc w:val="left"/>
      </w:pPr>
      <w:r>
        <w:rPr>
          <w:rFonts w:ascii="Times New Roman"/>
          <w:b/>
          <w:i w:val="false"/>
          <w:color w:val="000000"/>
        </w:rPr>
        <w:t xml:space="preserve"> Біліктілік туралы мәліметтер (жұмыстарды сатып алған кезде әлеуетті өнім беруші толтырады)</w:t>
      </w:r>
    </w:p>
    <w:bookmarkEnd w:id="390"/>
    <w:bookmarkStart w:name="z472" w:id="391"/>
    <w:p>
      <w:pPr>
        <w:spacing w:after="0"/>
        <w:ind w:left="0"/>
        <w:jc w:val="both"/>
      </w:pPr>
      <w:r>
        <w:rPr>
          <w:rFonts w:ascii="Times New Roman"/>
          <w:b w:val="false"/>
          <w:i w:val="false"/>
          <w:color w:val="000000"/>
          <w:sz w:val="28"/>
        </w:rPr>
        <w:t>
      Конкурстың атауы _______________________________________________</w:t>
      </w:r>
    </w:p>
    <w:bookmarkEnd w:id="391"/>
    <w:bookmarkStart w:name="z473" w:id="392"/>
    <w:p>
      <w:pPr>
        <w:spacing w:after="0"/>
        <w:ind w:left="0"/>
        <w:jc w:val="both"/>
      </w:pPr>
      <w:r>
        <w:rPr>
          <w:rFonts w:ascii="Times New Roman"/>
          <w:b w:val="false"/>
          <w:i w:val="false"/>
          <w:color w:val="000000"/>
          <w:sz w:val="28"/>
        </w:rPr>
        <w:t>
      Лоттың № ______________________________________________________</w:t>
      </w:r>
    </w:p>
    <w:bookmarkEnd w:id="392"/>
    <w:bookmarkStart w:name="z474" w:id="393"/>
    <w:p>
      <w:pPr>
        <w:spacing w:after="0"/>
        <w:ind w:left="0"/>
        <w:jc w:val="both"/>
      </w:pPr>
      <w:r>
        <w:rPr>
          <w:rFonts w:ascii="Times New Roman"/>
          <w:b w:val="false"/>
          <w:i w:val="false"/>
          <w:color w:val="000000"/>
          <w:sz w:val="28"/>
        </w:rPr>
        <w:t>
      Лоттың атауы ___________________________________________________</w:t>
      </w:r>
    </w:p>
    <w:bookmarkEnd w:id="393"/>
    <w:bookmarkStart w:name="z475" w:id="394"/>
    <w:p>
      <w:pPr>
        <w:spacing w:after="0"/>
        <w:ind w:left="0"/>
        <w:jc w:val="both"/>
      </w:pPr>
      <w:r>
        <w:rPr>
          <w:rFonts w:ascii="Times New Roman"/>
          <w:b w:val="false"/>
          <w:i w:val="false"/>
          <w:color w:val="000000"/>
          <w:sz w:val="28"/>
        </w:rPr>
        <w:t>
      1. Әлеуетті өнім беруші туралы жалпы мәліметтер:</w:t>
      </w:r>
    </w:p>
    <w:bookmarkEnd w:id="394"/>
    <w:bookmarkStart w:name="z476" w:id="395"/>
    <w:p>
      <w:pPr>
        <w:spacing w:after="0"/>
        <w:ind w:left="0"/>
        <w:jc w:val="both"/>
      </w:pPr>
      <w:r>
        <w:rPr>
          <w:rFonts w:ascii="Times New Roman"/>
          <w:b w:val="false"/>
          <w:i w:val="false"/>
          <w:color w:val="000000"/>
          <w:sz w:val="28"/>
        </w:rPr>
        <w:t>
      Атауы _________________________________________________________</w:t>
      </w:r>
    </w:p>
    <w:bookmarkEnd w:id="395"/>
    <w:bookmarkStart w:name="z477" w:id="396"/>
    <w:p>
      <w:pPr>
        <w:spacing w:after="0"/>
        <w:ind w:left="0"/>
        <w:jc w:val="both"/>
      </w:pPr>
      <w:r>
        <w:rPr>
          <w:rFonts w:ascii="Times New Roman"/>
          <w:b w:val="false"/>
          <w:i w:val="false"/>
          <w:color w:val="000000"/>
          <w:sz w:val="28"/>
        </w:rPr>
        <w:t>
      БСН/ЖСН/ССН/ТЕН _____________________________________________</w:t>
      </w:r>
    </w:p>
    <w:bookmarkEnd w:id="396"/>
    <w:bookmarkStart w:name="z478" w:id="397"/>
    <w:p>
      <w:pPr>
        <w:spacing w:after="0"/>
        <w:ind w:left="0"/>
        <w:jc w:val="both"/>
      </w:pPr>
      <w:r>
        <w:rPr>
          <w:rFonts w:ascii="Times New Roman"/>
          <w:b w:val="false"/>
          <w:i w:val="false"/>
          <w:color w:val="000000"/>
          <w:sz w:val="28"/>
        </w:rPr>
        <w:t>
      2. Әлеуетті өнім беруші ағымдағы жылдың алдындағы соңғы 15 (он бес) жыл ішінде орындаған, конкурста сатып алынатындарға ұқсас (осындай) жұмыс көлемі, растаушы құжаттардың* көшірмелері қоса беріледі* (болған жағдайда толтырылады).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479" w:id="398"/>
    <w:p>
      <w:pPr>
        <w:spacing w:after="0"/>
        <w:ind w:left="0"/>
        <w:jc w:val="both"/>
      </w:pPr>
      <w:r>
        <w:rPr>
          <w:rFonts w:ascii="Times New Roman"/>
          <w:b w:val="false"/>
          <w:i w:val="false"/>
          <w:color w:val="000000"/>
          <w:sz w:val="28"/>
        </w:rPr>
        <w:t>
      3. Әлеуетті өнім беруші растаушы құжаттардың көшірмелермен қоса, жұмыстарды орындау үшін қажетті, конкурстық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құжаттарды қоса беру), жалға алынған (кімнен және жалға берушінің меншік құқығын растаушы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r>
    </w:tbl>
    <w:bookmarkStart w:name="z480" w:id="399"/>
    <w:p>
      <w:pPr>
        <w:spacing w:after="0"/>
        <w:ind w:left="0"/>
        <w:jc w:val="both"/>
      </w:pPr>
      <w:r>
        <w:rPr>
          <w:rFonts w:ascii="Times New Roman"/>
          <w:b w:val="false"/>
          <w:i w:val="false"/>
          <w:color w:val="000000"/>
          <w:sz w:val="28"/>
        </w:rPr>
        <w:t>
      4. Растаушы құжаттардың көшірмелерімен қоса, еңбек ресурстары туралы мәліметтер**.</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(ол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400"/>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400"/>
    <w:bookmarkStart w:name="z482" w:id="401"/>
    <w:p>
      <w:pPr>
        <w:spacing w:after="0"/>
        <w:ind w:left="0"/>
        <w:jc w:val="both"/>
      </w:pPr>
      <w:r>
        <w:rPr>
          <w:rFonts w:ascii="Times New Roman"/>
          <w:b w:val="false"/>
          <w:i w:val="false"/>
          <w:color w:val="000000"/>
          <w:sz w:val="28"/>
        </w:rPr>
        <w:t>
      Ескертпе:</w:t>
      </w:r>
    </w:p>
    <w:bookmarkEnd w:id="401"/>
    <w:bookmarkStart w:name="z483" w:id="402"/>
    <w:p>
      <w:pPr>
        <w:spacing w:after="0"/>
        <w:ind w:left="0"/>
        <w:jc w:val="both"/>
      </w:pPr>
      <w:r>
        <w:rPr>
          <w:rFonts w:ascii="Times New Roman"/>
          <w:b w:val="false"/>
          <w:i w:val="false"/>
          <w:color w:val="000000"/>
          <w:sz w:val="28"/>
        </w:rPr>
        <w:t>
      * егер конкурстың нысанасы құрылыс болса, орындалған жұмыстар және объектілерді пайдалануға қабылдау актілерінің көшірмесі жұмыс тәжірибесін растау құжаты болып табылады;</w:t>
      </w:r>
    </w:p>
    <w:bookmarkEnd w:id="402"/>
    <w:bookmarkStart w:name="z484" w:id="403"/>
    <w:p>
      <w:pPr>
        <w:spacing w:after="0"/>
        <w:ind w:left="0"/>
        <w:jc w:val="both"/>
      </w:pPr>
      <w:r>
        <w:rPr>
          <w:rFonts w:ascii="Times New Roman"/>
          <w:b w:val="false"/>
          <w:i w:val="false"/>
          <w:color w:val="000000"/>
          <w:sz w:val="28"/>
        </w:rPr>
        <w:t>
      егер конкурстың нысанасы жұмыстың өзге түрі оның ішінде ағымдағы жөндеу болса, орындалған жұмыстар актілерінің және шот-фактуралардың көшірмесі жұмыс тәжірибесін растау құжаты болып табылады;</w:t>
      </w:r>
    </w:p>
    <w:bookmarkEnd w:id="403"/>
    <w:bookmarkStart w:name="z485" w:id="404"/>
    <w:p>
      <w:pPr>
        <w:spacing w:after="0"/>
        <w:ind w:left="0"/>
        <w:jc w:val="both"/>
      </w:pPr>
      <w:r>
        <w:rPr>
          <w:rFonts w:ascii="Times New Roman"/>
          <w:b w:val="false"/>
          <w:i w:val="false"/>
          <w:color w:val="000000"/>
          <w:sz w:val="28"/>
        </w:rPr>
        <w:t>
      егер конкурстың нысанасы жаңа құрылыс болып табылса, жаңа объектілерді салудағы жұмыс тәжірибесі ғана ескеріледі;</w:t>
      </w:r>
    </w:p>
    <w:bookmarkEnd w:id="404"/>
    <w:bookmarkStart w:name="z486" w:id="405"/>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қайта жаңғырту болып табылса, онда күрделі жөндеуді қоспағанда,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bookmarkEnd w:id="405"/>
    <w:bookmarkStart w:name="z487" w:id="406"/>
    <w:p>
      <w:pPr>
        <w:spacing w:after="0"/>
        <w:ind w:left="0"/>
        <w:jc w:val="both"/>
      </w:pPr>
      <w:r>
        <w:rPr>
          <w:rFonts w:ascii="Times New Roman"/>
          <w:b w:val="false"/>
          <w:i w:val="false"/>
          <w:color w:val="000000"/>
          <w:sz w:val="28"/>
        </w:rPr>
        <w:t>
      егер конкурстың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bookmarkEnd w:id="406"/>
    <w:bookmarkStart w:name="z488" w:id="407"/>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 (құрылыс түрлері бойынша бұрын орындалған жұмыстардың ұқсастығы немесе ұқсас болуы) және олардың техникалық күрделілігі ескеріледі.</w:t>
      </w:r>
    </w:p>
    <w:bookmarkEnd w:id="407"/>
    <w:bookmarkStart w:name="z489" w:id="408"/>
    <w:p>
      <w:pPr>
        <w:spacing w:after="0"/>
        <w:ind w:left="0"/>
        <w:jc w:val="both"/>
      </w:pPr>
      <w:r>
        <w:rPr>
          <w:rFonts w:ascii="Times New Roman"/>
          <w:b w:val="false"/>
          <w:i w:val="false"/>
          <w:color w:val="000000"/>
          <w:sz w:val="28"/>
        </w:rPr>
        <w:t>
      **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bookmarkEnd w:id="408"/>
    <w:bookmarkStart w:name="z490" w:id="409"/>
    <w:p>
      <w:pPr>
        <w:spacing w:after="0"/>
        <w:ind w:left="0"/>
        <w:jc w:val="both"/>
      </w:pPr>
      <w:r>
        <w:rPr>
          <w:rFonts w:ascii="Times New Roman"/>
          <w:b w:val="false"/>
          <w:i w:val="false"/>
          <w:color w:val="000000"/>
          <w:sz w:val="28"/>
        </w:rPr>
        <w:t>
      Өтілі бойынша талап бар болған жағдайда, аударылған міндетті зейнетақы жарналары туралы Бірыңғай жинақтаушы зейнетақы қорынан үзінді көшірмелері 2015 жылғы 23 қарашадағы Қазақстан Республикасы Еңбек кодексінің 35-бабы 1), 2), 3), 4), 5) және 8) тармақшаларында көзделген құжаттардың бірі қызметкердің өтілін растайтын құжат болып табылады (бұл ретте, конкурстық құжаттамаға сәйкес қызметкердің талап етілетін мамандық/біліктілік бойынша өтілі расталатын құжат қана ескеріледі).</w:t>
      </w:r>
    </w:p>
    <w:bookmarkEnd w:id="409"/>
    <w:bookmarkStart w:name="z491" w:id="410"/>
    <w:p>
      <w:pPr>
        <w:spacing w:after="0"/>
        <w:ind w:left="0"/>
        <w:jc w:val="both"/>
      </w:pPr>
      <w:r>
        <w:rPr>
          <w:rFonts w:ascii="Times New Roman"/>
          <w:b w:val="false"/>
          <w:i w:val="false"/>
          <w:color w:val="000000"/>
          <w:sz w:val="28"/>
        </w:rPr>
        <w:t>
      Бұл ретте қызметкердің соңғы 5 (бес) жылдағы өтілі ескеріледі.</w:t>
      </w:r>
    </w:p>
    <w:bookmarkEnd w:id="410"/>
    <w:bookmarkStart w:name="z492" w:id="411"/>
    <w:p>
      <w:pPr>
        <w:spacing w:after="0"/>
        <w:ind w:left="0"/>
        <w:jc w:val="both"/>
      </w:pPr>
      <w:r>
        <w:rPr>
          <w:rFonts w:ascii="Times New Roman"/>
          <w:b w:val="false"/>
          <w:i w:val="false"/>
          <w:color w:val="000000"/>
          <w:sz w:val="28"/>
        </w:rPr>
        <w:t>
      ___________________________________/_________________________/</w:t>
      </w:r>
    </w:p>
    <w:bookmarkEnd w:id="411"/>
    <w:bookmarkStart w:name="z493" w:id="412"/>
    <w:p>
      <w:pPr>
        <w:spacing w:after="0"/>
        <w:ind w:left="0"/>
        <w:jc w:val="both"/>
      </w:pPr>
      <w:r>
        <w:rPr>
          <w:rFonts w:ascii="Times New Roman"/>
          <w:b w:val="false"/>
          <w:i w:val="false"/>
          <w:color w:val="000000"/>
          <w:sz w:val="28"/>
        </w:rPr>
        <w:t>
      (Әлеуетті өнім беруші басшысының лауазымы, Т.А.Ә. (ол бар болса) және оның қолы)</w:t>
      </w:r>
    </w:p>
    <w:bookmarkEnd w:id="412"/>
    <w:bookmarkStart w:name="z494" w:id="413"/>
    <w:p>
      <w:pPr>
        <w:spacing w:after="0"/>
        <w:ind w:left="0"/>
        <w:jc w:val="both"/>
      </w:pPr>
      <w:r>
        <w:rPr>
          <w:rFonts w:ascii="Times New Roman"/>
          <w:b w:val="false"/>
          <w:i w:val="false"/>
          <w:color w:val="000000"/>
          <w:sz w:val="28"/>
        </w:rPr>
        <w:t>
      мөр орны (жеке тұлға үшін, ол бар болса)</w:t>
      </w:r>
    </w:p>
    <w:bookmarkEnd w:id="413"/>
    <w:bookmarkStart w:name="z495" w:id="414"/>
    <w:p>
      <w:pPr>
        <w:spacing w:after="0"/>
        <w:ind w:left="0"/>
        <w:jc w:val="both"/>
      </w:pPr>
      <w:r>
        <w:rPr>
          <w:rFonts w:ascii="Times New Roman"/>
          <w:b w:val="false"/>
          <w:i w:val="false"/>
          <w:color w:val="000000"/>
          <w:sz w:val="28"/>
        </w:rPr>
        <w:t>
      Аббревиатураларды таратып жазу:</w:t>
      </w:r>
    </w:p>
    <w:bookmarkEnd w:id="414"/>
    <w:bookmarkStart w:name="z496" w:id="415"/>
    <w:p>
      <w:pPr>
        <w:spacing w:after="0"/>
        <w:ind w:left="0"/>
        <w:jc w:val="both"/>
      </w:pPr>
      <w:r>
        <w:rPr>
          <w:rFonts w:ascii="Times New Roman"/>
          <w:b w:val="false"/>
          <w:i w:val="false"/>
          <w:color w:val="000000"/>
          <w:sz w:val="28"/>
        </w:rPr>
        <w:t>
      СН – бизнес-сәйкестендіру нөмірі;</w:t>
      </w:r>
    </w:p>
    <w:bookmarkEnd w:id="415"/>
    <w:bookmarkStart w:name="z497" w:id="416"/>
    <w:p>
      <w:pPr>
        <w:spacing w:after="0"/>
        <w:ind w:left="0"/>
        <w:jc w:val="both"/>
      </w:pPr>
      <w:r>
        <w:rPr>
          <w:rFonts w:ascii="Times New Roman"/>
          <w:b w:val="false"/>
          <w:i w:val="false"/>
          <w:color w:val="000000"/>
          <w:sz w:val="28"/>
        </w:rPr>
        <w:t>
      СН – жеке сәйкестендіру нөмірі;</w:t>
      </w:r>
    </w:p>
    <w:bookmarkEnd w:id="416"/>
    <w:bookmarkStart w:name="z498" w:id="417"/>
    <w:p>
      <w:pPr>
        <w:spacing w:after="0"/>
        <w:ind w:left="0"/>
        <w:jc w:val="both"/>
      </w:pPr>
      <w:r>
        <w:rPr>
          <w:rFonts w:ascii="Times New Roman"/>
          <w:b w:val="false"/>
          <w:i w:val="false"/>
          <w:color w:val="000000"/>
          <w:sz w:val="28"/>
        </w:rPr>
        <w:t>
      СН – салық төлеушінің сәйкестендіру нөмірі;</w:t>
      </w:r>
    </w:p>
    <w:bookmarkEnd w:id="417"/>
    <w:bookmarkStart w:name="z499" w:id="418"/>
    <w:p>
      <w:pPr>
        <w:spacing w:after="0"/>
        <w:ind w:left="0"/>
        <w:jc w:val="both"/>
      </w:pPr>
      <w:r>
        <w:rPr>
          <w:rFonts w:ascii="Times New Roman"/>
          <w:b w:val="false"/>
          <w:i w:val="false"/>
          <w:color w:val="000000"/>
          <w:sz w:val="28"/>
        </w:rPr>
        <w:t>
      ЕН – төлеушіні есепке алу нөмірі;</w:t>
      </w:r>
    </w:p>
    <w:bookmarkEnd w:id="418"/>
    <w:bookmarkStart w:name="z500" w:id="419"/>
    <w:p>
      <w:pPr>
        <w:spacing w:after="0"/>
        <w:ind w:left="0"/>
        <w:jc w:val="both"/>
      </w:pPr>
      <w:r>
        <w:rPr>
          <w:rFonts w:ascii="Times New Roman"/>
          <w:b w:val="false"/>
          <w:i w:val="false"/>
          <w:color w:val="000000"/>
          <w:sz w:val="28"/>
        </w:rPr>
        <w:t>
      Т.А.Ә. – тегі аты әкесінің аты (ол бар болса).</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6-қосымша</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10-қосымша</w:t>
            </w:r>
          </w:p>
        </w:tc>
      </w:tr>
    </w:tbl>
    <w:bookmarkStart w:name="z502" w:id="420"/>
    <w:p>
      <w:pPr>
        <w:spacing w:after="0"/>
        <w:ind w:left="0"/>
        <w:jc w:val="left"/>
      </w:pPr>
      <w:r>
        <w:rPr>
          <w:rFonts w:ascii="Times New Roman"/>
          <w:b/>
          <w:i w:val="false"/>
          <w:color w:val="000000"/>
        </w:rPr>
        <w:t xml:space="preserve"> Біліктілігі туралы мәліметтер (әлеуетті өнім беруші қызметтерді сатып алу кезінде толтырады)</w:t>
      </w:r>
    </w:p>
    <w:bookmarkEnd w:id="420"/>
    <w:bookmarkStart w:name="z503" w:id="421"/>
    <w:p>
      <w:pPr>
        <w:spacing w:after="0"/>
        <w:ind w:left="0"/>
        <w:jc w:val="both"/>
      </w:pPr>
      <w:r>
        <w:rPr>
          <w:rFonts w:ascii="Times New Roman"/>
          <w:b w:val="false"/>
          <w:i w:val="false"/>
          <w:color w:val="000000"/>
          <w:sz w:val="28"/>
        </w:rPr>
        <w:t>
      Конкурстың атауы _______________________________________________</w:t>
      </w:r>
    </w:p>
    <w:bookmarkEnd w:id="421"/>
    <w:bookmarkStart w:name="z504" w:id="422"/>
    <w:p>
      <w:pPr>
        <w:spacing w:after="0"/>
        <w:ind w:left="0"/>
        <w:jc w:val="both"/>
      </w:pPr>
      <w:r>
        <w:rPr>
          <w:rFonts w:ascii="Times New Roman"/>
          <w:b w:val="false"/>
          <w:i w:val="false"/>
          <w:color w:val="000000"/>
          <w:sz w:val="28"/>
        </w:rPr>
        <w:t>
      Лоттың №______________________________________________________</w:t>
      </w:r>
    </w:p>
    <w:bookmarkEnd w:id="422"/>
    <w:bookmarkStart w:name="z505" w:id="423"/>
    <w:p>
      <w:pPr>
        <w:spacing w:after="0"/>
        <w:ind w:left="0"/>
        <w:jc w:val="both"/>
      </w:pPr>
      <w:r>
        <w:rPr>
          <w:rFonts w:ascii="Times New Roman"/>
          <w:b w:val="false"/>
          <w:i w:val="false"/>
          <w:color w:val="000000"/>
          <w:sz w:val="28"/>
        </w:rPr>
        <w:t>
      Лоттың атауы ___________________________________________________</w:t>
      </w:r>
    </w:p>
    <w:bookmarkEnd w:id="423"/>
    <w:bookmarkStart w:name="z506" w:id="424"/>
    <w:p>
      <w:pPr>
        <w:spacing w:after="0"/>
        <w:ind w:left="0"/>
        <w:jc w:val="both"/>
      </w:pPr>
      <w:r>
        <w:rPr>
          <w:rFonts w:ascii="Times New Roman"/>
          <w:b w:val="false"/>
          <w:i w:val="false"/>
          <w:color w:val="000000"/>
          <w:sz w:val="28"/>
        </w:rPr>
        <w:t>
      1. Әлеуетті өнім беруші туралы жалпы мәліметтер:</w:t>
      </w:r>
    </w:p>
    <w:bookmarkEnd w:id="424"/>
    <w:bookmarkStart w:name="z507" w:id="425"/>
    <w:p>
      <w:pPr>
        <w:spacing w:after="0"/>
        <w:ind w:left="0"/>
        <w:jc w:val="both"/>
      </w:pPr>
      <w:r>
        <w:rPr>
          <w:rFonts w:ascii="Times New Roman"/>
          <w:b w:val="false"/>
          <w:i w:val="false"/>
          <w:color w:val="000000"/>
          <w:sz w:val="28"/>
        </w:rPr>
        <w:t>
      Атауы _________________________________________________________</w:t>
      </w:r>
    </w:p>
    <w:bookmarkEnd w:id="425"/>
    <w:bookmarkStart w:name="z508" w:id="426"/>
    <w:p>
      <w:pPr>
        <w:spacing w:after="0"/>
        <w:ind w:left="0"/>
        <w:jc w:val="both"/>
      </w:pPr>
      <w:r>
        <w:rPr>
          <w:rFonts w:ascii="Times New Roman"/>
          <w:b w:val="false"/>
          <w:i w:val="false"/>
          <w:color w:val="000000"/>
          <w:sz w:val="28"/>
        </w:rPr>
        <w:t>
      БСН/ЖСН/ССН/ТЕН _____________________________________________</w:t>
      </w:r>
    </w:p>
    <w:bookmarkEnd w:id="426"/>
    <w:bookmarkStart w:name="z509" w:id="427"/>
    <w:p>
      <w:pPr>
        <w:spacing w:after="0"/>
        <w:ind w:left="0"/>
        <w:jc w:val="both"/>
      </w:pPr>
      <w:r>
        <w:rPr>
          <w:rFonts w:ascii="Times New Roman"/>
          <w:b w:val="false"/>
          <w:i w:val="false"/>
          <w:color w:val="000000"/>
          <w:sz w:val="28"/>
        </w:rPr>
        <w:t>
      2. Растаушы құжаттардың (болған жағдайда толтырылады) көшірмелерін қоса бере отырып, әлеуетті өнім берушінің ағымдағы жылдың алдындағы соңғы 10 (он) жыл ішінде конкурста сатып алынатындарға ұқсас (сол сияқты) көрсеткен қызметінің көлемі.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510" w:id="428"/>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bookmarkStart w:name="z511" w:id="429"/>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bl>
    <w:bookmarkStart w:name="z512" w:id="430"/>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3" w:id="431"/>
          <w:p>
            <w:pPr>
              <w:spacing w:after="20"/>
              <w:ind w:left="20"/>
              <w:jc w:val="both"/>
            </w:pPr>
          </w:p>
          <w:bookmarkEnd w:id="431"/>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514" w:id="432"/>
    <w:p>
      <w:pPr>
        <w:spacing w:after="0"/>
        <w:ind w:left="0"/>
        <w:jc w:val="both"/>
      </w:pPr>
      <w:r>
        <w:rPr>
          <w:rFonts w:ascii="Times New Roman"/>
          <w:b w:val="false"/>
          <w:i w:val="false"/>
          <w:color w:val="000000"/>
          <w:sz w:val="28"/>
        </w:rPr>
        <w:t>
      Ескертпе:</w:t>
      </w:r>
    </w:p>
    <w:bookmarkEnd w:id="432"/>
    <w:bookmarkStart w:name="z515" w:id="433"/>
    <w:p>
      <w:pPr>
        <w:spacing w:after="0"/>
        <w:ind w:left="0"/>
        <w:jc w:val="both"/>
      </w:pPr>
      <w:r>
        <w:rPr>
          <w:rFonts w:ascii="Times New Roman"/>
          <w:b w:val="false"/>
          <w:i w:val="false"/>
          <w:color w:val="000000"/>
          <w:sz w:val="28"/>
        </w:rPr>
        <w:t>
      1. Көрсетілген қызметтер актілерінің (орындалған жұмыстар актілерінің) және шот-фактуралардың көшірмелері мемлекеттік сатып алу туралы шарттар бойынша жұмыс тәжірибесін растайтын құжаттар болып табылады.</w:t>
      </w:r>
    </w:p>
    <w:bookmarkEnd w:id="433"/>
    <w:bookmarkStart w:name="z516" w:id="434"/>
    <w:p>
      <w:pPr>
        <w:spacing w:after="0"/>
        <w:ind w:left="0"/>
        <w:jc w:val="both"/>
      </w:pPr>
      <w:r>
        <w:rPr>
          <w:rFonts w:ascii="Times New Roman"/>
          <w:b w:val="false"/>
          <w:i w:val="false"/>
          <w:color w:val="000000"/>
          <w:sz w:val="28"/>
        </w:rPr>
        <w:t>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bookmarkEnd w:id="434"/>
    <w:bookmarkStart w:name="z517" w:id="435"/>
    <w:p>
      <w:pPr>
        <w:spacing w:after="0"/>
        <w:ind w:left="0"/>
        <w:jc w:val="both"/>
      </w:pPr>
      <w:r>
        <w:rPr>
          <w:rFonts w:ascii="Times New Roman"/>
          <w:b w:val="false"/>
          <w:i w:val="false"/>
          <w:color w:val="000000"/>
          <w:sz w:val="28"/>
        </w:rPr>
        <w:t>
      Салық кодексінің 397-бабынла көзделген қызметтерді көрсетуге байланысты қызметтерді көрсету кезінде, сондай-ақ есепке алу сертификатталған есепке алу жүйелері (құрылғылары), оның ішінде коммуналдық қызметтер (сумен жабдықтау, кәріз, газбен жабдықтау) және байланыс қызметтері арқылы жүзеге асырылатын қызметтерді көрсету кезінде шот-фактураның көшірмесі жұмыс тәжірибесін растайтын құжат болып табылады.</w:t>
      </w:r>
    </w:p>
    <w:bookmarkEnd w:id="435"/>
    <w:bookmarkStart w:name="z518" w:id="436"/>
    <w:p>
      <w:pPr>
        <w:spacing w:after="0"/>
        <w:ind w:left="0"/>
        <w:jc w:val="both"/>
      </w:pPr>
      <w:r>
        <w:rPr>
          <w:rFonts w:ascii="Times New Roman"/>
          <w:b w:val="false"/>
          <w:i w:val="false"/>
          <w:color w:val="000000"/>
          <w:sz w:val="28"/>
        </w:rPr>
        <w:t>
      2.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bookmarkEnd w:id="436"/>
    <w:bookmarkStart w:name="z519" w:id="437"/>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немесе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емес болып табылады.</w:t>
      </w:r>
    </w:p>
    <w:bookmarkEnd w:id="437"/>
    <w:bookmarkStart w:name="z520" w:id="438"/>
    <w:p>
      <w:pPr>
        <w:spacing w:after="0"/>
        <w:ind w:left="0"/>
        <w:jc w:val="both"/>
      </w:pPr>
      <w:r>
        <w:rPr>
          <w:rFonts w:ascii="Times New Roman"/>
          <w:b w:val="false"/>
          <w:i w:val="false"/>
          <w:color w:val="000000"/>
          <w:sz w:val="28"/>
        </w:rPr>
        <w:t>
      4. Еңбек өтілі бойынша талап болған кезде қызметкердің еңбек өтілін растайтын құжат Бірыңғай жинақтаушы зейнетақы қорынан аударылған міндетті зейнетақы жарналары туралы үзінді көшірменің немесе жүргізілген әлеуметтік аударымдар туралы Мемлекеттік әлеуметтік сақтандыру қорынан алынған мәліметтердің көшірмесі және Қазақстан Республикасының Еңбек кодексінің 35-бабы 1), 2), 3), 4), 5) және 8) тармақшаларда көзделген құжаттардың бірі болып табылады.</w:t>
      </w:r>
    </w:p>
    <w:bookmarkEnd w:id="438"/>
    <w:bookmarkStart w:name="z521" w:id="439"/>
    <w:p>
      <w:pPr>
        <w:spacing w:after="0"/>
        <w:ind w:left="0"/>
        <w:jc w:val="both"/>
      </w:pPr>
      <w:r>
        <w:rPr>
          <w:rFonts w:ascii="Times New Roman"/>
          <w:b w:val="false"/>
          <w:i w:val="false"/>
          <w:color w:val="000000"/>
          <w:sz w:val="28"/>
        </w:rPr>
        <w:t>
      Бұл ретте қызметкердің соңғы 10 (он) жылдағы өтілі ескеріледі.</w:t>
      </w:r>
    </w:p>
    <w:bookmarkEnd w:id="439"/>
    <w:bookmarkStart w:name="z522" w:id="440"/>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bookmarkEnd w:id="440"/>
    <w:bookmarkStart w:name="z523" w:id="441"/>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bookmarkEnd w:id="441"/>
    <w:bookmarkStart w:name="z524" w:id="442"/>
    <w:p>
      <w:pPr>
        <w:spacing w:after="0"/>
        <w:ind w:left="0"/>
        <w:jc w:val="both"/>
      </w:pPr>
      <w:r>
        <w:rPr>
          <w:rFonts w:ascii="Times New Roman"/>
          <w:b w:val="false"/>
          <w:i w:val="false"/>
          <w:color w:val="000000"/>
          <w:sz w:val="28"/>
        </w:rPr>
        <w:t>
      Аббревиатуралардың толық жазылуы:</w:t>
      </w:r>
    </w:p>
    <w:bookmarkEnd w:id="442"/>
    <w:bookmarkStart w:name="z525" w:id="443"/>
    <w:p>
      <w:pPr>
        <w:spacing w:after="0"/>
        <w:ind w:left="0"/>
        <w:jc w:val="both"/>
      </w:pPr>
      <w:r>
        <w:rPr>
          <w:rFonts w:ascii="Times New Roman"/>
          <w:b w:val="false"/>
          <w:i w:val="false"/>
          <w:color w:val="000000"/>
          <w:sz w:val="28"/>
        </w:rPr>
        <w:t>
      БСН – бизнес-сәйкестендіру нөмірі;</w:t>
      </w:r>
    </w:p>
    <w:bookmarkEnd w:id="443"/>
    <w:bookmarkStart w:name="z526" w:id="444"/>
    <w:p>
      <w:pPr>
        <w:spacing w:after="0"/>
        <w:ind w:left="0"/>
        <w:jc w:val="both"/>
      </w:pPr>
      <w:r>
        <w:rPr>
          <w:rFonts w:ascii="Times New Roman"/>
          <w:b w:val="false"/>
          <w:i w:val="false"/>
          <w:color w:val="000000"/>
          <w:sz w:val="28"/>
        </w:rPr>
        <w:t>
      ЖСН – жеке сәйкестендіру нөмірі;</w:t>
      </w:r>
    </w:p>
    <w:bookmarkEnd w:id="444"/>
    <w:bookmarkStart w:name="z527" w:id="445"/>
    <w:p>
      <w:pPr>
        <w:spacing w:after="0"/>
        <w:ind w:left="0"/>
        <w:jc w:val="both"/>
      </w:pPr>
      <w:r>
        <w:rPr>
          <w:rFonts w:ascii="Times New Roman"/>
          <w:b w:val="false"/>
          <w:i w:val="false"/>
          <w:color w:val="000000"/>
          <w:sz w:val="28"/>
        </w:rPr>
        <w:t>
      ССН – салық төлеушінің сәйкестендіру нөмірі;</w:t>
      </w:r>
    </w:p>
    <w:bookmarkEnd w:id="445"/>
    <w:bookmarkStart w:name="z528" w:id="446"/>
    <w:p>
      <w:pPr>
        <w:spacing w:after="0"/>
        <w:ind w:left="0"/>
        <w:jc w:val="both"/>
      </w:pPr>
      <w:r>
        <w:rPr>
          <w:rFonts w:ascii="Times New Roman"/>
          <w:b w:val="false"/>
          <w:i w:val="false"/>
          <w:color w:val="000000"/>
          <w:sz w:val="28"/>
        </w:rPr>
        <w:t>
      ТЕН – төлеушінің есеп нөмірі.</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7-қосымша</w:t>
            </w:r>
            <w:r>
              <w:br/>
            </w:r>
            <w:r>
              <w:rPr>
                <w:rFonts w:ascii="Times New Roman"/>
                <w:b w:val="false"/>
                <w:i w:val="false"/>
                <w:color w:val="000000"/>
                <w:sz w:val="20"/>
              </w:rPr>
              <w:t>Ерекше тәртіп қолданылатын,</w:t>
            </w:r>
            <w:r>
              <w:br/>
            </w: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530" w:id="447"/>
    <w:p>
      <w:pPr>
        <w:spacing w:after="0"/>
        <w:ind w:left="0"/>
        <w:jc w:val="left"/>
      </w:pPr>
      <w:r>
        <w:rPr>
          <w:rFonts w:ascii="Times New Roman"/>
          <w:b/>
          <w:i w:val="false"/>
          <w:color w:val="000000"/>
        </w:rPr>
        <w:t xml:space="preserve"> Тамақтандыру қызметтерін жеткізушілерді таңдау өлшемшарттары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(1 санаттағы сиыр еті, 1 санаттағы құс еті (тауық, күркетауық), жоғары сортты жартылай ысталған шұжық) сериялық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8"/>
          <w:p>
            <w:pPr>
              <w:spacing w:after="20"/>
              <w:ind w:left="20"/>
              <w:jc w:val="both"/>
            </w:pPr>
            <w:r>
              <w:rPr>
                <w:rFonts w:ascii="Times New Roman"/>
                <w:b w:val="false"/>
                <w:i w:val="false"/>
                <w:color w:val="000000"/>
                <w:sz w:val="20"/>
              </w:rPr>
              <w:t>
- бір өнім - 1 балл</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екі түрі - 2 балл</w:t>
            </w:r>
          </w:p>
          <w:p>
            <w:pPr>
              <w:spacing w:after="20"/>
              <w:ind w:left="20"/>
              <w:jc w:val="both"/>
            </w:pPr>
            <w:r>
              <w:rPr>
                <w:rFonts w:ascii="Times New Roman"/>
                <w:b w:val="false"/>
                <w:i w:val="false"/>
                <w:color w:val="000000"/>
                <w:sz w:val="20"/>
              </w:rPr>
              <w:t>
- өнімнің үш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(1 санаттағы сиыр еті, 1 санаттағы құс еті (тауық, күркетауық), жоғары сортты жартылай ысталған шұжық) партиясын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9"/>
          <w:p>
            <w:pPr>
              <w:spacing w:after="20"/>
              <w:ind w:left="20"/>
              <w:jc w:val="both"/>
            </w:pPr>
            <w:r>
              <w:rPr>
                <w:rFonts w:ascii="Times New Roman"/>
                <w:b w:val="false"/>
                <w:i w:val="false"/>
                <w:color w:val="000000"/>
                <w:sz w:val="20"/>
              </w:rPr>
              <w:t>
- бір өнім - 0,5 балл.</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екі түрі - 1 балл</w:t>
            </w:r>
          </w:p>
          <w:p>
            <w:pPr>
              <w:spacing w:after="20"/>
              <w:ind w:left="20"/>
              <w:jc w:val="both"/>
            </w:pPr>
            <w:r>
              <w:rPr>
                <w:rFonts w:ascii="Times New Roman"/>
                <w:b w:val="false"/>
                <w:i w:val="false"/>
                <w:color w:val="000000"/>
                <w:sz w:val="20"/>
              </w:rPr>
              <w:t>
- өнімнің үш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сериялық өндіру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0"/>
          <w:p>
            <w:pPr>
              <w:spacing w:after="20"/>
              <w:ind w:left="20"/>
              <w:jc w:val="both"/>
            </w:pPr>
            <w:r>
              <w:rPr>
                <w:rFonts w:ascii="Times New Roman"/>
                <w:b w:val="false"/>
                <w:i w:val="false"/>
                <w:color w:val="000000"/>
                <w:sz w:val="20"/>
              </w:rPr>
              <w:t>
- бір өнім - 0,5 балл.</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екі түрі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үш түрі - 1,5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төрт түрі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бес түрі - 2,5 балл</w:t>
            </w:r>
          </w:p>
          <w:p>
            <w:pPr>
              <w:spacing w:after="20"/>
              <w:ind w:left="20"/>
              <w:jc w:val="both"/>
            </w:pPr>
            <w:r>
              <w:rPr>
                <w:rFonts w:ascii="Times New Roman"/>
                <w:b w:val="false"/>
                <w:i w:val="false"/>
                <w:color w:val="000000"/>
                <w:sz w:val="20"/>
              </w:rPr>
              <w:t>
- өнімнің алты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партиясын өндіру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1"/>
          <w:p>
            <w:pPr>
              <w:spacing w:after="20"/>
              <w:ind w:left="20"/>
              <w:jc w:val="both"/>
            </w:pPr>
            <w:r>
              <w:rPr>
                <w:rFonts w:ascii="Times New Roman"/>
                <w:b w:val="false"/>
                <w:i w:val="false"/>
                <w:color w:val="000000"/>
                <w:sz w:val="20"/>
              </w:rPr>
              <w:t>
- бір өнім - 0,25 балл</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екі түрі - 0,5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үш түрі - 0,75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төрт түрі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бес түрі - 1,25 балл</w:t>
            </w:r>
          </w:p>
          <w:p>
            <w:pPr>
              <w:spacing w:after="20"/>
              <w:ind w:left="20"/>
              <w:jc w:val="both"/>
            </w:pPr>
            <w:r>
              <w:rPr>
                <w:rFonts w:ascii="Times New Roman"/>
                <w:b w:val="false"/>
                <w:i w:val="false"/>
                <w:color w:val="000000"/>
                <w:sz w:val="20"/>
              </w:rPr>
              <w:t>
- өнімнің алты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сериялық өндіру (2-сұрыпты ұннан бидай наны, 1-сұрыпты байытылған ұннан бидай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2"/>
          <w:p>
            <w:pPr>
              <w:spacing w:after="20"/>
              <w:ind w:left="20"/>
              <w:jc w:val="both"/>
            </w:pPr>
            <w:r>
              <w:rPr>
                <w:rFonts w:ascii="Times New Roman"/>
                <w:b w:val="false"/>
                <w:i w:val="false"/>
                <w:color w:val="000000"/>
                <w:sz w:val="20"/>
              </w:rPr>
              <w:t>
- бір өнім - 1 балл</w:t>
            </w:r>
          </w:p>
          <w:bookmarkEnd w:id="452"/>
          <w:p>
            <w:pPr>
              <w:spacing w:after="20"/>
              <w:ind w:left="20"/>
              <w:jc w:val="both"/>
            </w:pPr>
            <w:r>
              <w:rPr>
                <w:rFonts w:ascii="Times New Roman"/>
                <w:b w:val="false"/>
                <w:i w:val="false"/>
                <w:color w:val="000000"/>
                <w:sz w:val="20"/>
              </w:rPr>
              <w:t>
- өнімнің екі түрі - 2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партиясын өндіру (2-сұрыпты ұннан бидай наны, 1-сұрыпты байытылған ұннан бидай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3"/>
          <w:p>
            <w:pPr>
              <w:spacing w:after="20"/>
              <w:ind w:left="20"/>
              <w:jc w:val="both"/>
            </w:pPr>
            <w:r>
              <w:rPr>
                <w:rFonts w:ascii="Times New Roman"/>
                <w:b w:val="false"/>
                <w:i w:val="false"/>
                <w:color w:val="000000"/>
                <w:sz w:val="20"/>
              </w:rPr>
              <w:t>
- бір өнім-0,5 балл</w:t>
            </w:r>
          </w:p>
          <w:bookmarkEnd w:id="453"/>
          <w:p>
            <w:pPr>
              <w:spacing w:after="20"/>
              <w:ind w:left="20"/>
              <w:jc w:val="both"/>
            </w:pPr>
            <w:r>
              <w:rPr>
                <w:rFonts w:ascii="Times New Roman"/>
                <w:b w:val="false"/>
                <w:i w:val="false"/>
                <w:color w:val="000000"/>
                <w:sz w:val="20"/>
              </w:rPr>
              <w:t>
- өнімнің екі түрі-1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немесе жеке куәліктің көшірмесі (жеке тұлға үшін). Бұл ретте, жеке кәсіпкер ретінде тіркеудің болуы туралы ақпаратты тапсырыс беруші қажет болған жағдайда www.​kgd.​gov.​kz сайтындағы "Электрондық сервистер/Салық төлеушілерді іздеу" бөлімінен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жұмыс жылы үшін 1 балл, бірақ 10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4"/>
          <w:p>
            <w:pPr>
              <w:spacing w:after="20"/>
              <w:ind w:left="20"/>
              <w:jc w:val="both"/>
            </w:pPr>
            <w:r>
              <w:rPr>
                <w:rFonts w:ascii="Times New Roman"/>
                <w:b w:val="false"/>
                <w:i w:val="false"/>
                <w:color w:val="000000"/>
                <w:sz w:val="20"/>
              </w:rPr>
              <w:t>
1. Көрсетілген қызметтер актісінің көшірмесі (әрбір жыл үшін осы шартты орындаудың соңғы айы үшін).</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 Шот-фактураның көшірмесі (әрбір жыл үшін осы шартты орындаудың соңғы айы үшін).</w:t>
            </w:r>
          </w:p>
          <w:p>
            <w:pPr>
              <w:spacing w:after="20"/>
              <w:ind w:left="20"/>
              <w:jc w:val="both"/>
            </w:pPr>
            <w:r>
              <w:rPr>
                <w:rFonts w:ascii="Times New Roman"/>
                <w:b w:val="false"/>
                <w:i w:val="false"/>
                <w:color w:val="000000"/>
                <w:sz w:val="20"/>
              </w:rPr>
              <w:t>
3. Шарттың көшірмесі.</w:t>
            </w:r>
          </w:p>
        </w:tc>
      </w:tr>
    </w:tbl>
    <w:bookmarkStart w:name="z549" w:id="455"/>
    <w:p>
      <w:pPr>
        <w:spacing w:after="0"/>
        <w:ind w:left="0"/>
        <w:jc w:val="both"/>
      </w:pPr>
      <w:r>
        <w:rPr>
          <w:rFonts w:ascii="Times New Roman"/>
          <w:b w:val="false"/>
          <w:i w:val="false"/>
          <w:color w:val="000000"/>
          <w:sz w:val="28"/>
        </w:rPr>
        <w:t>
      Ескертпе:</w:t>
      </w:r>
    </w:p>
    <w:bookmarkEnd w:id="455"/>
    <w:bookmarkStart w:name="z550" w:id="456"/>
    <w:p>
      <w:pPr>
        <w:spacing w:after="0"/>
        <w:ind w:left="0"/>
        <w:jc w:val="both"/>
      </w:pPr>
      <w:r>
        <w:rPr>
          <w:rFonts w:ascii="Times New Roman"/>
          <w:b w:val="false"/>
          <w:i w:val="false"/>
          <w:color w:val="000000"/>
          <w:sz w:val="28"/>
        </w:rPr>
        <w:t>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8-қосымша</w:t>
            </w:r>
            <w:r>
              <w:br/>
            </w: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осы</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лауазымды</w:t>
            </w:r>
            <w:r>
              <w:br/>
            </w:r>
            <w:r>
              <w:rPr>
                <w:rFonts w:ascii="Times New Roman"/>
                <w:b w:val="false"/>
                <w:i w:val="false"/>
                <w:color w:val="000000"/>
                <w:sz w:val="20"/>
              </w:rPr>
              <w:t>адамының тегі, аты, әкесінің</w:t>
            </w:r>
            <w:r>
              <w:br/>
            </w:r>
            <w:r>
              <w:rPr>
                <w:rFonts w:ascii="Times New Roman"/>
                <w:b w:val="false"/>
                <w:i w:val="false"/>
                <w:color w:val="000000"/>
                <w:sz w:val="20"/>
              </w:rPr>
              <w:t>аты (ол бар болса)</w:t>
            </w:r>
            <w:r>
              <w:br/>
            </w:r>
            <w:r>
              <w:rPr>
                <w:rFonts w:ascii="Times New Roman"/>
                <w:b w:val="false"/>
                <w:i w:val="false"/>
                <w:color w:val="000000"/>
                <w:sz w:val="20"/>
              </w:rPr>
              <w:t>көрсетіледі)</w:t>
            </w:r>
            <w:r>
              <w:br/>
            </w:r>
            <w:r>
              <w:rPr>
                <w:rFonts w:ascii="Times New Roman"/>
                <w:b w:val="false"/>
                <w:i w:val="false"/>
                <w:color w:val="000000"/>
                <w:sz w:val="20"/>
              </w:rPr>
              <w:t>20 ___ жылғы "___"</w:t>
            </w:r>
            <w:r>
              <w:br/>
            </w:r>
            <w:r>
              <w:rPr>
                <w:rFonts w:ascii="Times New Roman"/>
                <w:b w:val="false"/>
                <w:i w:val="false"/>
                <w:color w:val="000000"/>
                <w:sz w:val="20"/>
              </w:rPr>
              <w:t>№ шешім</w:t>
            </w:r>
          </w:p>
        </w:tc>
      </w:tr>
    </w:tbl>
    <w:bookmarkStart w:name="z554" w:id="457"/>
    <w:p>
      <w:pPr>
        <w:spacing w:after="0"/>
        <w:ind w:left="0"/>
        <w:jc w:val="left"/>
      </w:pPr>
      <w:r>
        <w:rPr>
          <w:rFonts w:ascii="Times New Roman"/>
          <w:b/>
          <w:i w:val="false"/>
          <w:color w:val="000000"/>
        </w:rPr>
        <w:t xml:space="preserve"> Қарулы Күштердің қажеттілігі үшін тамақтандыруды ұйымдастыру жөніндегі көрсетілетін қызметтерді мемлекеттік сатып алу бойынша үлгі конкурстық құжаттама</w:t>
      </w:r>
    </w:p>
    <w:bookmarkEnd w:id="457"/>
    <w:bookmarkStart w:name="z555" w:id="458"/>
    <w:p>
      <w:pPr>
        <w:spacing w:after="0"/>
        <w:ind w:left="0"/>
        <w:jc w:val="both"/>
      </w:pPr>
      <w:r>
        <w:rPr>
          <w:rFonts w:ascii="Times New Roman"/>
          <w:b w:val="false"/>
          <w:i w:val="false"/>
          <w:color w:val="000000"/>
          <w:sz w:val="28"/>
        </w:rPr>
        <w:t>
      ___________________________________________</w:t>
      </w:r>
    </w:p>
    <w:bookmarkEnd w:id="458"/>
    <w:bookmarkStart w:name="z556" w:id="459"/>
    <w:p>
      <w:pPr>
        <w:spacing w:after="0"/>
        <w:ind w:left="0"/>
        <w:jc w:val="both"/>
      </w:pPr>
      <w:r>
        <w:rPr>
          <w:rFonts w:ascii="Times New Roman"/>
          <w:b w:val="false"/>
          <w:i w:val="false"/>
          <w:color w:val="000000"/>
          <w:sz w:val="28"/>
        </w:rPr>
        <w:t>
      (конкурс тәсілімен мемлекеттік сатып алудың атауы)</w:t>
      </w:r>
    </w:p>
    <w:bookmarkEnd w:id="459"/>
    <w:bookmarkStart w:name="z557" w:id="460"/>
    <w:p>
      <w:pPr>
        <w:spacing w:after="0"/>
        <w:ind w:left="0"/>
        <w:jc w:val="both"/>
      </w:pPr>
      <w:r>
        <w:rPr>
          <w:rFonts w:ascii="Times New Roman"/>
          <w:b w:val="false"/>
          <w:i w:val="false"/>
          <w:color w:val="000000"/>
          <w:sz w:val="28"/>
        </w:rPr>
        <w:t>
      Тапсырыс беруші ___________________________________________</w:t>
      </w:r>
    </w:p>
    <w:bookmarkEnd w:id="460"/>
    <w:bookmarkStart w:name="z558" w:id="461"/>
    <w:p>
      <w:pPr>
        <w:spacing w:after="0"/>
        <w:ind w:left="0"/>
        <w:jc w:val="both"/>
      </w:pPr>
      <w:r>
        <w:rPr>
          <w:rFonts w:ascii="Times New Roman"/>
          <w:b w:val="false"/>
          <w:i w:val="false"/>
          <w:color w:val="000000"/>
          <w:sz w:val="28"/>
        </w:rPr>
        <w:t>
      (тапсырыс берушінің толық атауы, орналасқан жері, БСК, банктік деректемелері)</w:t>
      </w:r>
    </w:p>
    <w:bookmarkEnd w:id="461"/>
    <w:bookmarkStart w:name="z559" w:id="462"/>
    <w:p>
      <w:pPr>
        <w:spacing w:after="0"/>
        <w:ind w:left="0"/>
        <w:jc w:val="both"/>
      </w:pPr>
      <w:r>
        <w:rPr>
          <w:rFonts w:ascii="Times New Roman"/>
          <w:b w:val="false"/>
          <w:i w:val="false"/>
          <w:color w:val="000000"/>
          <w:sz w:val="28"/>
        </w:rPr>
        <w:t>
      Тапсырыс берушінің өкілі ___________________________________________</w:t>
      </w:r>
    </w:p>
    <w:bookmarkEnd w:id="462"/>
    <w:bookmarkStart w:name="z560" w:id="463"/>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(ол бар болса), байланыс телефондарын және бар болған жағдайда, электрондық поштасының мекенжайы)</w:t>
      </w:r>
    </w:p>
    <w:bookmarkEnd w:id="463"/>
    <w:bookmarkStart w:name="z561" w:id="464"/>
    <w:p>
      <w:pPr>
        <w:spacing w:after="0"/>
        <w:ind w:left="0"/>
        <w:jc w:val="both"/>
      </w:pPr>
      <w:r>
        <w:rPr>
          <w:rFonts w:ascii="Times New Roman"/>
          <w:b w:val="false"/>
          <w:i w:val="false"/>
          <w:color w:val="000000"/>
          <w:sz w:val="28"/>
        </w:rPr>
        <w:t>
      Мемлекеттік сатып алуды ұйымдастырушы ___________________________________________</w:t>
      </w:r>
    </w:p>
    <w:bookmarkEnd w:id="464"/>
    <w:bookmarkStart w:name="z562" w:id="465"/>
    <w:p>
      <w:pPr>
        <w:spacing w:after="0"/>
        <w:ind w:left="0"/>
        <w:jc w:val="both"/>
      </w:pPr>
      <w:r>
        <w:rPr>
          <w:rFonts w:ascii="Times New Roman"/>
          <w:b w:val="false"/>
          <w:i w:val="false"/>
          <w:color w:val="000000"/>
          <w:sz w:val="28"/>
        </w:rPr>
        <w:t>
      (толық атауы, орналасқан жері, БСК, банктік деректемелері)</w:t>
      </w:r>
    </w:p>
    <w:bookmarkEnd w:id="465"/>
    <w:bookmarkStart w:name="z563" w:id="466"/>
    <w:p>
      <w:pPr>
        <w:spacing w:after="0"/>
        <w:ind w:left="0"/>
        <w:jc w:val="both"/>
      </w:pPr>
      <w:r>
        <w:rPr>
          <w:rFonts w:ascii="Times New Roman"/>
          <w:b w:val="false"/>
          <w:i w:val="false"/>
          <w:color w:val="000000"/>
          <w:sz w:val="28"/>
        </w:rPr>
        <w:t>
      Мемлекеттік сатып алуды ұйымдастырушының өкілі ___________________________________________</w:t>
      </w:r>
    </w:p>
    <w:bookmarkEnd w:id="466"/>
    <w:bookmarkStart w:name="z564" w:id="467"/>
    <w:p>
      <w:pPr>
        <w:spacing w:after="0"/>
        <w:ind w:left="0"/>
        <w:jc w:val="both"/>
      </w:pPr>
      <w:r>
        <w:rPr>
          <w:rFonts w:ascii="Times New Roman"/>
          <w:b w:val="false"/>
          <w:i w:val="false"/>
          <w:color w:val="000000"/>
          <w:sz w:val="28"/>
        </w:rPr>
        <w:t>
      (Лауазымды адамның тегі, аты, әкесінің аты (ол бар болса) – мемлекеттік сатып алуды ұйымдастырушының өкілі, лауазымы, байланыс телефондары және бар болса, электрондық поштаның мекенжайы)</w:t>
      </w:r>
    </w:p>
    <w:bookmarkEnd w:id="467"/>
    <w:bookmarkStart w:name="z565" w:id="468"/>
    <w:p>
      <w:pPr>
        <w:spacing w:after="0"/>
        <w:ind w:left="0"/>
        <w:jc w:val="both"/>
      </w:pPr>
      <w:r>
        <w:rPr>
          <w:rFonts w:ascii="Times New Roman"/>
          <w:b w:val="false"/>
          <w:i w:val="false"/>
          <w:color w:val="000000"/>
          <w:sz w:val="28"/>
        </w:rPr>
        <w:t>
      1-тарау. Жалпы ережелер</w:t>
      </w:r>
    </w:p>
    <w:bookmarkEnd w:id="468"/>
    <w:bookmarkStart w:name="z566" w:id="469"/>
    <w:p>
      <w:pPr>
        <w:spacing w:after="0"/>
        <w:ind w:left="0"/>
        <w:jc w:val="both"/>
      </w:pPr>
      <w:r>
        <w:rPr>
          <w:rFonts w:ascii="Times New Roman"/>
          <w:b w:val="false"/>
          <w:i w:val="false"/>
          <w:color w:val="000000"/>
          <w:sz w:val="28"/>
        </w:rPr>
        <w:t xml:space="preserve">
      1. Конкурс өнім берушіні (лерді) таңдау мақсатында өткізіледі (көрсетілетін қызметтердің атауы көрсетіледі). </w:t>
      </w:r>
    </w:p>
    <w:bookmarkEnd w:id="469"/>
    <w:bookmarkStart w:name="z567" w:id="470"/>
    <w:p>
      <w:pPr>
        <w:spacing w:after="0"/>
        <w:ind w:left="0"/>
        <w:jc w:val="both"/>
      </w:pPr>
      <w:r>
        <w:rPr>
          <w:rFonts w:ascii="Times New Roman"/>
          <w:b w:val="false"/>
          <w:i w:val="false"/>
          <w:color w:val="000000"/>
          <w:sz w:val="28"/>
        </w:rPr>
        <w:t xml:space="preserve">
      2. Көрсетілетін қызметтерді мемлекеттік сатып алу бойынша осы конкурс (лот) үшін бөлінген сома ___________ теңгені құрайды (көрсетілетін қызметтерді лоттарға бөлген жағдайда сома әрбір лот үшін бөлек көрсетіледі). </w:t>
      </w:r>
    </w:p>
    <w:bookmarkEnd w:id="470"/>
    <w:bookmarkStart w:name="z568" w:id="471"/>
    <w:p>
      <w:pPr>
        <w:spacing w:after="0"/>
        <w:ind w:left="0"/>
        <w:jc w:val="both"/>
      </w:pPr>
      <w:r>
        <w:rPr>
          <w:rFonts w:ascii="Times New Roman"/>
          <w:b w:val="false"/>
          <w:i w:val="false"/>
          <w:color w:val="000000"/>
          <w:sz w:val="28"/>
        </w:rPr>
        <w:t>
      3. Осы конкурстық құжаттамада қамтылады:</w:t>
      </w:r>
    </w:p>
    <w:bookmarkEnd w:id="471"/>
    <w:bookmarkStart w:name="z569" w:id="472"/>
    <w:p>
      <w:pPr>
        <w:spacing w:after="0"/>
        <w:ind w:left="0"/>
        <w:jc w:val="both"/>
      </w:pPr>
      <w:r>
        <w:rPr>
          <w:rFonts w:ascii="Times New Roman"/>
          <w:b w:val="false"/>
          <w:i w:val="false"/>
          <w:color w:val="000000"/>
          <w:sz w:val="28"/>
        </w:rPr>
        <w:t>
      1) лот нөмірін, өлшем бірлігін, санын, қызмет көрсету шарттарын, көрсету мерзімі мен орнын, төлем шарттарын және сатып алу үшін бөлінген соманы көрсете отырып, үлгілік конкурстық құжаттамаға 1-қосымшаға сәйкес сатып алынатын қызметтердің тізбесі;</w:t>
      </w:r>
    </w:p>
    <w:bookmarkEnd w:id="472"/>
    <w:bookmarkStart w:name="z570" w:id="473"/>
    <w:p>
      <w:pPr>
        <w:spacing w:after="0"/>
        <w:ind w:left="0"/>
        <w:jc w:val="both"/>
      </w:pPr>
      <w:r>
        <w:rPr>
          <w:rFonts w:ascii="Times New Roman"/>
          <w:b w:val="false"/>
          <w:i w:val="false"/>
          <w:color w:val="000000"/>
          <w:sz w:val="28"/>
        </w:rPr>
        <w:t>
      2) бар болса, ұлттық стандартты немесе Қазақстан Республикасы өндірушілерінің коммерциялық емес ұйымдары бекіткен үкіметтік емес стандартты көрсете отырып, ал қажет болған кезде үлгілік конкурстық құжаттамаға 2-қосымшаға сәйкес нормативтік-техникалық құжаттаманы көрсете отырып, сатып алынатын қызметтердің сипаттамасы және талап етілетін техникалық, сапалық және функционалдық сипаттамалары, техникалық ерекшеліктері;</w:t>
      </w:r>
    </w:p>
    <w:bookmarkEnd w:id="473"/>
    <w:bookmarkStart w:name="z571" w:id="474"/>
    <w:p>
      <w:pPr>
        <w:spacing w:after="0"/>
        <w:ind w:left="0"/>
        <w:jc w:val="both"/>
      </w:pPr>
      <w:r>
        <w:rPr>
          <w:rFonts w:ascii="Times New Roman"/>
          <w:b w:val="false"/>
          <w:i w:val="false"/>
          <w:color w:val="000000"/>
          <w:sz w:val="28"/>
        </w:rPr>
        <w:t>
      3) үлгілік конкурстық құжаттамаға 6 және 7-қосымшаларға сәйкес заңды және жеке тұлғалар үшін конкурсқа қатысуға өтінімдер;</w:t>
      </w:r>
    </w:p>
    <w:bookmarkEnd w:id="474"/>
    <w:bookmarkStart w:name="z572" w:id="475"/>
    <w:p>
      <w:pPr>
        <w:spacing w:after="0"/>
        <w:ind w:left="0"/>
        <w:jc w:val="both"/>
      </w:pPr>
      <w:r>
        <w:rPr>
          <w:rFonts w:ascii="Times New Roman"/>
          <w:b w:val="false"/>
          <w:i w:val="false"/>
          <w:color w:val="000000"/>
          <w:sz w:val="28"/>
        </w:rPr>
        <w:t>
      4) үлгілік конкурстық құжаттамаға 10-қосымшаға сәйкес қызметтер көрсету үшін әлеуетті өнім берушінің біліктілігі туралы мәліметтер қамтылады.</w:t>
      </w:r>
    </w:p>
    <w:bookmarkEnd w:id="475"/>
    <w:bookmarkStart w:name="z573" w:id="476"/>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қоса төменде көрсетілген нысандардың бірінде қызметтерді сатып алу үшін бөлінген соманың бір пайызы мөлшерінде конкурсқа қатысуға өтінімді қамтамасыз етуді енгізеді:</w:t>
      </w:r>
    </w:p>
    <w:bookmarkEnd w:id="476"/>
    <w:bookmarkStart w:name="z574" w:id="477"/>
    <w:p>
      <w:pPr>
        <w:spacing w:after="0"/>
        <w:ind w:left="0"/>
        <w:jc w:val="both"/>
      </w:pPr>
      <w:r>
        <w:rPr>
          <w:rFonts w:ascii="Times New Roman"/>
          <w:b w:val="false"/>
          <w:i w:val="false"/>
          <w:color w:val="000000"/>
          <w:sz w:val="28"/>
        </w:rPr>
        <w:t>
      1) мынадай банк шотында __________________ (тапсырыс берушінің не мемлекеттік сатып алуды ұйымдастырушының банктік шотының толық деректемелері көрсетіледі) орналастырылатын ақшаның кепілдік берілген ақшалай жарнасы;</w:t>
      </w:r>
    </w:p>
    <w:bookmarkEnd w:id="477"/>
    <w:bookmarkStart w:name="z575" w:id="478"/>
    <w:p>
      <w:pPr>
        <w:spacing w:after="0"/>
        <w:ind w:left="0"/>
        <w:jc w:val="both"/>
      </w:pPr>
      <w:r>
        <w:rPr>
          <w:rFonts w:ascii="Times New Roman"/>
          <w:b w:val="false"/>
          <w:i w:val="false"/>
          <w:color w:val="000000"/>
          <w:sz w:val="28"/>
        </w:rPr>
        <w:t>
      2) үлгілік конкурстық құжаттамаға 11-қосымшаға сәйкес банк кепілдігі.</w:t>
      </w:r>
    </w:p>
    <w:bookmarkEnd w:id="478"/>
    <w:bookmarkStart w:name="z576" w:id="479"/>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қолданылу мерзімінен кем болмайды.</w:t>
      </w:r>
    </w:p>
    <w:bookmarkEnd w:id="479"/>
    <w:bookmarkStart w:name="z577" w:id="480"/>
    <w:p>
      <w:pPr>
        <w:spacing w:after="0"/>
        <w:ind w:left="0"/>
        <w:jc w:val="left"/>
      </w:pPr>
      <w:r>
        <w:rPr>
          <w:rFonts w:ascii="Times New Roman"/>
          <w:b/>
          <w:i w:val="false"/>
          <w:color w:val="000000"/>
        </w:rPr>
        <w:t xml:space="preserve"> 2-тарау. Конкурстық құжаттаманың көшірмесін алған әлеуетті өнім берушілерге оның ережелерін мемлекеттік сатып алуды ұйымдастырушының түсіндіруі</w:t>
      </w:r>
    </w:p>
    <w:bookmarkEnd w:id="480"/>
    <w:bookmarkStart w:name="z578" w:id="481"/>
    <w:p>
      <w:pPr>
        <w:spacing w:after="0"/>
        <w:ind w:left="0"/>
        <w:jc w:val="both"/>
      </w:pPr>
      <w:r>
        <w:rPr>
          <w:rFonts w:ascii="Times New Roman"/>
          <w:b w:val="false"/>
          <w:i w:val="false"/>
          <w:color w:val="000000"/>
          <w:sz w:val="28"/>
        </w:rPr>
        <w:t>
      6. Конкурсқа қатысуға үміткер әлеуетті өнім беруші қажет болған жағдайда конкурстық құжаттаманың ережелерін түсіндіру туралы 20__ жылғы "__" __________, _____ сағат ___ минуттан кешіктірмей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пошталық мекенжайы, сұрау салуларды қабылдау жүргізілетін бөлімше мен бөлменің нөмірі көрсетіледі).</w:t>
      </w:r>
    </w:p>
    <w:bookmarkEnd w:id="481"/>
    <w:bookmarkStart w:name="z579" w:id="482"/>
    <w:p>
      <w:pPr>
        <w:spacing w:after="0"/>
        <w:ind w:left="0"/>
        <w:jc w:val="both"/>
      </w:pPr>
      <w:r>
        <w:rPr>
          <w:rFonts w:ascii="Times New Roman"/>
          <w:b w:val="false"/>
          <w:i w:val="false"/>
          <w:color w:val="000000"/>
          <w:sz w:val="28"/>
        </w:rPr>
        <w:t>
      7. Мемлекеттік сатып алуды ұйымдастырушы сұрау салуды алған күннен бастап 3 (үш) жұмыс күні ішінде оған жауап береді және сұрау салудың кімнен келіп түскенін көрсетпестен,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жібереді.</w:t>
      </w:r>
    </w:p>
    <w:bookmarkEnd w:id="482"/>
    <w:bookmarkStart w:name="z580" w:id="483"/>
    <w:p>
      <w:pPr>
        <w:spacing w:after="0"/>
        <w:ind w:left="0"/>
        <w:jc w:val="both"/>
      </w:pPr>
      <w:r>
        <w:rPr>
          <w:rFonts w:ascii="Times New Roman"/>
          <w:b w:val="false"/>
          <w:i w:val="false"/>
          <w:color w:val="000000"/>
          <w:sz w:val="28"/>
        </w:rPr>
        <w:t>
      8. Мемлекеттік сатып алуды ұйымдастырушы 20__ "__" __________, _____ сағат ___ минуттан кешіктірілмейтін мерзімде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енгізеді. Конкурстық құжаттамаға өзгерістер енгізу конкурстық құжаттаманы бекіту сияқты тәртіппен ресімделеді.</w:t>
      </w:r>
    </w:p>
    <w:bookmarkEnd w:id="483"/>
    <w:bookmarkStart w:name="z581" w:id="484"/>
    <w:p>
      <w:pPr>
        <w:spacing w:after="0"/>
        <w:ind w:left="0"/>
        <w:jc w:val="both"/>
      </w:pPr>
      <w:r>
        <w:rPr>
          <w:rFonts w:ascii="Times New Roman"/>
          <w:b w:val="false"/>
          <w:i w:val="false"/>
          <w:color w:val="000000"/>
          <w:sz w:val="28"/>
        </w:rPr>
        <w:t>
      Енгізілген өзгерістердің міндетті күші болады және конкурстық құжаттамаға өзгерістер бекітілген күннен бастап бір жұмыс күнінен аспайтын мерзімде мемлекеттік сатып алуды ұйымдастырушы конкурстық құжаттаманың көшірмесі ұсынылған барлық әлеуетті өнім берушілерге өтеусіз негізде жібереді. Бұл ретте, әлеуетті өнім берушілердің конкурсқа қатысуға өтінімдерде осы өзгерістерді есепке алуы үшін мемлекеттік сатып алуды ұйымдастырушы конкурсқа қатысуға өтінімдерді табыс етудің соңғы мерзімін кемінде күнтізбелік 10 (он) күн мерзімге ұзартады.</w:t>
      </w:r>
    </w:p>
    <w:bookmarkEnd w:id="484"/>
    <w:bookmarkStart w:name="z582" w:id="485"/>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көшірмесі берілген әлеуетті өнім берушілермен не олардың уәкілетті өкілдерімен конкурстық құжаттаманың ережелерін түсіндіру үшін ___________ (кездесуді өткізу орны, күні мен уақыты көрсетіледі) кездесу өткізеді.</w:t>
      </w:r>
    </w:p>
    <w:bookmarkEnd w:id="485"/>
    <w:bookmarkStart w:name="z583" w:id="486"/>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 хаттамасын жасайды, онда көздерін көрсетпей, әлеуетті өнім берушілердің конкурстық құжаттаманы түсіндіру туралы ұсынылған сұрау салулары,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мемлекеттік сатып алуды ұйымдастырушы конкурстық құжаттаманы алған әлеуетті өнім берушілерді тіркеу журналында көрсетілген пошта деректемелері бойынша конкурстық құжаттаманың көшірмесін берген барлық әлеуетті өнім берушілерге жіберіледі.</w:t>
      </w:r>
    </w:p>
    <w:bookmarkEnd w:id="486"/>
    <w:bookmarkStart w:name="z584" w:id="487"/>
    <w:p>
      <w:pPr>
        <w:spacing w:after="0"/>
        <w:ind w:left="0"/>
        <w:jc w:val="left"/>
      </w:pPr>
      <w:r>
        <w:rPr>
          <w:rFonts w:ascii="Times New Roman"/>
          <w:b/>
          <w:i w:val="false"/>
          <w:color w:val="000000"/>
        </w:rPr>
        <w:t xml:space="preserve"> 3-тарау. Қарулы Күштердің қажеттілігі үшін тамақтандыруды ұйымдастыру бойынша қызметтерді мемлекеттік сатып алу жөніндегі конкурс тәсілімен мемлекеттік сатып алуға қатысуға өтінімді ресімдеуге қойылатын талаптар және әлеуетті өнім берушілердің мемлекеттік сатып алуға қатысуға өтінімдері бар конверттерді беруі</w:t>
      </w:r>
    </w:p>
    <w:bookmarkEnd w:id="487"/>
    <w:bookmarkStart w:name="z585" w:id="488"/>
    <w:p>
      <w:pPr>
        <w:spacing w:after="0"/>
        <w:ind w:left="0"/>
        <w:jc w:val="both"/>
      </w:pPr>
      <w:r>
        <w:rPr>
          <w:rFonts w:ascii="Times New Roman"/>
          <w:b w:val="false"/>
          <w:i w:val="false"/>
          <w:color w:val="000000"/>
          <w:sz w:val="28"/>
        </w:rPr>
        <w:t>
      3.1. Конкурсқа қатысуға өтінім</w:t>
      </w:r>
    </w:p>
    <w:bookmarkEnd w:id="488"/>
    <w:bookmarkStart w:name="z586" w:id="489"/>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конкурстық құжаттамада көзделген талаптар мен шарттарға сәйкес қызметтер көрсетуге келісім білдіру нысаны болып табылады.</w:t>
      </w:r>
    </w:p>
    <w:bookmarkEnd w:id="489"/>
    <w:bookmarkStart w:name="z587" w:id="490"/>
    <w:p>
      <w:pPr>
        <w:spacing w:after="0"/>
        <w:ind w:left="0"/>
        <w:jc w:val="both"/>
      </w:pPr>
      <w:r>
        <w:rPr>
          <w:rFonts w:ascii="Times New Roman"/>
          <w:b w:val="false"/>
          <w:i w:val="false"/>
          <w:color w:val="000000"/>
          <w:sz w:val="28"/>
        </w:rPr>
        <w:t>
      12. Үлгілік конкурстық құжаттамаға 6 және 7-қосымшаларға сәйкес әлеуетті өнім беруші толтырған және қол қойған конкурсқа қатысуға өтінімде мыналар қамтылуы тиіс:</w:t>
      </w:r>
    </w:p>
    <w:bookmarkEnd w:id="490"/>
    <w:bookmarkStart w:name="z588" w:id="491"/>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491"/>
    <w:bookmarkStart w:name="z589" w:id="492"/>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ұйымдастырушы қажет болған кезде www.kgd.gov.kz сайтындағы "Электрондық сервистер/Салық төлеушілерді іздеу" бөлімінен алады);</w:t>
      </w:r>
    </w:p>
    <w:bookmarkEnd w:id="492"/>
    <w:bookmarkStart w:name="z590" w:id="493"/>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493"/>
    <w:bookmarkStart w:name="z591" w:id="494"/>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bookmarkEnd w:id="494"/>
    <w:bookmarkStart w:name="z592" w:id="495"/>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495"/>
    <w:bookmarkStart w:name="z593" w:id="496"/>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496"/>
    <w:bookmarkStart w:name="z594" w:id="497"/>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End w:id="497"/>
    <w:bookmarkStart w:name="z595" w:id="498"/>
    <w:p>
      <w:pPr>
        <w:spacing w:after="0"/>
        <w:ind w:left="0"/>
        <w:jc w:val="both"/>
      </w:pPr>
      <w:r>
        <w:rPr>
          <w:rFonts w:ascii="Times New Roman"/>
          <w:b w:val="false"/>
          <w:i w:val="false"/>
          <w:color w:val="000000"/>
          <w:sz w:val="28"/>
        </w:rPr>
        <w:t>
      үлгілік конкурстық құжаттамаға 10-қосымшаға сәйкес бiлiктiлiгi туралы мәлiметтер;</w:t>
      </w:r>
    </w:p>
    <w:bookmarkEnd w:id="498"/>
    <w:bookmarkStart w:name="z596" w:id="499"/>
    <w:p>
      <w:pPr>
        <w:spacing w:after="0"/>
        <w:ind w:left="0"/>
        <w:jc w:val="both"/>
      </w:pPr>
      <w:r>
        <w:rPr>
          <w:rFonts w:ascii="Times New Roman"/>
          <w:b w:val="false"/>
          <w:i w:val="false"/>
          <w:color w:val="000000"/>
          <w:sz w:val="28"/>
        </w:rPr>
        <w:t xml:space="preserve">
      2) үлгілік конкурстық құжаттамаға 5-қосымшаға сәйкес техникалық ерекшелік; </w:t>
      </w:r>
    </w:p>
    <w:bookmarkEnd w:id="499"/>
    <w:bookmarkStart w:name="z597" w:id="500"/>
    <w:p>
      <w:pPr>
        <w:spacing w:after="0"/>
        <w:ind w:left="0"/>
        <w:jc w:val="both"/>
      </w:pPr>
      <w:r>
        <w:rPr>
          <w:rFonts w:ascii="Times New Roman"/>
          <w:b w:val="false"/>
          <w:i w:val="false"/>
          <w:color w:val="000000"/>
          <w:sz w:val="28"/>
        </w:rPr>
        <w:t>
      3) конкурсқа қатысуға өтінімді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"Мемлекеттік сатып алу туралы" Заңда белгіленген мөлшерде қамтамасыз ету;</w:t>
      </w:r>
    </w:p>
    <w:bookmarkEnd w:id="500"/>
    <w:bookmarkStart w:name="z598" w:id="501"/>
    <w:p>
      <w:pPr>
        <w:spacing w:after="0"/>
        <w:ind w:left="0"/>
        <w:jc w:val="both"/>
      </w:pPr>
      <w:r>
        <w:rPr>
          <w:rFonts w:ascii="Times New Roman"/>
          <w:b w:val="false"/>
          <w:i w:val="false"/>
          <w:color w:val="000000"/>
          <w:sz w:val="28"/>
        </w:rPr>
        <w:t>
      4) Ерекше тәртіп қолданылатын, мемлекеттік сатып алуды жүзеге асыру қағидаларына 11-қосымшаға сәйкес қызмет көрсетушілерді таңдау өлшемшарттарын растайтын құжаттар;</w:t>
      </w:r>
    </w:p>
    <w:bookmarkEnd w:id="501"/>
    <w:bookmarkStart w:name="z599" w:id="502"/>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502"/>
    <w:bookmarkStart w:name="z600" w:id="503"/>
    <w:p>
      <w:pPr>
        <w:spacing w:after="0"/>
        <w:ind w:left="0"/>
        <w:jc w:val="both"/>
      </w:pPr>
      <w:r>
        <w:rPr>
          <w:rFonts w:ascii="Times New Roman"/>
          <w:b w:val="false"/>
          <w:i w:val="false"/>
          <w:color w:val="000000"/>
          <w:sz w:val="28"/>
        </w:rPr>
        <w:t>
      13. Қызметтерді бірлесіп орындаушыларды тартуға жол берілмейді.</w:t>
      </w:r>
    </w:p>
    <w:bookmarkEnd w:id="503"/>
    <w:bookmarkStart w:name="z601" w:id="504"/>
    <w:p>
      <w:pPr>
        <w:spacing w:after="0"/>
        <w:ind w:left="0"/>
        <w:jc w:val="both"/>
      </w:pPr>
      <w:r>
        <w:rPr>
          <w:rFonts w:ascii="Times New Roman"/>
          <w:b w:val="false"/>
          <w:i w:val="false"/>
          <w:color w:val="000000"/>
          <w:sz w:val="28"/>
        </w:rPr>
        <w:t>
      3.2. Конкурсқа қатысуға өтінімді ресімдеуге қойылатын талаптар</w:t>
      </w:r>
    </w:p>
    <w:bookmarkEnd w:id="504"/>
    <w:bookmarkStart w:name="z602" w:id="505"/>
    <w:p>
      <w:pPr>
        <w:spacing w:after="0"/>
        <w:ind w:left="0"/>
        <w:jc w:val="both"/>
      </w:pPr>
      <w:r>
        <w:rPr>
          <w:rFonts w:ascii="Times New Roman"/>
          <w:b w:val="false"/>
          <w:i w:val="false"/>
          <w:color w:val="000000"/>
          <w:sz w:val="28"/>
        </w:rPr>
        <w:t>
      14.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(ол бар болса) куәландырады.</w:t>
      </w:r>
    </w:p>
    <w:bookmarkEnd w:id="505"/>
    <w:bookmarkStart w:name="z603" w:id="506"/>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(ол бар болса) куәландырылған түрде) және конкурсқа қатысуға өтінімді қамтамасыз етуді растайтын құжаттың түпнұсқасы жеке беріледі.</w:t>
      </w:r>
    </w:p>
    <w:bookmarkEnd w:id="506"/>
    <w:bookmarkStart w:name="z604" w:id="507"/>
    <w:p>
      <w:pPr>
        <w:spacing w:after="0"/>
        <w:ind w:left="0"/>
        <w:jc w:val="both"/>
      </w:pPr>
      <w:r>
        <w:rPr>
          <w:rFonts w:ascii="Times New Roman"/>
          <w:b w:val="false"/>
          <w:i w:val="false"/>
          <w:color w:val="000000"/>
          <w:sz w:val="28"/>
        </w:rPr>
        <w:t>
      15. Конкурсқа қатысуға өтінім басып шығарылуға немесе өшірілмейтін сиямен жазылуға және оған әлеуетті өнім беруші қол қоюға және мөрімен бекітуге (ол бар болса) тиіс.</w:t>
      </w:r>
    </w:p>
    <w:bookmarkEnd w:id="507"/>
    <w:bookmarkStart w:name="z605" w:id="508"/>
    <w:p>
      <w:pPr>
        <w:spacing w:after="0"/>
        <w:ind w:left="0"/>
        <w:jc w:val="both"/>
      </w:pPr>
      <w:r>
        <w:rPr>
          <w:rFonts w:ascii="Times New Roman"/>
          <w:b w:val="false"/>
          <w:i w:val="false"/>
          <w:color w:val="000000"/>
          <w:sz w:val="28"/>
        </w:rPr>
        <w:t>
      16.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қыстырмалар, өшірулер немесе қосымша жазулар болмауға тиіс.</w:t>
      </w:r>
    </w:p>
    <w:bookmarkEnd w:id="508"/>
    <w:bookmarkStart w:name="z606" w:id="509"/>
    <w:p>
      <w:pPr>
        <w:spacing w:after="0"/>
        <w:ind w:left="0"/>
        <w:jc w:val="both"/>
      </w:pPr>
      <w:r>
        <w:rPr>
          <w:rFonts w:ascii="Times New Roman"/>
          <w:b w:val="false"/>
          <w:i w:val="false"/>
          <w:color w:val="000000"/>
          <w:sz w:val="28"/>
        </w:rPr>
        <w:t>
      17. Әлеуетті өнім беруші конкурсқа қатысуға өтінімді конвертке салып желімдейді, оның беткі жағында әлеуетті өнім берушінің толық атауы мен пошталық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пошталық мекенжайы, конкурс тәсілімен өткізілетін мемлекеттік сатып алудың атауы, сондай-ақ мынадай мазмұндағы мәтін көрсетіледі: "(Конкурстың атауы көрсетіледі) сатып алу жөніндегі конкурс" және "(Конкурсқа қатысуға өтінім ашылатын күн мен уақыты көрсетіледі) дейін ашпаңыз".</w:t>
      </w:r>
    </w:p>
    <w:bookmarkEnd w:id="509"/>
    <w:bookmarkStart w:name="z607" w:id="510"/>
    <w:p>
      <w:pPr>
        <w:spacing w:after="0"/>
        <w:ind w:left="0"/>
        <w:jc w:val="left"/>
      </w:pPr>
      <w:r>
        <w:rPr>
          <w:rFonts w:ascii="Times New Roman"/>
          <w:b/>
          <w:i w:val="false"/>
          <w:color w:val="000000"/>
        </w:rPr>
        <w:t xml:space="preserve"> 4-тарау. Конкурсқа қатысуға өтінімді беру тәртібі</w:t>
      </w:r>
    </w:p>
    <w:bookmarkEnd w:id="510"/>
    <w:bookmarkStart w:name="z608" w:id="511"/>
    <w:p>
      <w:pPr>
        <w:spacing w:after="0"/>
        <w:ind w:left="0"/>
        <w:jc w:val="both"/>
      </w:pPr>
      <w:r>
        <w:rPr>
          <w:rFonts w:ascii="Times New Roman"/>
          <w:b w:val="false"/>
          <w:i w:val="false"/>
          <w:color w:val="000000"/>
          <w:sz w:val="28"/>
        </w:rPr>
        <w:t>
      18.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пошталық мекенжайы, бөлме нөмірі, конкурсқа қатысуға өтінімді қабылдау мен тіркеуді қамтамасыз ететін адамның (адамдардың) тегі, аты, әкесінің аты (ол бар болса) көрсету керек) мекенжайы бойынша тапсырысты пошта байланысын пайдалана отырып, (конкурстық өтінімдерді қабылдау аяқталатын күні мен уақыты көрсетіледі) қоса алғандағы мерзімге дейін береді.</w:t>
      </w:r>
    </w:p>
    <w:bookmarkEnd w:id="511"/>
    <w:bookmarkStart w:name="z609" w:id="512"/>
    <w:p>
      <w:pPr>
        <w:spacing w:after="0"/>
        <w:ind w:left="0"/>
        <w:jc w:val="both"/>
      </w:pPr>
      <w:r>
        <w:rPr>
          <w:rFonts w:ascii="Times New Roman"/>
          <w:b w:val="false"/>
          <w:i w:val="false"/>
          <w:color w:val="000000"/>
          <w:sz w:val="28"/>
        </w:rPr>
        <w:t>
      19. Мемлекеттік сатып алуды ұйымдастырушы конкурсқа қатысуға өтінім берудің соңғы мерзімі өткеннен кейін алған конкурсқа қатысуға өтінімдердің барлығы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өкілдерінің жеке өздеріне қайтарылады.</w:t>
      </w:r>
    </w:p>
    <w:bookmarkEnd w:id="512"/>
    <w:bookmarkStart w:name="z610" w:id="513"/>
    <w:p>
      <w:pPr>
        <w:spacing w:after="0"/>
        <w:ind w:left="0"/>
        <w:jc w:val="both"/>
      </w:pPr>
      <w:r>
        <w:rPr>
          <w:rFonts w:ascii="Times New Roman"/>
          <w:b w:val="false"/>
          <w:i w:val="false"/>
          <w:color w:val="000000"/>
          <w:sz w:val="28"/>
        </w:rPr>
        <w:t>
      20.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513"/>
    <w:bookmarkStart w:name="z611" w:id="514"/>
    <w:p>
      <w:pPr>
        <w:spacing w:after="0"/>
        <w:ind w:left="0"/>
        <w:jc w:val="both"/>
      </w:pPr>
      <w:r>
        <w:rPr>
          <w:rFonts w:ascii="Times New Roman"/>
          <w:b w:val="false"/>
          <w:i w:val="false"/>
          <w:color w:val="000000"/>
          <w:sz w:val="28"/>
        </w:rPr>
        <w:t>
      21.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514"/>
    <w:bookmarkStart w:name="z612" w:id="515"/>
    <w:p>
      <w:pPr>
        <w:spacing w:after="0"/>
        <w:ind w:left="0"/>
        <w:jc w:val="left"/>
      </w:pPr>
      <w:r>
        <w:rPr>
          <w:rFonts w:ascii="Times New Roman"/>
          <w:b/>
          <w:i w:val="false"/>
          <w:color w:val="000000"/>
        </w:rPr>
        <w:t xml:space="preserve"> 5-тарау. Конкурстық өтінімдерді өзгерту және оларды қайтарып алу</w:t>
      </w:r>
    </w:p>
    <w:bookmarkEnd w:id="515"/>
    <w:bookmarkStart w:name="z613" w:id="516"/>
    <w:p>
      <w:pPr>
        <w:spacing w:after="0"/>
        <w:ind w:left="0"/>
        <w:jc w:val="both"/>
      </w:pPr>
      <w:r>
        <w:rPr>
          <w:rFonts w:ascii="Times New Roman"/>
          <w:b w:val="false"/>
          <w:i w:val="false"/>
          <w:color w:val="000000"/>
          <w:sz w:val="28"/>
        </w:rPr>
        <w:t>
      22. Әлеуетті өнім берушінің өзі енгізген конкурсқа қатысуға өтінімді қамтамасыз етуді қайтаруға құқықтарын жоғалтпай, конкурстық өтінімдер берудің соңғы мерзімі өткенге дейін өзінің конкурсқа қатысуға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516"/>
    <w:bookmarkStart w:name="z614" w:id="517"/>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(ол бар болса) бекітіледі.</w:t>
      </w:r>
    </w:p>
    <w:bookmarkEnd w:id="517"/>
    <w:bookmarkStart w:name="z615" w:id="518"/>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518"/>
    <w:bookmarkStart w:name="z616" w:id="519"/>
    <w:p>
      <w:pPr>
        <w:spacing w:after="0"/>
        <w:ind w:left="0"/>
        <w:jc w:val="both"/>
      </w:pPr>
      <w:r>
        <w:rPr>
          <w:rFonts w:ascii="Times New Roman"/>
          <w:b w:val="false"/>
          <w:i w:val="false"/>
          <w:color w:val="000000"/>
          <w:sz w:val="28"/>
        </w:rPr>
        <w:t>
      23.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519"/>
    <w:bookmarkStart w:name="z617" w:id="520"/>
    <w:p>
      <w:pPr>
        <w:spacing w:after="0"/>
        <w:ind w:left="0"/>
        <w:jc w:val="both"/>
      </w:pPr>
      <w:r>
        <w:rPr>
          <w:rFonts w:ascii="Times New Roman"/>
          <w:b w:val="false"/>
          <w:i w:val="false"/>
          <w:color w:val="000000"/>
          <w:sz w:val="28"/>
        </w:rPr>
        <w:t>
      24.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520"/>
    <w:bookmarkStart w:name="z618" w:id="521"/>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521"/>
    <w:bookmarkStart w:name="z619" w:id="522"/>
    <w:p>
      <w:pPr>
        <w:spacing w:after="0"/>
        <w:ind w:left="0"/>
        <w:jc w:val="both"/>
      </w:pPr>
      <w:r>
        <w:rPr>
          <w:rFonts w:ascii="Times New Roman"/>
          <w:b w:val="false"/>
          <w:i w:val="false"/>
          <w:color w:val="000000"/>
          <w:sz w:val="28"/>
        </w:rPr>
        <w:t>
      2) қажет болса осындай өтінімнің қолданылу мерзімі өткеннен кейін өзі енгізген конкурсқа қатысуға өтінімді қамтамасыз етуді қайтарып алуға құқығын жоғалтпай, осындай сұрау салуды қабылдамайды.</w:t>
      </w:r>
    </w:p>
    <w:bookmarkEnd w:id="522"/>
    <w:bookmarkStart w:name="z620" w:id="523"/>
    <w:p>
      <w:pPr>
        <w:spacing w:after="0"/>
        <w:ind w:left="0"/>
        <w:jc w:val="both"/>
      </w:pPr>
      <w:r>
        <w:rPr>
          <w:rFonts w:ascii="Times New Roman"/>
          <w:b w:val="false"/>
          <w:i w:val="false"/>
          <w:color w:val="000000"/>
          <w:sz w:val="28"/>
        </w:rPr>
        <w:t>
      25. Әлеуетті өнім беруші өзінің конкурс тәсілімен өткізілетін мемлекеттік сатып алуға қатысуымен байланысты барлық шығыстарды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 қорытындыларына қарамастан, осы шығыстарды өтеу бойынша міндеттемелерді көтермейді.</w:t>
      </w:r>
    </w:p>
    <w:bookmarkEnd w:id="523"/>
    <w:bookmarkStart w:name="z621" w:id="524"/>
    <w:p>
      <w:pPr>
        <w:spacing w:after="0"/>
        <w:ind w:left="0"/>
        <w:jc w:val="left"/>
      </w:pPr>
      <w:r>
        <w:rPr>
          <w:rFonts w:ascii="Times New Roman"/>
          <w:b/>
          <w:i w:val="false"/>
          <w:color w:val="000000"/>
        </w:rPr>
        <w:t xml:space="preserve"> 6-тарау. Конкурс тәсілмен өткізілетін мемлекеттік сатып алуға қатысуға өтінімдер салынған конверттерді конкурстық комиссияның ашуы</w:t>
      </w:r>
    </w:p>
    <w:bookmarkEnd w:id="524"/>
    <w:bookmarkStart w:name="z622" w:id="525"/>
    <w:p>
      <w:pPr>
        <w:spacing w:after="0"/>
        <w:ind w:left="0"/>
        <w:jc w:val="both"/>
      </w:pPr>
      <w:r>
        <w:rPr>
          <w:rFonts w:ascii="Times New Roman"/>
          <w:b w:val="false"/>
          <w:i w:val="false"/>
          <w:color w:val="000000"/>
          <w:sz w:val="28"/>
        </w:rPr>
        <w:t>
      26.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көрсетілген конкурстық өтінімдер салынған конверттерді ашу және конкурстық комиссияның отырысы өткізілетін күні, уақыты және орны көрсетіледі). Конкурстық өтінімдер салынған конверттерді берудің соңғы мерзімі мен конкурсқа қатысуға өтінімдер салынған конверттерді ашу арасындағы кезең 2 (екі) сағаттан аспайды.</w:t>
      </w:r>
    </w:p>
    <w:bookmarkEnd w:id="525"/>
    <w:bookmarkStart w:name="z623" w:id="526"/>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526"/>
    <w:bookmarkStart w:name="z624" w:id="527"/>
    <w:p>
      <w:pPr>
        <w:spacing w:after="0"/>
        <w:ind w:left="0"/>
        <w:jc w:val="both"/>
      </w:pPr>
      <w:r>
        <w:rPr>
          <w:rFonts w:ascii="Times New Roman"/>
          <w:b w:val="false"/>
          <w:i w:val="false"/>
          <w:color w:val="000000"/>
          <w:sz w:val="28"/>
        </w:rPr>
        <w:t>
      Егер конкурсқа (лотқа) конкурсқа қатысуға бiр ғана өтiнiм берілсе, осы конкурсқа қатысуға өтiнiм де ашылады және қаралады.</w:t>
      </w:r>
    </w:p>
    <w:bookmarkEnd w:id="527"/>
    <w:bookmarkStart w:name="z625" w:id="528"/>
    <w:p>
      <w:pPr>
        <w:spacing w:after="0"/>
        <w:ind w:left="0"/>
        <w:jc w:val="both"/>
      </w:pPr>
      <w:r>
        <w:rPr>
          <w:rFonts w:ascii="Times New Roman"/>
          <w:b w:val="false"/>
          <w:i w:val="false"/>
          <w:color w:val="000000"/>
          <w:sz w:val="28"/>
        </w:rPr>
        <w:t>
      27.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тіркеледі (тіркелетін орны, күні және уақыты көрсетіледі,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528"/>
    <w:bookmarkStart w:name="z626" w:id="529"/>
    <w:p>
      <w:pPr>
        <w:spacing w:after="0"/>
        <w:ind w:left="0"/>
        <w:jc w:val="both"/>
      </w:pPr>
      <w:r>
        <w:rPr>
          <w:rFonts w:ascii="Times New Roman"/>
          <w:b w:val="false"/>
          <w:i w:val="false"/>
          <w:color w:val="000000"/>
          <w:sz w:val="28"/>
        </w:rPr>
        <w:t>
      Әлеуетті өнім берушілер мен олардың уәкілетті өкілдерінің конкурсқа қатысуға өтінімдер салынған конверттерді ашу рәсімінің аудиожазбасы мен бейнетүсірілімін пайдалануына жол берілмейді.</w:t>
      </w:r>
    </w:p>
    <w:bookmarkEnd w:id="529"/>
    <w:bookmarkStart w:name="z627" w:id="530"/>
    <w:p>
      <w:pPr>
        <w:spacing w:after="0"/>
        <w:ind w:left="0"/>
        <w:jc w:val="both"/>
      </w:pPr>
      <w:r>
        <w:rPr>
          <w:rFonts w:ascii="Times New Roman"/>
          <w:b w:val="false"/>
          <w:i w:val="false"/>
          <w:color w:val="000000"/>
          <w:sz w:val="28"/>
        </w:rPr>
        <w:t>
      28.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530"/>
    <w:bookmarkStart w:name="z628" w:id="531"/>
    <w:p>
      <w:pPr>
        <w:spacing w:after="0"/>
        <w:ind w:left="0"/>
        <w:jc w:val="both"/>
      </w:pPr>
      <w:r>
        <w:rPr>
          <w:rFonts w:ascii="Times New Roman"/>
          <w:b w:val="false"/>
          <w:i w:val="false"/>
          <w:color w:val="000000"/>
          <w:sz w:val="28"/>
        </w:rPr>
        <w:t>
      29. Конкурстық комиссияның көрсетілген отырысында:</w:t>
      </w:r>
    </w:p>
    <w:bookmarkEnd w:id="531"/>
    <w:bookmarkStart w:name="z629" w:id="532"/>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ретінде бір тұлға әрекет еткен жағдайларда ол туралы мәліметтер осы конкурстық құжаттамада көрсетілген конкурстық комиссияның хатшысы қатысушыларды:</w:t>
      </w:r>
    </w:p>
    <w:bookmarkEnd w:id="532"/>
    <w:bookmarkStart w:name="z630" w:id="533"/>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533"/>
    <w:bookmarkStart w:name="z631" w:id="534"/>
    <w:p>
      <w:pPr>
        <w:spacing w:after="0"/>
        <w:ind w:left="0"/>
        <w:jc w:val="both"/>
      </w:pPr>
      <w:r>
        <w:rPr>
          <w:rFonts w:ascii="Times New Roman"/>
          <w:b w:val="false"/>
          <w:i w:val="false"/>
          <w:color w:val="000000"/>
          <w:sz w:val="28"/>
        </w:rPr>
        <w:t>
      конкурстық құжаттама көшірмесін алған әлеуетті өнім берушілер саны;</w:t>
      </w:r>
    </w:p>
    <w:bookmarkEnd w:id="534"/>
    <w:bookmarkStart w:name="z632" w:id="535"/>
    <w:p>
      <w:pPr>
        <w:spacing w:after="0"/>
        <w:ind w:left="0"/>
        <w:jc w:val="both"/>
      </w:pPr>
      <w:r>
        <w:rPr>
          <w:rFonts w:ascii="Times New Roman"/>
          <w:b w:val="false"/>
          <w:i w:val="false"/>
          <w:color w:val="000000"/>
          <w:sz w:val="28"/>
        </w:rPr>
        <w:t>
      әлеуетті өнім берушілердің сұрау салуларының бар не жоқ екені, сондай-ақ мемлекеттік сатып алуды ұйымдастырушының конкурстық құжаттама ережелерін түсіндіру бойынша әлеуетті өнім берушілермен кездесу өткізуі;</w:t>
      </w:r>
    </w:p>
    <w:bookmarkEnd w:id="535"/>
    <w:bookmarkStart w:name="z633" w:id="536"/>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бар не жоқ екені, сондай-ақ себептері;</w:t>
      </w:r>
    </w:p>
    <w:bookmarkEnd w:id="536"/>
    <w:bookmarkStart w:name="z634" w:id="537"/>
    <w:p>
      <w:pPr>
        <w:spacing w:after="0"/>
        <w:ind w:left="0"/>
        <w:jc w:val="both"/>
      </w:pPr>
      <w:r>
        <w:rPr>
          <w:rFonts w:ascii="Times New Roman"/>
          <w:b w:val="false"/>
          <w:i w:val="false"/>
          <w:color w:val="000000"/>
          <w:sz w:val="28"/>
        </w:rPr>
        <w:t xml:space="preserve">
      белгіленген мерзімде конкурсқа қатысуға өтінім берген, тиісті тіркеу журналында тіркелген әлеуетті өнім берушілер туралы хабардар етеді; </w:t>
      </w:r>
    </w:p>
    <w:bookmarkEnd w:id="537"/>
    <w:bookmarkStart w:name="z635" w:id="538"/>
    <w:p>
      <w:pPr>
        <w:spacing w:after="0"/>
        <w:ind w:left="0"/>
        <w:jc w:val="both"/>
      </w:pPr>
      <w:r>
        <w:rPr>
          <w:rFonts w:ascii="Times New Roman"/>
          <w:b w:val="false"/>
          <w:i w:val="false"/>
          <w:color w:val="000000"/>
          <w:sz w:val="28"/>
        </w:rPr>
        <w:t>
      2) конкурстық комиссия төрағасы не конкурстық комиссия мүшелерінің арасынан төраға анықтаған тұлға:</w:t>
      </w:r>
    </w:p>
    <w:bookmarkEnd w:id="538"/>
    <w:bookmarkStart w:name="z636" w:id="539"/>
    <w:p>
      <w:pPr>
        <w:spacing w:after="0"/>
        <w:ind w:left="0"/>
        <w:jc w:val="both"/>
      </w:pPr>
      <w:r>
        <w:rPr>
          <w:rFonts w:ascii="Times New Roman"/>
          <w:b w:val="false"/>
          <w:i w:val="false"/>
          <w:color w:val="000000"/>
          <w:sz w:val="28"/>
        </w:rPr>
        <w:t>
      конкурсқа қатысуға өтінімдері бар конверттерді ашады және өтінімде қамтылған құжаттардың тізбесін және олардың қысқаша мазмұнын жария етеді;</w:t>
      </w:r>
    </w:p>
    <w:bookmarkEnd w:id="539"/>
    <w:bookmarkStart w:name="z637" w:id="540"/>
    <w:p>
      <w:pPr>
        <w:spacing w:after="0"/>
        <w:ind w:left="0"/>
        <w:jc w:val="both"/>
      </w:pPr>
      <w:r>
        <w:rPr>
          <w:rFonts w:ascii="Times New Roman"/>
          <w:b w:val="false"/>
          <w:i w:val="false"/>
          <w:color w:val="000000"/>
          <w:sz w:val="28"/>
        </w:rPr>
        <w:t>
      3) конкурстық комиссияның хатшысы:</w:t>
      </w:r>
    </w:p>
    <w:bookmarkEnd w:id="540"/>
    <w:bookmarkStart w:name="z638" w:id="541"/>
    <w:p>
      <w:pPr>
        <w:spacing w:after="0"/>
        <w:ind w:left="0"/>
        <w:jc w:val="both"/>
      </w:pPr>
      <w:r>
        <w:rPr>
          <w:rFonts w:ascii="Times New Roman"/>
          <w:b w:val="false"/>
          <w:i w:val="false"/>
          <w:color w:val="000000"/>
          <w:sz w:val="28"/>
        </w:rPr>
        <w:t>
      тиісті конверттерді ашу хаттамасын ресімдейді;</w:t>
      </w:r>
    </w:p>
    <w:bookmarkEnd w:id="541"/>
    <w:bookmarkStart w:name="z639" w:id="542"/>
    <w:p>
      <w:pPr>
        <w:spacing w:after="0"/>
        <w:ind w:left="0"/>
        <w:jc w:val="both"/>
      </w:pP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алуға болатын мерзім туралы хабардар етеді.</w:t>
      </w:r>
    </w:p>
    <w:bookmarkEnd w:id="542"/>
    <w:bookmarkStart w:name="z640" w:id="543"/>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бойынша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543"/>
    <w:bookmarkStart w:name="z641" w:id="544"/>
    <w:p>
      <w:pPr>
        <w:spacing w:after="0"/>
        <w:ind w:left="0"/>
        <w:jc w:val="both"/>
      </w:pPr>
      <w:r>
        <w:rPr>
          <w:rFonts w:ascii="Times New Roman"/>
          <w:b w:val="false"/>
          <w:i w:val="false"/>
          <w:color w:val="000000"/>
          <w:sz w:val="28"/>
        </w:rPr>
        <w:t>
      Көрсетілген конкурстық комиссия отырысы хаттамасының көшірмесі конкурстық комиссияның көрсетілген отырысы өткізілген күннен кейінгі 2 (екі) жұмыс күнінен кешіктірмей конкурстық комиссияның конкурсқа қатысуға өтінімдер салынған конверттерді ашу жөніндегі отырысына қатысқан әлеуетті өнім берушілерге немесе олардың уәкілетті өкілдеріне, ал болмағандарға – олардың жазбаша сұрау салуы бойынша сұрау салу алынған күннен бастап 2 (екі) жұмыс күнінен кешіктірілмейтін мерзімде беріледі.</w:t>
      </w:r>
    </w:p>
    <w:bookmarkEnd w:id="544"/>
    <w:bookmarkStart w:name="z642" w:id="545"/>
    <w:p>
      <w:pPr>
        <w:spacing w:after="0"/>
        <w:ind w:left="0"/>
        <w:jc w:val="left"/>
      </w:pPr>
      <w:r>
        <w:rPr>
          <w:rFonts w:ascii="Times New Roman"/>
          <w:b/>
          <w:i w:val="false"/>
          <w:color w:val="000000"/>
        </w:rPr>
        <w:t xml:space="preserve"> 7-тарау. Конкурс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 Өлшемшарттар бойынша есептеу нәтижелерінде конкурсқа қатысушылар жинаған баллдар санын, конкурсқа қатысушыларды конкурстық комиссияның бағалауы мен салыстыруы және конкурс жеңімпазын анықтау</w:t>
      </w:r>
    </w:p>
    <w:bookmarkEnd w:id="545"/>
    <w:bookmarkStart w:name="z643" w:id="546"/>
    <w:p>
      <w:pPr>
        <w:spacing w:after="0"/>
        <w:ind w:left="0"/>
        <w:jc w:val="both"/>
      </w:pPr>
      <w:r>
        <w:rPr>
          <w:rFonts w:ascii="Times New Roman"/>
          <w:b w:val="false"/>
          <w:i w:val="false"/>
          <w:color w:val="000000"/>
          <w:sz w:val="28"/>
        </w:rPr>
        <w:t>
      30.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546"/>
    <w:bookmarkStart w:name="z644" w:id="547"/>
    <w:p>
      <w:pPr>
        <w:spacing w:after="0"/>
        <w:ind w:left="0"/>
        <w:jc w:val="both"/>
      </w:pPr>
      <w:r>
        <w:rPr>
          <w:rFonts w:ascii="Times New Roman"/>
          <w:b w:val="false"/>
          <w:i w:val="false"/>
          <w:color w:val="000000"/>
          <w:sz w:val="28"/>
        </w:rPr>
        <w:t>
      31. Конкурсқа қатысуға өтінімдерді қарау кезінде конкурстық комиссия қажет болса:</w:t>
      </w:r>
    </w:p>
    <w:bookmarkEnd w:id="547"/>
    <w:bookmarkStart w:name="z645" w:id="548"/>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548"/>
    <w:bookmarkStart w:name="z646" w:id="54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549"/>
    <w:bookmarkStart w:name="z647" w:id="550"/>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550"/>
    <w:bookmarkStart w:name="z648" w:id="551"/>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551"/>
    <w:bookmarkStart w:name="z649" w:id="552"/>
    <w:p>
      <w:pPr>
        <w:spacing w:after="0"/>
        <w:ind w:left="0"/>
        <w:jc w:val="both"/>
      </w:pPr>
      <w:r>
        <w:rPr>
          <w:rFonts w:ascii="Times New Roman"/>
          <w:b w:val="false"/>
          <w:i w:val="false"/>
          <w:color w:val="000000"/>
          <w:sz w:val="28"/>
        </w:rPr>
        <w:t>
      32. Конкурстық комиссия әлеуетті өнім берушіні мынадай:</w:t>
      </w:r>
    </w:p>
    <w:bookmarkEnd w:id="552"/>
    <w:bookmarkStart w:name="z650" w:id="553"/>
    <w:p>
      <w:pPr>
        <w:spacing w:after="0"/>
        <w:ind w:left="0"/>
        <w:jc w:val="both"/>
      </w:pPr>
      <w:r>
        <w:rPr>
          <w:rFonts w:ascii="Times New Roman"/>
          <w:b w:val="false"/>
          <w:i w:val="false"/>
          <w:color w:val="000000"/>
          <w:sz w:val="28"/>
        </w:rPr>
        <w:t>
      1) әлеуетті өнім берушінің және ол тартқан көрсетілетін қызметтерді бірлесіп орындаушының біліктілік талаптарына сәйкестігін растауға арналған құжатты (құжаттарды) әлеуетті өнім беруші ұсынбаған;</w:t>
      </w:r>
    </w:p>
    <w:bookmarkEnd w:id="553"/>
    <w:bookmarkStart w:name="z651" w:id="554"/>
    <w:p>
      <w:pPr>
        <w:spacing w:after="0"/>
        <w:ind w:left="0"/>
        <w:jc w:val="both"/>
      </w:pPr>
      <w:r>
        <w:rPr>
          <w:rFonts w:ascii="Times New Roman"/>
          <w:b w:val="false"/>
          <w:i w:val="false"/>
          <w:color w:val="000000"/>
          <w:sz w:val="28"/>
        </w:rPr>
        <w:t>
      2) әлеуетті өнім беруші өзі тартқан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554"/>
    <w:bookmarkStart w:name="z652" w:id="555"/>
    <w:p>
      <w:pPr>
        <w:spacing w:after="0"/>
        <w:ind w:left="0"/>
        <w:jc w:val="both"/>
      </w:pPr>
      <w:r>
        <w:rPr>
          <w:rFonts w:ascii="Times New Roman"/>
          <w:b w:val="false"/>
          <w:i w:val="false"/>
          <w:color w:val="000000"/>
          <w:sz w:val="28"/>
        </w:rPr>
        <w:t>
      3) біліктілік талаптары жөнінде дұрыс емес ақпаратты ұсыну фактісі анықталған жағдайларда біліктілік талаптарына сәйкес емес деп таниды.</w:t>
      </w:r>
    </w:p>
    <w:bookmarkEnd w:id="555"/>
    <w:bookmarkStart w:name="z653" w:id="556"/>
    <w:p>
      <w:pPr>
        <w:spacing w:after="0"/>
        <w:ind w:left="0"/>
        <w:jc w:val="both"/>
      </w:pPr>
      <w:r>
        <w:rPr>
          <w:rFonts w:ascii="Times New Roman"/>
          <w:b w:val="false"/>
          <w:i w:val="false"/>
          <w:color w:val="000000"/>
          <w:sz w:val="28"/>
        </w:rPr>
        <w:t>
      Әлеуеттi өнiм берушiнi Заңның 11-бабының 7-тармағында көзделмеген негiздер бойынша бiлiктiлiк талаптарына сәйкес емес деп тануға жол берiлмейдi.</w:t>
      </w:r>
    </w:p>
    <w:bookmarkEnd w:id="556"/>
    <w:bookmarkStart w:name="z654" w:id="557"/>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557"/>
    <w:bookmarkStart w:name="z655" w:id="558"/>
    <w:p>
      <w:pPr>
        <w:spacing w:after="0"/>
        <w:ind w:left="0"/>
        <w:jc w:val="both"/>
      </w:pPr>
      <w:r>
        <w:rPr>
          <w:rFonts w:ascii="Times New Roman"/>
          <w:b w:val="false"/>
          <w:i w:val="false"/>
          <w:color w:val="000000"/>
          <w:sz w:val="28"/>
        </w:rPr>
        <w:t xml:space="preserve">
      33. Конкурстық комиссия мынадай: </w:t>
      </w:r>
    </w:p>
    <w:bookmarkEnd w:id="558"/>
    <w:bookmarkStart w:name="z656" w:id="559"/>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559"/>
    <w:bookmarkStart w:name="z657" w:id="560"/>
    <w:p>
      <w:pPr>
        <w:spacing w:after="0"/>
        <w:ind w:left="0"/>
        <w:jc w:val="both"/>
      </w:pPr>
      <w:r>
        <w:rPr>
          <w:rFonts w:ascii="Times New Roman"/>
          <w:b w:val="false"/>
          <w:i w:val="false"/>
          <w:color w:val="000000"/>
          <w:sz w:val="28"/>
        </w:rPr>
        <w:t>
      2) конкурстық комиссияға:</w:t>
      </w:r>
    </w:p>
    <w:bookmarkEnd w:id="560"/>
    <w:bookmarkStart w:name="z658" w:id="561"/>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561"/>
    <w:bookmarkStart w:name="z659" w:id="562"/>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562"/>
    <w:bookmarkStart w:name="z660" w:id="563"/>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563"/>
    <w:bookmarkStart w:name="z661" w:id="564"/>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564"/>
    <w:bookmarkStart w:name="z662" w:id="565"/>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енгізілген конкурсқа қатысуға өтінімді қамтамасыз етуді осы конкурстық құжаттама талаптарына сәйкес емес деп таниды.</w:t>
      </w:r>
    </w:p>
    <w:bookmarkEnd w:id="565"/>
    <w:bookmarkStart w:name="z663" w:id="566"/>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566"/>
    <w:bookmarkStart w:name="z664" w:id="567"/>
    <w:p>
      <w:pPr>
        <w:spacing w:after="0"/>
        <w:ind w:left="0"/>
        <w:jc w:val="both"/>
      </w:pPr>
      <w:r>
        <w:rPr>
          <w:rFonts w:ascii="Times New Roman"/>
          <w:b w:val="false"/>
          <w:i w:val="false"/>
          <w:color w:val="000000"/>
          <w:sz w:val="28"/>
        </w:rPr>
        <w:t>
      34. Конкурсқа қатысуға үміткер әлеуетті өнім беруші, егер:</w:t>
      </w:r>
    </w:p>
    <w:bookmarkEnd w:id="567"/>
    <w:bookmarkStart w:name="z665" w:id="568"/>
    <w:p>
      <w:pPr>
        <w:spacing w:after="0"/>
        <w:ind w:left="0"/>
        <w:jc w:val="both"/>
      </w:pPr>
      <w:r>
        <w:rPr>
          <w:rFonts w:ascii="Times New Roman"/>
          <w:b w:val="false"/>
          <w:i w:val="false"/>
          <w:color w:val="000000"/>
          <w:sz w:val="28"/>
        </w:rPr>
        <w:t>
      1) ол біліктілік талаптарына сәйкес емес деп айқындалса;</w:t>
      </w:r>
    </w:p>
    <w:bookmarkEnd w:id="568"/>
    <w:bookmarkStart w:name="z666" w:id="569"/>
    <w:p>
      <w:pPr>
        <w:spacing w:after="0"/>
        <w:ind w:left="0"/>
        <w:jc w:val="both"/>
      </w:pPr>
      <w:r>
        <w:rPr>
          <w:rFonts w:ascii="Times New Roman"/>
          <w:b w:val="false"/>
          <w:i w:val="false"/>
          <w:color w:val="000000"/>
          <w:sz w:val="28"/>
        </w:rPr>
        <w:t>
      2) Заңның 7-бабының не ол тартқан қосалқы мердігер (бірлесіп орындаушы) Заңның 7-бабы 1-тармағының 9), 10) және 11) тармақшаларының талаптарын бұзса;</w:t>
      </w:r>
    </w:p>
    <w:bookmarkEnd w:id="569"/>
    <w:bookmarkStart w:name="z667" w:id="570"/>
    <w:p>
      <w:pPr>
        <w:spacing w:after="0"/>
        <w:ind w:left="0"/>
        <w:jc w:val="both"/>
      </w:pPr>
      <w:r>
        <w:rPr>
          <w:rFonts w:ascii="Times New Roman"/>
          <w:b w:val="false"/>
          <w:i w:val="false"/>
          <w:color w:val="000000"/>
          <w:sz w:val="28"/>
        </w:rPr>
        <w:t>
      3) оның конкурсқа қатысуға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570"/>
    <w:bookmarkStart w:name="z668" w:id="571"/>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w:t>
      </w:r>
    </w:p>
    <w:bookmarkEnd w:id="571"/>
    <w:bookmarkStart w:name="z669" w:id="572"/>
    <w:p>
      <w:pPr>
        <w:spacing w:after="0"/>
        <w:ind w:left="0"/>
        <w:jc w:val="both"/>
      </w:pPr>
      <w:r>
        <w:rPr>
          <w:rFonts w:ascii="Times New Roman"/>
          <w:b w:val="false"/>
          <w:i w:val="false"/>
          <w:color w:val="000000"/>
          <w:sz w:val="28"/>
        </w:rPr>
        <w:t>
      конкурс қорытындысы туралы хаттамада осындай әлеуетті өнім берушінің конкурсқа қатысуға өтінімін қабылдамау негіздемесі көрсетіледі;</w:t>
      </w:r>
    </w:p>
    <w:bookmarkEnd w:id="572"/>
    <w:bookmarkStart w:name="z670" w:id="573"/>
    <w:p>
      <w:pPr>
        <w:spacing w:after="0"/>
        <w:ind w:left="0"/>
        <w:jc w:val="both"/>
      </w:pPr>
      <w:r>
        <w:rPr>
          <w:rFonts w:ascii="Times New Roman"/>
          <w:b w:val="false"/>
          <w:i w:val="false"/>
          <w:color w:val="000000"/>
          <w:sz w:val="28"/>
        </w:rPr>
        <w:t>
      Заңның 7-бабының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573"/>
    <w:bookmarkStart w:name="z671" w:id="574"/>
    <w:p>
      <w:pPr>
        <w:spacing w:after="0"/>
        <w:ind w:left="0"/>
        <w:jc w:val="both"/>
      </w:pPr>
      <w:r>
        <w:rPr>
          <w:rFonts w:ascii="Times New Roman"/>
          <w:b w:val="false"/>
          <w:i w:val="false"/>
          <w:color w:val="000000"/>
          <w:sz w:val="28"/>
        </w:rPr>
        <w:t>
      35. Конкурстық комиссия конкурсқа қатысуға өтінімдерді қарайды және конкурсқа қатысуға өтінімдері бар конвертті ашқан күннен бастап 10 (он) жұмыс күн ішінде конкурсқа қатысуға рұқсат беру туралы шешім қабылдайды.</w:t>
      </w:r>
    </w:p>
    <w:bookmarkEnd w:id="574"/>
    <w:bookmarkStart w:name="z672" w:id="575"/>
    <w:p>
      <w:pPr>
        <w:spacing w:after="0"/>
        <w:ind w:left="0"/>
        <w:jc w:val="both"/>
      </w:pPr>
      <w:r>
        <w:rPr>
          <w:rFonts w:ascii="Times New Roman"/>
          <w:b w:val="false"/>
          <w:i w:val="false"/>
          <w:color w:val="000000"/>
          <w:sz w:val="28"/>
        </w:rPr>
        <w:t>
      36. Күрделі техникалық сипаттамалары мен ерекшеліктері бар күрделі мемлекеттік сатып алуды өткізу кезінде конкурсқа қатысуға өтінімдерді қарау 5 (бес) жұмыс күніне дейін ұзартылады.</w:t>
      </w:r>
    </w:p>
    <w:bookmarkEnd w:id="575"/>
    <w:bookmarkStart w:name="z673" w:id="576"/>
    <w:p>
      <w:pPr>
        <w:spacing w:after="0"/>
        <w:ind w:left="0"/>
        <w:jc w:val="both"/>
      </w:pPr>
      <w:r>
        <w:rPr>
          <w:rFonts w:ascii="Times New Roman"/>
          <w:b w:val="false"/>
          <w:i w:val="false"/>
          <w:color w:val="000000"/>
          <w:sz w:val="28"/>
        </w:rPr>
        <w:t>
      37. Конкурсқа қатысуға өтінімдерді қарау нәтижелер бойынша конкурстық комиссия бағалайды және өлшемшарттар бойынша, оның ішінде конкурсқа қатысуға бір өтінім берілген кезде есептеу нәтижелері бойынша конкурс қатысушылары жинаған баллдар санын салыстырады.</w:t>
      </w:r>
    </w:p>
    <w:bookmarkEnd w:id="576"/>
    <w:bookmarkStart w:name="z674" w:id="577"/>
    <w:p>
      <w:pPr>
        <w:spacing w:after="0"/>
        <w:ind w:left="0"/>
        <w:jc w:val="both"/>
      </w:pPr>
      <w:r>
        <w:rPr>
          <w:rFonts w:ascii="Times New Roman"/>
          <w:b w:val="false"/>
          <w:i w:val="false"/>
          <w:color w:val="000000"/>
          <w:sz w:val="28"/>
        </w:rPr>
        <w:t>
      38. Өнім берушіні таңдау өлшемшарттары бойынша баллдарды есептеу Ерекше тәртіп қолданылатын, мемлекеттік сатып алуды жүзеге асыру қағидаларына 11-қосымшаға сәйкес жүргізіледі.</w:t>
      </w:r>
    </w:p>
    <w:bookmarkEnd w:id="577"/>
    <w:bookmarkStart w:name="z675" w:id="578"/>
    <w:p>
      <w:pPr>
        <w:spacing w:after="0"/>
        <w:ind w:left="0"/>
        <w:jc w:val="both"/>
      </w:pPr>
      <w:r>
        <w:rPr>
          <w:rFonts w:ascii="Times New Roman"/>
          <w:b w:val="false"/>
          <w:i w:val="false"/>
          <w:color w:val="000000"/>
          <w:sz w:val="28"/>
        </w:rPr>
        <w:t>
      39. Әлеуетті өнім беруші өнім берушіні таңдау өлшемшарттарын растайтын құжаттарды ұсынбаған жағдайда, конкурстық комиссия оларды бағалау үшін тиісті баллдарды есептемейді.</w:t>
      </w:r>
    </w:p>
    <w:bookmarkEnd w:id="578"/>
    <w:bookmarkStart w:name="z676" w:id="579"/>
    <w:p>
      <w:pPr>
        <w:spacing w:after="0"/>
        <w:ind w:left="0"/>
        <w:jc w:val="both"/>
      </w:pPr>
      <w:r>
        <w:rPr>
          <w:rFonts w:ascii="Times New Roman"/>
          <w:b w:val="false"/>
          <w:i w:val="false"/>
          <w:color w:val="000000"/>
          <w:sz w:val="28"/>
        </w:rPr>
        <w:t>
      40. Баллдар саны тең болған кезде әлеуетті өнім берушілер тізіміне енгізу туралы өтінішхаты мемлекеттік сатып алу веб-порталына басқа әлеуетті өнім берушілерден бұрын берілген конкурс қатысушысы жеңімпаз болып танылады.</w:t>
      </w:r>
    </w:p>
    <w:bookmarkEnd w:id="579"/>
    <w:bookmarkStart w:name="z677" w:id="580"/>
    <w:p>
      <w:pPr>
        <w:spacing w:after="0"/>
        <w:ind w:left="0"/>
        <w:jc w:val="both"/>
      </w:pPr>
      <w:r>
        <w:rPr>
          <w:rFonts w:ascii="Times New Roman"/>
          <w:b w:val="false"/>
          <w:i w:val="false"/>
          <w:color w:val="000000"/>
          <w:sz w:val="28"/>
        </w:rPr>
        <w:t>
      41. Конкурстық комиссия конкурсқа қатысуға өтінімдерді, бағалау мен конкурсқа қатысуға баллдар санын салыстыруды қарау нәтижелері бойынша:</w:t>
      </w:r>
    </w:p>
    <w:bookmarkEnd w:id="580"/>
    <w:bookmarkStart w:name="z678" w:id="581"/>
    <w:p>
      <w:pPr>
        <w:spacing w:after="0"/>
        <w:ind w:left="0"/>
        <w:jc w:val="both"/>
      </w:pPr>
      <w:r>
        <w:rPr>
          <w:rFonts w:ascii="Times New Roman"/>
          <w:b w:val="false"/>
          <w:i w:val="false"/>
          <w:color w:val="000000"/>
          <w:sz w:val="28"/>
        </w:rPr>
        <w:t>
      1) конкурсқа қатысуға жіберілетін,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581"/>
    <w:bookmarkStart w:name="z679" w:id="582"/>
    <w:p>
      <w:pPr>
        <w:spacing w:after="0"/>
        <w:ind w:left="0"/>
        <w:jc w:val="both"/>
      </w:pPr>
      <w:r>
        <w:rPr>
          <w:rFonts w:ascii="Times New Roman"/>
          <w:b w:val="false"/>
          <w:i w:val="false"/>
          <w:color w:val="000000"/>
          <w:sz w:val="28"/>
        </w:rPr>
        <w:t>
      2) конкурсқа қатысуға бір өтінім жіберілген жағдайды қоспағанда, өлшемшарттар бойынша есептеу нәтижесінде конкурсқа қатысушылардың жинаған баллдарының санын бағалайды және салыстырады;</w:t>
      </w:r>
    </w:p>
    <w:bookmarkEnd w:id="582"/>
    <w:bookmarkStart w:name="z680" w:id="583"/>
    <w:p>
      <w:pPr>
        <w:spacing w:after="0"/>
        <w:ind w:left="0"/>
        <w:jc w:val="both"/>
      </w:pPr>
      <w:r>
        <w:rPr>
          <w:rFonts w:ascii="Times New Roman"/>
          <w:b w:val="false"/>
          <w:i w:val="false"/>
          <w:color w:val="000000"/>
          <w:sz w:val="28"/>
        </w:rPr>
        <w:t>
      3) конкурстық комиссияның төрағасы конкурстық комиссия отырысына қатысып отырғандарға конкурс тәсілімен жүргізілген көрсетілетін қызметті мемлекеттік сатып алу нәтижелерін айтады және қатысып отырғандарға конкурс жеңімпазын жариялайды.</w:t>
      </w:r>
    </w:p>
    <w:bookmarkEnd w:id="583"/>
    <w:bookmarkStart w:name="z681" w:id="584"/>
    <w:p>
      <w:pPr>
        <w:spacing w:after="0"/>
        <w:ind w:left="0"/>
        <w:jc w:val="both"/>
      </w:pPr>
      <w:r>
        <w:rPr>
          <w:rFonts w:ascii="Times New Roman"/>
          <w:b w:val="false"/>
          <w:i w:val="false"/>
          <w:color w:val="000000"/>
          <w:sz w:val="28"/>
        </w:rPr>
        <w:t xml:space="preserve">
      42. Конкурстық комиссияның хатшысы: </w:t>
      </w:r>
    </w:p>
    <w:bookmarkEnd w:id="584"/>
    <w:bookmarkStart w:name="z682" w:id="585"/>
    <w:p>
      <w:pPr>
        <w:spacing w:after="0"/>
        <w:ind w:left="0"/>
        <w:jc w:val="both"/>
      </w:pPr>
      <w:r>
        <w:rPr>
          <w:rFonts w:ascii="Times New Roman"/>
          <w:b w:val="false"/>
          <w:i w:val="false"/>
          <w:color w:val="000000"/>
          <w:sz w:val="28"/>
        </w:rPr>
        <w:t>
      1) конкурстық комиссияның біліктілік талаптары мен конкурстық құжаттама талаптары бойынша әлеуетті өнім берушілерді айқындау және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Ерекше тәртіп қолданылатын, мемлекеттік сатып алуды жүзеге асыру қағидаларына 14-қосымшаға сәйкес Қарулы Күштердің жеке құрамын тамақтандыруды ұйымдастыру жөніндегі қызметті конкурс тәсілімен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585"/>
    <w:bookmarkStart w:name="z683" w:id="586"/>
    <w:p>
      <w:pPr>
        <w:spacing w:after="0"/>
        <w:ind w:left="0"/>
        <w:jc w:val="both"/>
      </w:pPr>
      <w:r>
        <w:rPr>
          <w:rFonts w:ascii="Times New Roman"/>
          <w:b w:val="false"/>
          <w:i w:val="false"/>
          <w:color w:val="000000"/>
          <w:sz w:val="28"/>
        </w:rPr>
        <w:t>
      2)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көрсетілетін қызметтерді мемлекеттік сатып алу қорытындылары туралы хаттаманың көшірмесін өтеусіз негізде жібереді не ұсынады;</w:t>
      </w:r>
    </w:p>
    <w:bookmarkEnd w:id="586"/>
    <w:bookmarkStart w:name="z684" w:id="587"/>
    <w:p>
      <w:pPr>
        <w:spacing w:after="0"/>
        <w:ind w:left="0"/>
        <w:jc w:val="both"/>
      </w:pPr>
      <w:r>
        <w:rPr>
          <w:rFonts w:ascii="Times New Roman"/>
          <w:b w:val="false"/>
          <w:i w:val="false"/>
          <w:color w:val="000000"/>
          <w:sz w:val="28"/>
        </w:rPr>
        <w:t>
      3) конкурс тәсілімен жүргізілген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587"/>
    <w:bookmarkStart w:name="z685" w:id="588"/>
    <w:p>
      <w:pPr>
        <w:spacing w:after="0"/>
        <w:ind w:left="0"/>
        <w:jc w:val="left"/>
      </w:pPr>
      <w:r>
        <w:rPr>
          <w:rFonts w:ascii="Times New Roman"/>
          <w:b/>
          <w:i w:val="false"/>
          <w:color w:val="000000"/>
        </w:rPr>
        <w:t xml:space="preserve"> 8-тарау. Конкурсқа қатысуға өтінімдерді қамтамасыз етуді қайтару</w:t>
      </w:r>
    </w:p>
    <w:bookmarkEnd w:id="588"/>
    <w:bookmarkStart w:name="z686" w:id="589"/>
    <w:p>
      <w:pPr>
        <w:spacing w:after="0"/>
        <w:ind w:left="0"/>
        <w:jc w:val="both"/>
      </w:pPr>
      <w:r>
        <w:rPr>
          <w:rFonts w:ascii="Times New Roman"/>
          <w:b w:val="false"/>
          <w:i w:val="false"/>
          <w:color w:val="000000"/>
          <w:sz w:val="28"/>
        </w:rPr>
        <w:t>
      43. Мемлекеттік сатып алуды ұйымдастырушы енгізілген конкурсқа қатысуға өтінімді қамтамасыз етуді әлеуетті өнім берушіге мынадай:</w:t>
      </w:r>
    </w:p>
    <w:bookmarkEnd w:id="589"/>
    <w:bookmarkStart w:name="z687" w:id="590"/>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590"/>
    <w:bookmarkStart w:name="z688" w:id="591"/>
    <w:p>
      <w:pPr>
        <w:spacing w:after="0"/>
        <w:ind w:left="0"/>
        <w:jc w:val="both"/>
      </w:pPr>
      <w:r>
        <w:rPr>
          <w:rFonts w:ascii="Times New Roman"/>
          <w:b w:val="false"/>
          <w:i w:val="false"/>
          <w:color w:val="000000"/>
          <w:sz w:val="28"/>
        </w:rPr>
        <w:t xml:space="preserve">
      2)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591"/>
    <w:bookmarkStart w:name="z689" w:id="592"/>
    <w:p>
      <w:pPr>
        <w:spacing w:after="0"/>
        <w:ind w:left="0"/>
        <w:jc w:val="both"/>
      </w:pPr>
      <w:r>
        <w:rPr>
          <w:rFonts w:ascii="Times New Roman"/>
          <w:b w:val="false"/>
          <w:i w:val="false"/>
          <w:color w:val="000000"/>
          <w:sz w:val="28"/>
        </w:rPr>
        <w:t>
      3)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592"/>
    <w:bookmarkStart w:name="z690" w:id="593"/>
    <w:p>
      <w:pPr>
        <w:spacing w:after="0"/>
        <w:ind w:left="0"/>
        <w:jc w:val="both"/>
      </w:pPr>
      <w:r>
        <w:rPr>
          <w:rFonts w:ascii="Times New Roman"/>
          <w:b w:val="false"/>
          <w:i w:val="false"/>
          <w:color w:val="000000"/>
          <w:sz w:val="28"/>
        </w:rPr>
        <w:t>
      4) әлеуеттi өнiм берушiнiң конкурсқа қатысуға өтiнiмiнiң қолданылу мерзiмi өткен жағдайлардың бірі орын алған күннен бастап 3 (үш) жұмыс күні ішінде қайтарып береді.</w:t>
      </w:r>
    </w:p>
    <w:bookmarkEnd w:id="593"/>
    <w:bookmarkStart w:name="z691" w:id="594"/>
    <w:p>
      <w:pPr>
        <w:spacing w:after="0"/>
        <w:ind w:left="0"/>
        <w:jc w:val="both"/>
      </w:pPr>
      <w:r>
        <w:rPr>
          <w:rFonts w:ascii="Times New Roman"/>
          <w:b w:val="false"/>
          <w:i w:val="false"/>
          <w:color w:val="000000"/>
          <w:sz w:val="28"/>
        </w:rPr>
        <w:t xml:space="preserve">
      44. Мемлекеттік сатып алуды ұйымдастырушы конкурсқа қатысуға өтінімді қамтамасыз етуді мынадай: </w:t>
      </w:r>
    </w:p>
    <w:bookmarkEnd w:id="594"/>
    <w:bookmarkStart w:name="z692" w:id="595"/>
    <w:p>
      <w:pPr>
        <w:spacing w:after="0"/>
        <w:ind w:left="0"/>
        <w:jc w:val="both"/>
      </w:pPr>
      <w:r>
        <w:rPr>
          <w:rFonts w:ascii="Times New Roman"/>
          <w:b w:val="false"/>
          <w:i w:val="false"/>
          <w:color w:val="000000"/>
          <w:sz w:val="28"/>
        </w:rPr>
        <w:t>
      1) конкурс жеңiмпазы деп айқындалған әлеуеттi өнiм берушi мемлекеттiк сатып алу туралы шарт жасасудан жалтарған;</w:t>
      </w:r>
    </w:p>
    <w:bookmarkEnd w:id="595"/>
    <w:bookmarkStart w:name="z693" w:id="596"/>
    <w:p>
      <w:pPr>
        <w:spacing w:after="0"/>
        <w:ind w:left="0"/>
        <w:jc w:val="both"/>
      </w:pPr>
      <w:r>
        <w:rPr>
          <w:rFonts w:ascii="Times New Roman"/>
          <w:b w:val="false"/>
          <w:i w:val="false"/>
          <w:color w:val="000000"/>
          <w:sz w:val="28"/>
        </w:rPr>
        <w:t>
      2)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596"/>
    <w:bookmarkStart w:name="z694" w:id="597"/>
    <w:p>
      <w:pPr>
        <w:spacing w:after="0"/>
        <w:ind w:left="0"/>
        <w:jc w:val="left"/>
      </w:pPr>
      <w:r>
        <w:rPr>
          <w:rFonts w:ascii="Times New Roman"/>
          <w:b/>
          <w:i w:val="false"/>
          <w:color w:val="000000"/>
        </w:rPr>
        <w:t xml:space="preserve"> 9-тарау. Конкурс қорытындылары бойынша мемлекеттік сатып алу туралы шарт</w:t>
      </w:r>
    </w:p>
    <w:bookmarkEnd w:id="597"/>
    <w:bookmarkStart w:name="z695" w:id="598"/>
    <w:p>
      <w:pPr>
        <w:spacing w:after="0"/>
        <w:ind w:left="0"/>
        <w:jc w:val="both"/>
      </w:pPr>
      <w:r>
        <w:rPr>
          <w:rFonts w:ascii="Times New Roman"/>
          <w:b w:val="false"/>
          <w:i w:val="false"/>
          <w:color w:val="000000"/>
          <w:sz w:val="28"/>
        </w:rPr>
        <w:t>
      45. Қарулы Күштердің жеке құрамын тамақтандыруды ұйымдастыру жөніндегі қызметті конкурс тәсiлiмен мемлекеттiк сатып алу қорытындылары туралы хаттамаға қол қойылған күннен бастап 5 (бес) жұмыс күнi iшiнде тапсырыс беруші Заңның талаптарына сәйкес және Көрсетiлетiн қызметтердi мемлекеттiк сатып алу туралы үлгi шарт негiзiнде көрсетiлетiн қызметтердi мемлекеттiк сатып алу туралы шарттың жобасына қол қояды және өнім берушіге жібереді.</w:t>
      </w:r>
    </w:p>
    <w:bookmarkEnd w:id="598"/>
    <w:bookmarkStart w:name="z696" w:id="599"/>
    <w:p>
      <w:pPr>
        <w:spacing w:after="0"/>
        <w:ind w:left="0"/>
        <w:jc w:val="both"/>
      </w:pPr>
      <w:r>
        <w:rPr>
          <w:rFonts w:ascii="Times New Roman"/>
          <w:b w:val="false"/>
          <w:i w:val="false"/>
          <w:color w:val="000000"/>
          <w:sz w:val="28"/>
        </w:rPr>
        <w:t>
      46. Өнім беруші шарт бойынша өз міндеттемелерін толық және тиісінше орындаған күннен бастап 5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599"/>
    <w:bookmarkStart w:name="z697" w:id="600"/>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шарт бойынша міндеттемелерін толық орындаған жағдайда 5 (бес) жұмыс күні ішінде қайтарады.</w:t>
      </w:r>
    </w:p>
    <w:bookmarkEnd w:id="600"/>
    <w:bookmarkStart w:name="z698" w:id="601"/>
    <w:p>
      <w:pPr>
        <w:spacing w:after="0"/>
        <w:ind w:left="0"/>
        <w:jc w:val="both"/>
      </w:pPr>
      <w:r>
        <w:rPr>
          <w:rFonts w:ascii="Times New Roman"/>
          <w:b w:val="false"/>
          <w:i w:val="false"/>
          <w:color w:val="000000"/>
          <w:sz w:val="28"/>
        </w:rPr>
        <w:t>
      47. Шарт мемлекеттік сатып алу туралы шартқа өзгерістер енгізу туралы жағдайларды қамтиды.</w:t>
      </w:r>
    </w:p>
    <w:bookmarkEnd w:id="601"/>
    <w:bookmarkStart w:name="z699" w:id="602"/>
    <w:p>
      <w:pPr>
        <w:spacing w:after="0"/>
        <w:ind w:left="0"/>
        <w:jc w:val="both"/>
      </w:pPr>
      <w:r>
        <w:rPr>
          <w:rFonts w:ascii="Times New Roman"/>
          <w:b w:val="false"/>
          <w:i w:val="false"/>
          <w:color w:val="000000"/>
          <w:sz w:val="28"/>
        </w:rPr>
        <w:t>
      48. Отандық тауар өндірушілермен және отандық қызметтерді көрсетушілермен шарт алдын ала ақы төлеу және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602"/>
    <w:bookmarkStart w:name="z700" w:id="603"/>
    <w:p>
      <w:pPr>
        <w:spacing w:after="0"/>
        <w:ind w:left="0"/>
        <w:jc w:val="both"/>
      </w:pPr>
      <w:r>
        <w:rPr>
          <w:rFonts w:ascii="Times New Roman"/>
          <w:b w:val="false"/>
          <w:i w:val="false"/>
          <w:color w:val="000000"/>
          <w:sz w:val="28"/>
        </w:rPr>
        <w:t>
      49. Егер әлеуетті өнім беруші осы Қағидаларда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авансты қамтамасыз етуді (егер шартта аванс көзделген болса) енгізбеген жағдайда, мұндай әлеуетті өнім беруші мемлекеттік сатып алу туралы шарт жасасудан жалтарған болып танылады.</w:t>
      </w:r>
    </w:p>
    <w:bookmarkEnd w:id="603"/>
    <w:bookmarkStart w:name="z701" w:id="604"/>
    <w:p>
      <w:pPr>
        <w:spacing w:after="0"/>
        <w:ind w:left="0"/>
        <w:jc w:val="both"/>
      </w:pPr>
      <w:r>
        <w:rPr>
          <w:rFonts w:ascii="Times New Roman"/>
          <w:b w:val="false"/>
          <w:i w:val="false"/>
          <w:color w:val="000000"/>
          <w:sz w:val="28"/>
        </w:rPr>
        <w:t xml:space="preserve">
      50. Әлеуетті өнім беруші мемлекеттік сатып алу туралы шарт жасасудан жалтарған деп танылған жағдайда тапсырыс беруші: </w:t>
      </w:r>
    </w:p>
    <w:bookmarkEnd w:id="604"/>
    <w:bookmarkStart w:name="z702" w:id="605"/>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605"/>
    <w:bookmarkStart w:name="z703" w:id="606"/>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9-қосымша</w:t>
            </w:r>
            <w:r>
              <w:br/>
            </w: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14-1-қосымша</w:t>
            </w:r>
          </w:p>
        </w:tc>
      </w:tr>
    </w:tbl>
    <w:bookmarkStart w:name="z705" w:id="607"/>
    <w:p>
      <w:pPr>
        <w:spacing w:after="0"/>
        <w:ind w:left="0"/>
        <w:jc w:val="left"/>
      </w:pPr>
      <w:r>
        <w:rPr>
          <w:rFonts w:ascii="Times New Roman"/>
          <w:b/>
          <w:i w:val="false"/>
          <w:color w:val="000000"/>
        </w:rPr>
        <w:t xml:space="preserve"> Электрондық дүкен арқылы мемлекеттік сатып алу қорытындылар туралы алдын ала хаттамасы</w:t>
      </w:r>
    </w:p>
    <w:bookmarkEnd w:id="607"/>
    <w:bookmarkStart w:name="z706" w:id="608"/>
    <w:p>
      <w:pPr>
        <w:spacing w:after="0"/>
        <w:ind w:left="0"/>
        <w:jc w:val="both"/>
      </w:pPr>
      <w:r>
        <w:rPr>
          <w:rFonts w:ascii="Times New Roman"/>
          <w:b w:val="false"/>
          <w:i w:val="false"/>
          <w:color w:val="000000"/>
          <w:sz w:val="28"/>
        </w:rPr>
        <w:t>
      Жалпы мәліметтер:</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09"/>
    <w:p>
      <w:pPr>
        <w:spacing w:after="0"/>
        <w:ind w:left="0"/>
        <w:jc w:val="both"/>
      </w:pPr>
      <w:r>
        <w:rPr>
          <w:rFonts w:ascii="Times New Roman"/>
          <w:b w:val="false"/>
          <w:i w:val="false"/>
          <w:color w:val="000000"/>
          <w:sz w:val="28"/>
        </w:rPr>
        <w:t>
      Тапсырыс беруші туралы мәліметтер*:</w:t>
      </w:r>
    </w:p>
    <w:bookmarkEnd w:id="609"/>
    <w:bookmarkStart w:name="z708" w:id="610"/>
    <w:p>
      <w:pPr>
        <w:spacing w:after="0"/>
        <w:ind w:left="0"/>
        <w:jc w:val="both"/>
      </w:pPr>
      <w:r>
        <w:rPr>
          <w:rFonts w:ascii="Times New Roman"/>
          <w:b w:val="false"/>
          <w:i w:val="false"/>
          <w:color w:val="000000"/>
          <w:sz w:val="28"/>
        </w:rPr>
        <w:t>
      Тапсырыс берушінің атауы ___________________</w:t>
      </w:r>
    </w:p>
    <w:bookmarkEnd w:id="610"/>
    <w:bookmarkStart w:name="z709" w:id="611"/>
    <w:p>
      <w:pPr>
        <w:spacing w:after="0"/>
        <w:ind w:left="0"/>
        <w:jc w:val="both"/>
      </w:pPr>
      <w:r>
        <w:rPr>
          <w:rFonts w:ascii="Times New Roman"/>
          <w:b w:val="false"/>
          <w:i w:val="false"/>
          <w:color w:val="000000"/>
          <w:sz w:val="28"/>
        </w:rPr>
        <w:t>
      БСН Әлеуетті өнім берушілер ұсыныстарының тізімі**:</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 қайдан алынған ЭСА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612"/>
    <w:p>
      <w:pPr>
        <w:spacing w:after="0"/>
        <w:ind w:left="0"/>
        <w:jc w:val="both"/>
      </w:pPr>
      <w:r>
        <w:rPr>
          <w:rFonts w:ascii="Times New Roman"/>
          <w:b w:val="false"/>
          <w:i w:val="false"/>
          <w:color w:val="000000"/>
          <w:sz w:val="28"/>
        </w:rPr>
        <w:t xml:space="preserve">
      Тапсырысты растауға сұрау салу өнім берушіге жіберілді: (тапсырысты растамаған әлеуетті өнім берушілерді есепке алмағанда, ең төмен бағаны көрсеткен әлеуетті өнім берушінің БСН/ЖСН атауы). </w:t>
      </w:r>
    </w:p>
    <w:bookmarkEnd w:id="612"/>
    <w:bookmarkStart w:name="z711" w:id="613"/>
    <w:p>
      <w:pPr>
        <w:spacing w:after="0"/>
        <w:ind w:left="0"/>
        <w:jc w:val="both"/>
      </w:pPr>
      <w:r>
        <w:rPr>
          <w:rFonts w:ascii="Times New Roman"/>
          <w:b w:val="false"/>
          <w:i w:val="false"/>
          <w:color w:val="000000"/>
          <w:sz w:val="28"/>
        </w:rPr>
        <w:t>
      Ескерту:</w:t>
      </w:r>
    </w:p>
    <w:bookmarkEnd w:id="613"/>
    <w:bookmarkStart w:name="z712" w:id="614"/>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614"/>
    <w:bookmarkStart w:name="z713" w:id="615"/>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bookmarkEnd w:id="615"/>
    <w:bookmarkStart w:name="z714" w:id="616"/>
    <w:p>
      <w:pPr>
        <w:spacing w:after="0"/>
        <w:ind w:left="0"/>
        <w:jc w:val="both"/>
      </w:pPr>
      <w:r>
        <w:rPr>
          <w:rFonts w:ascii="Times New Roman"/>
          <w:b w:val="false"/>
          <w:i w:val="false"/>
          <w:color w:val="000000"/>
          <w:sz w:val="28"/>
        </w:rPr>
        <w:t>
      Аббревиатураларды ашып жазу:</w:t>
      </w:r>
    </w:p>
    <w:bookmarkEnd w:id="616"/>
    <w:bookmarkStart w:name="z715" w:id="617"/>
    <w:p>
      <w:pPr>
        <w:spacing w:after="0"/>
        <w:ind w:left="0"/>
        <w:jc w:val="both"/>
      </w:pPr>
      <w:r>
        <w:rPr>
          <w:rFonts w:ascii="Times New Roman"/>
          <w:b w:val="false"/>
          <w:i w:val="false"/>
          <w:color w:val="000000"/>
          <w:sz w:val="28"/>
        </w:rPr>
        <w:t>
      БСН - бизнес-сәйкестендіру нөмірі;</w:t>
      </w:r>
    </w:p>
    <w:bookmarkEnd w:id="617"/>
    <w:bookmarkStart w:name="z716" w:id="618"/>
    <w:p>
      <w:pPr>
        <w:spacing w:after="0"/>
        <w:ind w:left="0"/>
        <w:jc w:val="both"/>
      </w:pPr>
      <w:r>
        <w:rPr>
          <w:rFonts w:ascii="Times New Roman"/>
          <w:b w:val="false"/>
          <w:i w:val="false"/>
          <w:color w:val="000000"/>
          <w:sz w:val="28"/>
        </w:rPr>
        <w:t>
      ЖСН - жеке сәйкестендіру нөмірі;</w:t>
      </w:r>
    </w:p>
    <w:bookmarkEnd w:id="618"/>
    <w:bookmarkStart w:name="z717" w:id="619"/>
    <w:p>
      <w:pPr>
        <w:spacing w:after="0"/>
        <w:ind w:left="0"/>
        <w:jc w:val="both"/>
      </w:pPr>
      <w:r>
        <w:rPr>
          <w:rFonts w:ascii="Times New Roman"/>
          <w:b w:val="false"/>
          <w:i w:val="false"/>
          <w:color w:val="000000"/>
          <w:sz w:val="28"/>
        </w:rPr>
        <w:t>
      ҚҚС - қосылған құн салығы;</w:t>
      </w:r>
    </w:p>
    <w:bookmarkEnd w:id="619"/>
    <w:bookmarkStart w:name="z718" w:id="620"/>
    <w:p>
      <w:pPr>
        <w:spacing w:after="0"/>
        <w:ind w:left="0"/>
        <w:jc w:val="both"/>
      </w:pPr>
      <w:r>
        <w:rPr>
          <w:rFonts w:ascii="Times New Roman"/>
          <w:b w:val="false"/>
          <w:i w:val="false"/>
          <w:color w:val="000000"/>
          <w:sz w:val="28"/>
        </w:rPr>
        <w:t>
      ЭСА - электрондық сауда алаңы;</w:t>
      </w:r>
    </w:p>
    <w:bookmarkEnd w:id="620"/>
    <w:bookmarkStart w:name="z719" w:id="621"/>
    <w:p>
      <w:pPr>
        <w:spacing w:after="0"/>
        <w:ind w:left="0"/>
        <w:jc w:val="both"/>
      </w:pPr>
      <w:r>
        <w:rPr>
          <w:rFonts w:ascii="Times New Roman"/>
          <w:b w:val="false"/>
          <w:i w:val="false"/>
          <w:color w:val="000000"/>
          <w:sz w:val="28"/>
        </w:rPr>
        <w:t>
      ТЭК - тауарлардың электрондық каталогы;</w:t>
      </w:r>
    </w:p>
    <w:bookmarkEnd w:id="621"/>
    <w:bookmarkStart w:name="z720" w:id="622"/>
    <w:p>
      <w:pPr>
        <w:spacing w:after="0"/>
        <w:ind w:left="0"/>
        <w:jc w:val="both"/>
      </w:pPr>
      <w:r>
        <w:rPr>
          <w:rFonts w:ascii="Times New Roman"/>
          <w:b w:val="false"/>
          <w:i w:val="false"/>
          <w:color w:val="000000"/>
          <w:sz w:val="28"/>
        </w:rPr>
        <w:t>
      ЭД - электрондық дүкен;</w:t>
      </w:r>
    </w:p>
    <w:bookmarkEnd w:id="622"/>
    <w:bookmarkStart w:name="z721" w:id="623"/>
    <w:p>
      <w:pPr>
        <w:spacing w:after="0"/>
        <w:ind w:left="0"/>
        <w:jc w:val="both"/>
      </w:pPr>
      <w:r>
        <w:rPr>
          <w:rFonts w:ascii="Times New Roman"/>
          <w:b w:val="false"/>
          <w:i w:val="false"/>
          <w:color w:val="000000"/>
          <w:sz w:val="28"/>
        </w:rPr>
        <w:t>
      кк.аа.жжжж. - күн, ай, жыл</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381 бұйрығына</w:t>
            </w:r>
            <w:r>
              <w:br/>
            </w:r>
            <w:r>
              <w:rPr>
                <w:rFonts w:ascii="Times New Roman"/>
                <w:b w:val="false"/>
                <w:i w:val="false"/>
                <w:color w:val="000000"/>
                <w:sz w:val="20"/>
              </w:rPr>
              <w:t>10-қосымша</w:t>
            </w:r>
            <w:r>
              <w:br/>
            </w: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14-2-қосымша</w:t>
            </w:r>
          </w:p>
        </w:tc>
      </w:tr>
    </w:tbl>
    <w:bookmarkStart w:name="z723" w:id="624"/>
    <w:p>
      <w:pPr>
        <w:spacing w:after="0"/>
        <w:ind w:left="0"/>
        <w:jc w:val="left"/>
      </w:pPr>
      <w:r>
        <w:rPr>
          <w:rFonts w:ascii="Times New Roman"/>
          <w:b/>
          <w:i w:val="false"/>
          <w:color w:val="000000"/>
        </w:rPr>
        <w:t xml:space="preserve"> Электрондық дүкен арқылы мемлекеттік сатып алу қорытындылары туралы хаттамасы</w:t>
      </w:r>
    </w:p>
    <w:bookmarkEnd w:id="624"/>
    <w:bookmarkStart w:name="z724" w:id="625"/>
    <w:p>
      <w:pPr>
        <w:spacing w:after="0"/>
        <w:ind w:left="0"/>
        <w:jc w:val="both"/>
      </w:pPr>
      <w:r>
        <w:rPr>
          <w:rFonts w:ascii="Times New Roman"/>
          <w:b w:val="false"/>
          <w:i w:val="false"/>
          <w:color w:val="000000"/>
          <w:sz w:val="28"/>
        </w:rPr>
        <w:t>
      Жалпы мәліметтер:</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 w:id="626"/>
    <w:p>
      <w:pPr>
        <w:spacing w:after="0"/>
        <w:ind w:left="0"/>
        <w:jc w:val="both"/>
      </w:pPr>
      <w:r>
        <w:rPr>
          <w:rFonts w:ascii="Times New Roman"/>
          <w:b w:val="false"/>
          <w:i w:val="false"/>
          <w:color w:val="000000"/>
          <w:sz w:val="28"/>
        </w:rPr>
        <w:t>
      Тапсырыс беруші туралы мәліметтер*:</w:t>
      </w:r>
    </w:p>
    <w:bookmarkEnd w:id="626"/>
    <w:bookmarkStart w:name="z726" w:id="627"/>
    <w:p>
      <w:pPr>
        <w:spacing w:after="0"/>
        <w:ind w:left="0"/>
        <w:jc w:val="both"/>
      </w:pPr>
      <w:r>
        <w:rPr>
          <w:rFonts w:ascii="Times New Roman"/>
          <w:b w:val="false"/>
          <w:i w:val="false"/>
          <w:color w:val="000000"/>
          <w:sz w:val="28"/>
        </w:rPr>
        <w:t>
      Тапсырыс берушінің қазақ тіліндегі атауы ___________________</w:t>
      </w:r>
    </w:p>
    <w:bookmarkEnd w:id="627"/>
    <w:bookmarkStart w:name="z727" w:id="628"/>
    <w:p>
      <w:pPr>
        <w:spacing w:after="0"/>
        <w:ind w:left="0"/>
        <w:jc w:val="both"/>
      </w:pPr>
      <w:r>
        <w:rPr>
          <w:rFonts w:ascii="Times New Roman"/>
          <w:b w:val="false"/>
          <w:i w:val="false"/>
          <w:color w:val="000000"/>
          <w:sz w:val="28"/>
        </w:rPr>
        <w:t>
      Тапсырыс берушінің орыс тіліндегі атауы ___________________</w:t>
      </w:r>
    </w:p>
    <w:bookmarkEnd w:id="628"/>
    <w:bookmarkStart w:name="z728" w:id="629"/>
    <w:p>
      <w:pPr>
        <w:spacing w:after="0"/>
        <w:ind w:left="0"/>
        <w:jc w:val="both"/>
      </w:pPr>
      <w:r>
        <w:rPr>
          <w:rFonts w:ascii="Times New Roman"/>
          <w:b w:val="false"/>
          <w:i w:val="false"/>
          <w:color w:val="000000"/>
          <w:sz w:val="28"/>
        </w:rPr>
        <w:t>
      БСН</w:t>
      </w:r>
    </w:p>
    <w:bookmarkEnd w:id="629"/>
    <w:bookmarkStart w:name="z729" w:id="630"/>
    <w:p>
      <w:pPr>
        <w:spacing w:after="0"/>
        <w:ind w:left="0"/>
        <w:jc w:val="both"/>
      </w:pPr>
      <w:r>
        <w:rPr>
          <w:rFonts w:ascii="Times New Roman"/>
          <w:b w:val="false"/>
          <w:i w:val="false"/>
          <w:color w:val="000000"/>
          <w:sz w:val="28"/>
        </w:rPr>
        <w:t>
      Әлеуетті өнім берушілер ұсыныстарының тізімі**:</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31"/>
    <w:p>
      <w:pPr>
        <w:spacing w:after="0"/>
        <w:ind w:left="0"/>
        <w:jc w:val="both"/>
      </w:pPr>
      <w:r>
        <w:rPr>
          <w:rFonts w:ascii="Times New Roman"/>
          <w:b w:val="false"/>
          <w:i w:val="false"/>
          <w:color w:val="000000"/>
          <w:sz w:val="28"/>
        </w:rPr>
        <w:t>
      1. № ___ жоспардың тармағы бойынша жеңімпаз болып белгіленсін: (жеңімпаздың әлеуетті өнім берушісінің БСН/ЖСН атауы).</w:t>
      </w:r>
    </w:p>
    <w:bookmarkEnd w:id="631"/>
    <w:bookmarkStart w:name="z731" w:id="632"/>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 мерзімдерде (жеңімпаз әлеуетті өнім берушінің БСН/ЖСН атауы) мемлекеттік сатып алу туралы шарт жасасын.</w:t>
      </w:r>
    </w:p>
    <w:bookmarkEnd w:id="632"/>
    <w:bookmarkStart w:name="z732" w:id="633"/>
    <w:p>
      <w:pPr>
        <w:spacing w:after="0"/>
        <w:ind w:left="0"/>
        <w:jc w:val="both"/>
      </w:pPr>
      <w:r>
        <w:rPr>
          <w:rFonts w:ascii="Times New Roman"/>
          <w:b w:val="false"/>
          <w:i w:val="false"/>
          <w:color w:val="000000"/>
          <w:sz w:val="28"/>
        </w:rPr>
        <w:t>
      Немесе:</w:t>
      </w:r>
    </w:p>
    <w:bookmarkEnd w:id="633"/>
    <w:bookmarkStart w:name="z733" w:id="634"/>
    <w:p>
      <w:pPr>
        <w:spacing w:after="0"/>
        <w:ind w:left="0"/>
        <w:jc w:val="both"/>
      </w:pPr>
      <w:r>
        <w:rPr>
          <w:rFonts w:ascii="Times New Roman"/>
          <w:b w:val="false"/>
          <w:i w:val="false"/>
          <w:color w:val="000000"/>
          <w:sz w:val="28"/>
        </w:rPr>
        <w:t>
      "Мемлекеттік сатып алу (№___ жоспардың тармағы бойынша сатып алудың атауы) _________________ байланысты өтпеді деп танылсын":</w:t>
      </w:r>
    </w:p>
    <w:bookmarkEnd w:id="634"/>
    <w:bookmarkStart w:name="z734" w:id="635"/>
    <w:p>
      <w:pPr>
        <w:spacing w:after="0"/>
        <w:ind w:left="0"/>
        <w:jc w:val="both"/>
      </w:pPr>
      <w:r>
        <w:rPr>
          <w:rFonts w:ascii="Times New Roman"/>
          <w:b w:val="false"/>
          <w:i w:val="false"/>
          <w:color w:val="000000"/>
          <w:sz w:val="28"/>
        </w:rPr>
        <w:t>
      (Мынадай мәндердің бірі көрсетілсін: "ұсынылған баға ұсыныстарының болмауы", "бір баға ұсынысын ұсыну" не: "Мемлекеттік сатып алу туралы" Қазақстан Республикасы Заңының 6-бабы 10-тармағының __ тармақшасына сәйкес сатып алудан бас тартылды).</w:t>
      </w:r>
    </w:p>
    <w:bookmarkEnd w:id="635"/>
    <w:bookmarkStart w:name="z735" w:id="636"/>
    <w:p>
      <w:pPr>
        <w:spacing w:after="0"/>
        <w:ind w:left="0"/>
        <w:jc w:val="both"/>
      </w:pPr>
      <w:r>
        <w:rPr>
          <w:rFonts w:ascii="Times New Roman"/>
          <w:b w:val="false"/>
          <w:i w:val="false"/>
          <w:color w:val="000000"/>
          <w:sz w:val="28"/>
        </w:rPr>
        <w:t>
      Ескерту:</w:t>
      </w:r>
    </w:p>
    <w:bookmarkEnd w:id="636"/>
    <w:bookmarkStart w:name="z736" w:id="637"/>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637"/>
    <w:bookmarkStart w:name="z737" w:id="638"/>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bookmarkEnd w:id="638"/>
    <w:bookmarkStart w:name="z738" w:id="639"/>
    <w:p>
      <w:pPr>
        <w:spacing w:after="0"/>
        <w:ind w:left="0"/>
        <w:jc w:val="both"/>
      </w:pPr>
      <w:r>
        <w:rPr>
          <w:rFonts w:ascii="Times New Roman"/>
          <w:b w:val="false"/>
          <w:i w:val="false"/>
          <w:color w:val="000000"/>
          <w:sz w:val="28"/>
        </w:rPr>
        <w:t>
      Аббревиатураларды ашып жазу:</w:t>
      </w:r>
    </w:p>
    <w:bookmarkEnd w:id="639"/>
    <w:bookmarkStart w:name="z739" w:id="640"/>
    <w:p>
      <w:pPr>
        <w:spacing w:after="0"/>
        <w:ind w:left="0"/>
        <w:jc w:val="both"/>
      </w:pPr>
      <w:r>
        <w:rPr>
          <w:rFonts w:ascii="Times New Roman"/>
          <w:b w:val="false"/>
          <w:i w:val="false"/>
          <w:color w:val="000000"/>
          <w:sz w:val="28"/>
        </w:rPr>
        <w:t>
      БСН - бизнес-сәйкестендіру нөмірі;</w:t>
      </w:r>
    </w:p>
    <w:bookmarkEnd w:id="640"/>
    <w:bookmarkStart w:name="z740" w:id="641"/>
    <w:p>
      <w:pPr>
        <w:spacing w:after="0"/>
        <w:ind w:left="0"/>
        <w:jc w:val="both"/>
      </w:pPr>
      <w:r>
        <w:rPr>
          <w:rFonts w:ascii="Times New Roman"/>
          <w:b w:val="false"/>
          <w:i w:val="false"/>
          <w:color w:val="000000"/>
          <w:sz w:val="28"/>
        </w:rPr>
        <w:t>
      ЖСН - жеке сәйкестендіру нөмірі;</w:t>
      </w:r>
    </w:p>
    <w:bookmarkEnd w:id="641"/>
    <w:bookmarkStart w:name="z741" w:id="642"/>
    <w:p>
      <w:pPr>
        <w:spacing w:after="0"/>
        <w:ind w:left="0"/>
        <w:jc w:val="both"/>
      </w:pPr>
      <w:r>
        <w:rPr>
          <w:rFonts w:ascii="Times New Roman"/>
          <w:b w:val="false"/>
          <w:i w:val="false"/>
          <w:color w:val="000000"/>
          <w:sz w:val="28"/>
        </w:rPr>
        <w:t>
      ҚҚС - қосылған құн салығы;</w:t>
      </w:r>
    </w:p>
    <w:bookmarkEnd w:id="642"/>
    <w:bookmarkStart w:name="z742" w:id="643"/>
    <w:p>
      <w:pPr>
        <w:spacing w:after="0"/>
        <w:ind w:left="0"/>
        <w:jc w:val="both"/>
      </w:pPr>
      <w:r>
        <w:rPr>
          <w:rFonts w:ascii="Times New Roman"/>
          <w:b w:val="false"/>
          <w:i w:val="false"/>
          <w:color w:val="000000"/>
          <w:sz w:val="28"/>
        </w:rPr>
        <w:t>
      ЭСА - электрондық сауда алаңы;</w:t>
      </w:r>
    </w:p>
    <w:bookmarkEnd w:id="643"/>
    <w:bookmarkStart w:name="z743" w:id="644"/>
    <w:p>
      <w:pPr>
        <w:spacing w:after="0"/>
        <w:ind w:left="0"/>
        <w:jc w:val="both"/>
      </w:pPr>
      <w:r>
        <w:rPr>
          <w:rFonts w:ascii="Times New Roman"/>
          <w:b w:val="false"/>
          <w:i w:val="false"/>
          <w:color w:val="000000"/>
          <w:sz w:val="28"/>
        </w:rPr>
        <w:t>
      ТЭК - тауарлардың электрондық каталогы;</w:t>
      </w:r>
    </w:p>
    <w:bookmarkEnd w:id="644"/>
    <w:bookmarkStart w:name="z744" w:id="645"/>
    <w:p>
      <w:pPr>
        <w:spacing w:after="0"/>
        <w:ind w:left="0"/>
        <w:jc w:val="both"/>
      </w:pPr>
      <w:r>
        <w:rPr>
          <w:rFonts w:ascii="Times New Roman"/>
          <w:b w:val="false"/>
          <w:i w:val="false"/>
          <w:color w:val="000000"/>
          <w:sz w:val="28"/>
        </w:rPr>
        <w:t>
      ЭД - электрондық дүкен;</w:t>
      </w:r>
    </w:p>
    <w:bookmarkEnd w:id="645"/>
    <w:bookmarkStart w:name="z745" w:id="646"/>
    <w:p>
      <w:pPr>
        <w:spacing w:after="0"/>
        <w:ind w:left="0"/>
        <w:jc w:val="both"/>
      </w:pPr>
      <w:r>
        <w:rPr>
          <w:rFonts w:ascii="Times New Roman"/>
          <w:b w:val="false"/>
          <w:i w:val="false"/>
          <w:color w:val="000000"/>
          <w:sz w:val="28"/>
        </w:rPr>
        <w:t>
      кк.аа.жжжж. - күн, ай, жыл.</w:t>
      </w:r>
    </w:p>
    <w:bookmarkEnd w:id="6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