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c8b3" w14:textId="740c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"Жерасты суларын алу жобасын және жерасты суларын мониторингтеу бағдарламасын әзірлеу және келісу қағидаларын бекіту туралы" Қазақстан Республикасы Су ресурстары және ирригация министрінің 2025 жылғы 30 маусымдағы № 158-НҚ бұйырығына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22 шiлдедегi № 176-НҚ бұйрығы. Қазақстан Республикасының Әділет министрлігінде 2025 жылғы 23 шiлдеде № 36494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"Жерасты суларын алу жобасын және жерасты суларын мониторингтеу бағдарламасын әзірлеу және келісу қағидаларын бекіту туралы" Қазақстан Республикасы Су ресурстары және ирригация министрінің 2025 жылғы 30 маусымдағы № 158-НҚ </w:t>
      </w:r>
      <w:r>
        <w:rPr>
          <w:rFonts w:ascii="Times New Roman"/>
          <w:b w:val="false"/>
          <w:i w:val="false"/>
          <w:color w:val="000000"/>
          <w:sz w:val="28"/>
        </w:rPr>
        <w:t>бұйырығына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36362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бұйрықтын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бұйрық алғашқы ресми жарияланған күнінен кейін қолданысқа енгізіледі.".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Жерасты сулары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 кейін оны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және ирригация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