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872a" w14:textId="6d9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 персоналының куәлігін алу үшін адамға қойылатын біліктілік талаптарын бекіту туралы" Қазақстан Республикасы Көлік және коммуникация министрінің 2011 жылғы 13 маусымдағы № 362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16 шiлдедегi № 221 бұйрығы. Қазақстан Республикасының Әділет министрлігінде 2025 жылғы 21 шiлдеде № 36480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"Авиация персоналының куәлігін алу үшін адамға қойылатын біліктілік талаптарын бекіту туралы" Қазақстан Республикасы Көлік және коммуникация министрінің 2011 жылғы 13 маусымдағы № 362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Заңы 54-бабының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Авиация персоналының куәлігін алу үшін адамға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Авиация персоналының куәлігін алу үшін адамға қойылатын біліктілік талаптары (бұдан әрі – Біліктілік талаптары) "Қазақстан Республикасының әуе кеңістігін пайдалану және авиация қызметі туралы" Қазақстан Республикасының Заңы 54-бабының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Халықаралық азаматтық авиация ұйымының (бұдан әрі – ИКАО) стандарттары мен ұсынылатын практикасына сәйкес (Халықаралық азаматтық авиация туралы конвенцияға "Авиация персоналына куәліктер беру" деген 1-қосымша) әзірленген.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біліктілік талаптары авиация персоналының мынадай куәліктерін алу үшін кандидаттарға қолданылады: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ұшу экипажының мүшелеріне: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жеңіл әуе кемесінің пилотының куәлігі (ULAPL) (мотодельтаплан, автожир, дирижабль, көтеру күшін ұлғайту жүйесі бар әуе кемесі);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әуе кемесінің пилотының куәлігі (LAPL) (ұшақ, тікұшақ);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пилоттың куәлігі (PPL) (ұшақ, тікұшақ, дирижабль көтеру күшін ұлғайту жүйесі бар әуе кемесі);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коммерциялық авиация пилотының куәлігі (CPL) (ұшақ, тікұшақ, дирижабль, көтеру күшін ұлғайту жүйесі бар әуе кемесі);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көпмүшелі экипаж пилотының куәлігі (MPL) (ұшақ);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желілік пилот куәлігі (ATPL (ұшақ, тікұшақ көтеру күшін ұлғайту жүйесі бар әуе кемесі);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аэростататтың пилотының куәлігі (FBPL);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планер пилотының куәлігі (GPL);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пилоттардан басқа ұшу экипажының мүшелеріне: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 куәлігі (FNL);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бортинженер куәлігі (бортмеханик) (FEL);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бортрадист куәлігі (FROL);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авиация персоналына: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пилот куәлігі (RPL) (ұшақ, дирижабль, планер, винтті, көтеру күшін ұлғайту жүйесі бар әуе кемесі немесе еркін аэростат);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қозғалысына қызмет көрсету диспетчерінің куәлігі (ATCL) (бұдан әрі – ӘҚД);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кемелеріне техникалық қызмет көрсету жөніндегі маманның куәлігі (AML) (бұдан әрі – ӘК ТҚ маманы);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ұшуларды қамтамасыз ету жөніндегі қызметкердің немесе ұшу диспетчерінің куәлігі (FDL);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авиация станциясы операторының куәлігі (ASOL);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және аса жеңіл авиацияға ӘК ТҚК маманның куәлігі (LAML).";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тармақшамен толықтырылсын: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"12). ӘК ТҚК бойынша куәліктің белгілі бір санатының берілетін құқықтарында көзделген функцияларды орындау қабілетін көрсету.".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Қазақстан Республикасы Көлік министрлігінің интернет-ресурсында орналастыруды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