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2125" w14:textId="73c2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көрсеткіштерді қалыптастыру (есептеу) әдістемесін бекіту туралы" Қазақстан Республикасы Денсаулық сақтау министрінің 2020 жылғы 30 қарашадағы № ҚР ДСМ-212/2020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18 шiлдедегi № 69 бұйрығы. Қазақстан Республикасының Әділет министрлігінде 2025 жылы 21 шiлдеде № 36478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көрсеткіштерді қалыптастыру (есептеу) әдістемесін бекіту туралы" Қазақстан Республикасы Денсаулық сақтау министрінің 2020 жылғы 30 қарашадағы № ҚР ДСМ-212/2020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21698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Денсаулық сақтау және Ұлттық экономика министрліктерінің кейбір мәселелері туралы" 2017 жылғы 17 ақпандағы №71 Қазақстан Республикасы Үкіметінің қаулысымен бекітілген Қазақстан Республикасы Денсаулық сақтаук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саласындағы көрсеткіштерді қалыптастыру (есептеу)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денсаулық сақтау саласындағы көрсеткіштерді қалыптастыру (есептеу) әдістемесі (бұдан әрі- Әдістеме) Қазақстан Республикасы Үкіметінің қаулысымен бекітілген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жылғы 17 ақпандағы №71 "Қазақстан Республикасы Денсаулық сақтау және Ұлттық экономика министрліктерінің кейбір мәселелері туралы" және денсаулық сақтау саласындағы көрсеткіштерді қалыптастыру (есептеу)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бекітілген мерзім мен мезгілде денсаулық сақтау субъектілерінің әкімшілік деректерін жинауға арналған нысандар талдау жүргізуге ақпарат көздері болып табылады" (бұдан әрі – Кодекс).".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Стратегия және даму департаменті заңнамада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оны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