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369a" w14:textId="f663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17 шiлдедегi № 67 бұйрығы. Қазақстан Республикасының Әділет министрлігінде 2025 жылғы 18 шiлдеде № 36473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алғашқы ресми жарияланған күнінен кейін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17 шілдедегі</w:t>
            </w:r>
            <w:r>
              <w:br/>
            </w:r>
            <w:r>
              <w:rPr>
                <w:rFonts w:ascii="Times New Roman"/>
                <w:b w:val="false"/>
                <w:i w:val="false"/>
                <w:color w:val="000000"/>
                <w:sz w:val="20"/>
              </w:rPr>
              <w:t>№ 67 Бұйрыққа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Күші жойылған кейбір бұйрықтардың тізбесі</w:t>
      </w:r>
    </w:p>
    <w:bookmarkEnd w:id="5"/>
    <w:bookmarkStart w:name="z8" w:id="6"/>
    <w:p>
      <w:pPr>
        <w:spacing w:after="0"/>
        <w:ind w:left="0"/>
        <w:jc w:val="both"/>
      </w:pPr>
      <w:r>
        <w:rPr>
          <w:rFonts w:ascii="Times New Roman"/>
          <w:b w:val="false"/>
          <w:i w:val="false"/>
          <w:color w:val="000000"/>
          <w:sz w:val="28"/>
        </w:rPr>
        <w:t xml:space="preserve">
      1.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10555 болып тіркелген).</w:t>
      </w:r>
    </w:p>
    <w:bookmarkEnd w:id="6"/>
    <w:bookmarkStart w:name="z9" w:id="7"/>
    <w:p>
      <w:pPr>
        <w:spacing w:after="0"/>
        <w:ind w:left="0"/>
        <w:jc w:val="both"/>
      </w:pPr>
      <w:r>
        <w:rPr>
          <w:rFonts w:ascii="Times New Roman"/>
          <w:b w:val="false"/>
          <w:i w:val="false"/>
          <w:color w:val="000000"/>
          <w:sz w:val="28"/>
        </w:rPr>
        <w:t xml:space="preserve">
      2.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 Қазақстан Республикасы Ұлттық экономика министрінің 2015 жылғы 21 шілдедегі № 557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12061 болып тіркелген).</w:t>
      </w:r>
    </w:p>
    <w:bookmarkEnd w:id="7"/>
    <w:bookmarkStart w:name="z10" w:id="8"/>
    <w:p>
      <w:pPr>
        <w:spacing w:after="0"/>
        <w:ind w:left="0"/>
        <w:jc w:val="both"/>
      </w:pPr>
      <w:r>
        <w:rPr>
          <w:rFonts w:ascii="Times New Roman"/>
          <w:b w:val="false"/>
          <w:i w:val="false"/>
          <w:color w:val="000000"/>
          <w:sz w:val="28"/>
        </w:rPr>
        <w:t xml:space="preserve">
      3.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 Қазақстан Республикасы Ұлттық экономика министрінің 2017 жылғы 24 тамыздағы № 312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15710 болып тіркелген).</w:t>
      </w:r>
    </w:p>
    <w:bookmarkEnd w:id="8"/>
    <w:bookmarkStart w:name="z11" w:id="9"/>
    <w:p>
      <w:pPr>
        <w:spacing w:after="0"/>
        <w:ind w:left="0"/>
        <w:jc w:val="both"/>
      </w:pPr>
      <w:r>
        <w:rPr>
          <w:rFonts w:ascii="Times New Roman"/>
          <w:b w:val="false"/>
          <w:i w:val="false"/>
          <w:color w:val="000000"/>
          <w:sz w:val="28"/>
        </w:rPr>
        <w:t xml:space="preserve">
      4.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 енгізу туралы" Қазақстан Республикасы Ұлттық экономика министрінің 2018 жылғы 6 ақпандағы № 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16584 болып тіркелген).</w:t>
      </w:r>
    </w:p>
    <w:bookmarkEnd w:id="9"/>
    <w:bookmarkStart w:name="z12" w:id="10"/>
    <w:p>
      <w:pPr>
        <w:spacing w:after="0"/>
        <w:ind w:left="0"/>
        <w:jc w:val="both"/>
      </w:pPr>
      <w:r>
        <w:rPr>
          <w:rFonts w:ascii="Times New Roman"/>
          <w:b w:val="false"/>
          <w:i w:val="false"/>
          <w:color w:val="000000"/>
          <w:sz w:val="28"/>
        </w:rPr>
        <w:t xml:space="preserve">
      5.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 Қазақстан Республикасы Ұлттық экономика министрінің 2021 жылғы 10 наурыздағы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22328 болып тіркелген).</w:t>
      </w:r>
    </w:p>
    <w:bookmarkEnd w:id="10"/>
    <w:bookmarkStart w:name="z13" w:id="11"/>
    <w:p>
      <w:pPr>
        <w:spacing w:after="0"/>
        <w:ind w:left="0"/>
        <w:jc w:val="both"/>
      </w:pPr>
      <w:r>
        <w:rPr>
          <w:rFonts w:ascii="Times New Roman"/>
          <w:b w:val="false"/>
          <w:i w:val="false"/>
          <w:color w:val="000000"/>
          <w:sz w:val="28"/>
        </w:rPr>
        <w:t xml:space="preserve">
      6.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 Қазақстан Республикасы Ұлттық экономика министрінің 2022 жылғы 17 ақпандағы № 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26865 болып тіркелген).</w:t>
      </w:r>
    </w:p>
    <w:bookmarkEnd w:id="11"/>
    <w:bookmarkStart w:name="z14" w:id="12"/>
    <w:p>
      <w:pPr>
        <w:spacing w:after="0"/>
        <w:ind w:left="0"/>
        <w:jc w:val="both"/>
      </w:pPr>
      <w:r>
        <w:rPr>
          <w:rFonts w:ascii="Times New Roman"/>
          <w:b w:val="false"/>
          <w:i w:val="false"/>
          <w:color w:val="000000"/>
          <w:sz w:val="28"/>
        </w:rPr>
        <w:t xml:space="preserve">
      7.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 Қазақстан Республикасы Ұлттық экономика министрінің міндетін атқарушының 2022 жылғы 25 тамыздағы № 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29320 болып тіркелген).</w:t>
      </w:r>
    </w:p>
    <w:bookmarkEnd w:id="12"/>
    <w:bookmarkStart w:name="z15" w:id="13"/>
    <w:p>
      <w:pPr>
        <w:spacing w:after="0"/>
        <w:ind w:left="0"/>
        <w:jc w:val="both"/>
      </w:pPr>
      <w:r>
        <w:rPr>
          <w:rFonts w:ascii="Times New Roman"/>
          <w:b w:val="false"/>
          <w:i w:val="false"/>
          <w:color w:val="000000"/>
          <w:sz w:val="28"/>
        </w:rPr>
        <w:t xml:space="preserve">
      8.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 Қазақстан Республикасы Ұлттық экономика министрінің 2023 жылғы 31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31833 болып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