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b20d" w14:textId="995b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объектiлерiн кеме қатынасы санатына жатқызу қағидаларын және кеме қатынасы су жолдарының тiзбесiн бекiту туралы" Қазақстан Республикасы Индустрия және инфрақұрылымдық даму министрінің міндетін атқарушының 2020 жылғы 31 қаңтардағы № 37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16 шiлдедегi № 219 бұйрығы. Қазақстан Республикасының Әділет министрлігінде 2025 жылғы 17 шiлдеде № 36464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Кодексінің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объектiлерiн кеме қатынасы санатына жатқызу қағидаларын және кеме қатынасы су жолдарының тiзбесiн бекiту туралы" Қазақстан Республикасы Индустрия және инфрақұрылымдық даму министрінің міндетін атқарушының 2020 жылғы 31 қаңтардағы № 37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19985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Көлік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