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a68c" w14:textId="b0da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"Тәуекелдерді басқару жүйесін қолдану арқылы Еуразиялық экономикалық одақтың кедендік аумағына тауарларды әкелуді жүзеге асыратын салық төлеушілерді әкімшілендіру бойынша пилоттық жобаны іске асыру қағидалары мен мерзімін бекіту туралы" Қазақстан Республикасы Қаржы министрінің 2020 жылғы 19 қазандағы № 1024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2025 жылғы 16 шiлдедегi № 367 бұйрығы. Қазақстан Республикасының Әділет министрлігінде 2025 жылғы 17 шiлдеде № 36462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"Құқықтық актілер туралы" Заңының 1-ші тармағының </w:t>
      </w:r>
      <w:r>
        <w:rPr>
          <w:rFonts w:ascii="Times New Roman"/>
          <w:b w:val="false"/>
          <w:i w:val="false"/>
          <w:color w:val="000000"/>
          <w:sz w:val="28"/>
        </w:rPr>
        <w:t>27-бабына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"Тәуекелдерді басқару жүйесін қолдану арқылы Еуразиялық экономикалық одақтың кедендік аумағына тауарларды әкелуді жүзеге асыратын салық төлеушілерді әкімшілендіру бойынша пилоттық жобаны іске асыру қағидалары мен мерзімін бекіту туралы" Қазақстан Республикасы Қаржы министрінің 2020 жылғы 19 қазандағы № 1024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21477 тіркелінген).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ресми жарияланғаннан кейін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 орындау туралы мәліметтердің Қазақстан Республикасы Қаржы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