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40da" w14:textId="fec4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резервін және жоғары сыныпты спортшыларды даярлау жөніндегі оқу-жаттығу процесі жүзеге асырылатын дене шынықтыру-спорт ұйымдарындағы спорт түрлері бойынша спортшылардың жас мөлшерін бекіту туралы" Қазақстан Республикасы Мәдениет және спорт министрінің 2014 жылғы 20 қазандағы № 42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16 шiлдедегi № 133 бұйрығы. Қазақстан Республикасының Әділет министрлігінде 2025 жылғы 17 шiлдеде № 36460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резервін және жоғары сыныпты спортшыларды даярлау жөніндегі оқу-жаттығу процесі жүзеге асырылатын дене шынықтыру-спорт ұйымдарындағы спорт түрлері бойынша спортшылардың жас мөлшерін бекіту туралы" Қазақстан Республикасы Мәдениет және спорт министрінің 2014 жылғы 20 қазандағы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жасын, сондай-ақ денсаулық сақтау саласындағы уәкілетті органмен келісім бойынша спорт түрлері бойынша спорттық жарыстарға қатысу үшін ең төменгі жасын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 шамасы;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2-қосымшаға сәйкес спорт түрлері бойынша спорттық жарыстарға қатысу үшін ең төменгі жас шамасы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спорт резервін және жоғары дәрежедегі спортшыларды даярлау бойынша оқу-жаттығу процесін жүзеге асыратын дене шынықтыру-спорт ұйымдарындағы спорт түрлері бойынша спортшылардың </w:t>
      </w:r>
      <w:r>
        <w:rPr>
          <w:rFonts w:ascii="Times New Roman"/>
          <w:b w:val="false"/>
          <w:i w:val="false"/>
          <w:color w:val="000000"/>
          <w:sz w:val="28"/>
        </w:rPr>
        <w:t>жас шамасында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министрінің 2014 жылғы 20 қазандағы № 42 бұйрығымен бекітілген" деген сөздер "Қазақстан Республикасы Мәдениет және спорт министрінің 2014 жылғы 20 қазандағы № 42 бұйрығына 1-қосымша" деген сөздермен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 шамасы";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2-қосымшамен толықтырылсын.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спорттық жарыстарға қатысу үшін ең төменгі жас шамасы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(жас)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1-бөлiм.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 слаломы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жартасқа өрмелеу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2-бөлiм.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3-бөлiм.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 (Флаг-футбол)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Делбеші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 (ескекаяқпен жүзу)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3.1-кiшi бөлiм.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3.1.1-кiшi бөлiм. Автомотоспорт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мәнерлеп жүргізу, дрифт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трек жарыстары, автомобильдік 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3.1.2-кiшi бөлiм. Әуе спорты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Дельтапланерлік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4-бөлiм. Ұлттық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