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332d" w14:textId="1e83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пилоттық ұлттық жоба шеңберінде бюджеттік инвестицияларды жоспарлау және іске асыру қағидаларын және Білім беру саласындағы пилоттық ұлттық жобаны іске асыру кезінде бюджеттің атқарылуы рәсімдерін бекіту туралы" Қазақстан Республикасы Оқу-ағарту министрінің 2023 жылғы 17 ақпандағы № 41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Оқу-ағарту министрінің м.а. 2025 жылғы 11 шiлдедегi № 160 бұйрығы. Қазақстан Республикасының Әділет министрлігінде 2025 жылғы 16 шiлдеде № 36452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"Білім беру саласындағы пилоттық ұлттық жоба шеңберінде бюджеттік инвестицияларды жоспарлау және іске асыру қағидаларын және Білім беру саласындағы пилоттық ұлттық жобаны іске асыру кезінде бюджеттің атқарылуы рәсімдерін бекіту туралы" Қазақстан Республикасы Оқу-ағарту министрінің 2023 жылғы 17 ақпандағы № 41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тізілімде № 31930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министрлігінің Инвестициялық саясат және инфрақұрылымды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8" w:id="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Мелдебекова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