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8bd4" w14:textId="f878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нұсқаулықты бекіту туралы" Қазақстан Республикасы Инвестициялар және даму министрі міндетін атқарушысының 2016 жылғы 16 наурыздағы № 274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11 шiлдедегi № 358/НҚ бұйрығы. Қазақстан Республикасының Әділет министрлігінде 2025 жылғы 16 шiлдеде № 36451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нұсқаулықты бекіту туралы" Қазақстан Республикасы Инвестициялар және даму министрі міндетін атқарушысының 2016 жылғы 16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13631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Ақпараттандыру саласындағы тауарларды, жұмыстарды, қызметтерді мемлекеттік сатып алу шығыстарының есебін жасау, ұсыну және қарастыру жөніндегі нұсқаулықтың </w:t>
      </w:r>
      <w:r>
        <w:rPr>
          <w:rFonts w:ascii="Times New Roman"/>
          <w:b w:val="false"/>
          <w:i w:val="false"/>
          <w:color w:val="000000"/>
          <w:sz w:val="28"/>
        </w:rPr>
        <w:t>1-1-қосымшасы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Архитектура және цифрлық трансформация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358/НҚ 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тауарларды, 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мемлекеттік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шығыстарының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жасау, ұсыну және қарастыру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тауарлардың, жұмыстардың, қызметтердің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Ақпараттандыру саласындағы тауарларды,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жұмыстарды, қызметтерді мемлекеттік сатып алуға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 шығындар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Ағымдағы шығындар, қызметтер мен жұмыстарды сатып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 интеграциялау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қамтылымды техникалық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қамтылымды техникалық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жабдықты және деректерді сақтау жүйесін техникалық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жабдықты жалға берілетін серверлік үй-жайға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жүйенің аудиті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объектісінің ақпараттық қауіпсіздік талаптарына сәйкестігін сынау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жабдыққа және деректерді сақтау жүйесіне жүйелік-техникалық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жүйенің және электрондық ақпараттық ресурстың хостингі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"электрондық үкіметтің" ақпараттық-коммуникациялық платформасының бағдарламалық өнімін (бұдан әрі – платформалық бағдарламалық өнім)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платформалық бағдарламалық өнімді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платформалық бағдарламалық өнімді ақпараттық қауіпсіздік талаптарына сәйкестігін сынау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платформалық бағдарламалық өнім хостингі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Негізгі құралдарды сатып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сақтау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көшіру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аппараттық-бағдарламалық кешен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Материалдық емес активтерді сатып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лицензиялық-бағдарламалық қамтылым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Дамытуға бағытталған күрделі шығындар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 немесе дамыту жөніндегі жобаны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серверлік жабдық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деректерді сақтау және резервтік көшіру жүйелері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бағдарламалық қамтылым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жобада көзделген лицензиялық-бағдарламалық қамтылым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