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77fb" w14:textId="f1f7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 Қазақстан Республикасы Су ресурстары және ирригация министрінің міндетін атқарушының 2025 жылғы 30 сәуірдегі № 85-НҚ және Қазақстан Республикасы Ұлттық экономика министрінің міндетін атқарушының 2025 жылғы 2 мамырдағы № 25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3 шілдедегі № 167-НҚ және Қазақстан Республикасы Ұлттық экономика министрінің м.а. 2025 жылғы 11 шілдедегі № 66 бірлескен бұйрығы. Қазақстан Республикасының Әділет министрлігінде 2025 жылы 15 шiлдеде № 36447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 Қазақстан Республикасы Су ресурстары және ирригация министрінің міндетін атқарушының 2025 жылғы 30 сәуірдегі № 85-НҚ және Қазақстан Республикасы Ұлттық экономика министрінің міндетін атқарушының 2025 жылғы 2 мамырдағы № 25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36074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w:t>
      </w:r>
    </w:p>
    <w:bookmarkEnd w:id="5"/>
    <w:bookmarkStart w:name="z10" w:id="6"/>
    <w:p>
      <w:pPr>
        <w:spacing w:after="0"/>
        <w:ind w:left="0"/>
        <w:jc w:val="both"/>
      </w:pPr>
      <w:r>
        <w:rPr>
          <w:rFonts w:ascii="Times New Roman"/>
          <w:b w:val="false"/>
          <w:i w:val="false"/>
          <w:color w:val="000000"/>
          <w:sz w:val="28"/>
        </w:rPr>
        <w:t>
      1) осы бірлескен бұйрыққа 1-қосымшаға сәйкес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bookmarkEnd w:id="6"/>
    <w:bookmarkStart w:name="z11" w:id="7"/>
    <w:p>
      <w:pPr>
        <w:spacing w:after="0"/>
        <w:ind w:left="0"/>
        <w:jc w:val="both"/>
      </w:pPr>
      <w:r>
        <w:rPr>
          <w:rFonts w:ascii="Times New Roman"/>
          <w:b w:val="false"/>
          <w:i w:val="false"/>
          <w:color w:val="000000"/>
          <w:sz w:val="28"/>
        </w:rPr>
        <w:t>
      2) осы бірлескен бұйрыққа 2-қосымшаға сәйкес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саласындағы тексеру парағы бекітілсін.";</w:t>
      </w:r>
    </w:p>
    <w:bookmarkEnd w:id="7"/>
    <w:bookmarkStart w:name="z12" w:id="8"/>
    <w:p>
      <w:pPr>
        <w:spacing w:after="0"/>
        <w:ind w:left="0"/>
        <w:jc w:val="both"/>
      </w:pPr>
      <w:r>
        <w:rPr>
          <w:rFonts w:ascii="Times New Roman"/>
          <w:b w:val="false"/>
          <w:i w:val="false"/>
          <w:color w:val="000000"/>
          <w:sz w:val="28"/>
        </w:rPr>
        <w:t xml:space="preserve">
      Суды каналдар арқылы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w:t>
      </w:r>
      <w:r>
        <w:rPr>
          <w:rFonts w:ascii="Times New Roman"/>
          <w:b w:val="false"/>
          <w:i w:val="false"/>
          <w:color w:val="000000"/>
          <w:sz w:val="28"/>
        </w:rPr>
        <w:t>өлшемшарттарында: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субъектілерінің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бұйрығымен бекітілген </w:t>
      </w:r>
      <w:r>
        <w:rPr>
          <w:rFonts w:ascii="Times New Roman"/>
          <w:b w:val="false"/>
          <w:i w:val="false"/>
          <w:color w:val="000000"/>
          <w:sz w:val="28"/>
        </w:rPr>
        <w:t>Тексеру парағының</w:t>
      </w:r>
      <w:r>
        <w:rPr>
          <w:rFonts w:ascii="Times New Roman"/>
          <w:b w:val="false"/>
          <w:i w:val="false"/>
          <w:color w:val="000000"/>
          <w:sz w:val="28"/>
        </w:rPr>
        <w:t xml:space="preserve"> нысанымен (Нормативтік құқықтық актілердің мемлекеттік тіркеу тізілімінде № 17371 болып тіркелген) сәйкес әзірленді.";</w:t>
      </w:r>
    </w:p>
    <w:bookmarkEnd w:id="10"/>
    <w:bookmarkStart w:name="z17"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"1) бақылау субъектісі (объектісі) – суды каналдар арқылы беру және тірек гидротехникалық құрылысжайларының көмегімен жерүсті ағынын реттеу жөніндегі қызметтерді көрсететін табиғи монополия субъектілері;";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"6. Табиғи монополиялар салаларында жоғары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және негізсіз кіріс (түсім) алған,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 жатады.</w:t>
      </w:r>
    </w:p>
    <w:bookmarkEnd w:id="13"/>
    <w:bookmarkStart w:name="z21" w:id="14"/>
    <w:p>
      <w:pPr>
        <w:spacing w:after="0"/>
        <w:ind w:left="0"/>
        <w:jc w:val="both"/>
      </w:pPr>
      <w:r>
        <w:rPr>
          <w:rFonts w:ascii="Times New Roman"/>
          <w:b w:val="false"/>
          <w:i w:val="false"/>
          <w:color w:val="000000"/>
          <w:sz w:val="28"/>
        </w:rPr>
        <w:t>
      Табиғи монополиялар салаларында орташа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суды каналдар арқылы беру, суару үшін су беру және тірек гидротехникалық құрылысжайларының көмегімен жерүсті ағынын реттеу қызметі жөніндегі табиғи монополиялар субъектілері жатады.</w:t>
      </w:r>
    </w:p>
    <w:bookmarkEnd w:id="14"/>
    <w:bookmarkStart w:name="z22" w:id="15"/>
    <w:p>
      <w:pPr>
        <w:spacing w:after="0"/>
        <w:ind w:left="0"/>
        <w:jc w:val="both"/>
      </w:pPr>
      <w:r>
        <w:rPr>
          <w:rFonts w:ascii="Times New Roman"/>
          <w:b w:val="false"/>
          <w:i w:val="false"/>
          <w:color w:val="000000"/>
          <w:sz w:val="28"/>
        </w:rPr>
        <w:t>
      Табиғи монополиялар саласында төмен тәуекел дәрежесіне табиғи монополиялар саласына жатқызылған реттеліп көрсетілетін қызметтерді күнтізбелік бір жылдан аз жүзеге асыратын, суды каналдар арқылы беру, суару үшін су беру және тірек гидротехникалық құрылысжайларының көмегімен жерүсті ағынын реттеу қызметі жөніндегі жаңа құрылған табиғи монополиялар субъектілері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бірінші парағының жоғарғы оң жақ бұрышы мынадай редакцияда жазылсын:</w:t>
      </w:r>
    </w:p>
    <w:bookmarkStart w:name="z24" w:id="16"/>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өлшемшарттарына 1-қосымша";</w:t>
      </w:r>
    </w:p>
    <w:bookmarkEnd w:id="16"/>
    <w:bookmarkStart w:name="z25" w:id="17"/>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6" w:id="18"/>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субъектілеріне қойылатын талаптардың бұзылу дәрежесі";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бірінші парағының жоғарғы оң жақ бұрышы мынадай редакцияда жазылсын:</w:t>
      </w:r>
    </w:p>
    <w:bookmarkStart w:name="z28" w:id="19"/>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өлшемшарттарына 2-қосымша";</w:t>
      </w:r>
    </w:p>
    <w:bookmarkEnd w:id="19"/>
    <w:bookmarkStart w:name="z29" w:id="20"/>
    <w:p>
      <w:pPr>
        <w:spacing w:after="0"/>
        <w:ind w:left="0"/>
        <w:jc w:val="both"/>
      </w:pPr>
      <w:r>
        <w:rPr>
          <w:rFonts w:ascii="Times New Roman"/>
          <w:b w:val="false"/>
          <w:i w:val="false"/>
          <w:color w:val="000000"/>
          <w:sz w:val="28"/>
        </w:rPr>
        <w:t xml:space="preserve">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саласындағы тексеру парағы (Қазақстан Республикасы Кәсіпкерлік кодексінің 138-бабына сәйкес)";</w:t>
      </w:r>
    </w:p>
    <w:bookmarkEnd w:id="21"/>
    <w:bookmarkStart w:name="z32" w:id="22"/>
    <w:p>
      <w:pPr>
        <w:spacing w:after="0"/>
        <w:ind w:left="0"/>
        <w:jc w:val="both"/>
      </w:pPr>
      <w:r>
        <w:rPr>
          <w:rFonts w:ascii="Times New Roman"/>
          <w:b w:val="false"/>
          <w:i w:val="false"/>
          <w:color w:val="000000"/>
          <w:sz w:val="28"/>
        </w:rPr>
        <w:t>
      бірінші абзац мынадай редакцияда жазылсын:</w:t>
      </w:r>
    </w:p>
    <w:bookmarkEnd w:id="22"/>
    <w:bookmarkStart w:name="z33" w:id="23"/>
    <w:p>
      <w:pPr>
        <w:spacing w:after="0"/>
        <w:ind w:left="0"/>
        <w:jc w:val="both"/>
      </w:pPr>
      <w:r>
        <w:rPr>
          <w:rFonts w:ascii="Times New Roman"/>
          <w:b w:val="false"/>
          <w:i w:val="false"/>
          <w:color w:val="000000"/>
          <w:sz w:val="28"/>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субъектілеріне қатысты</w:t>
      </w:r>
    </w:p>
    <w:bookmarkEnd w:id="23"/>
    <w:bookmarkStart w:name="z34" w:id="24"/>
    <w:p>
      <w:pPr>
        <w:spacing w:after="0"/>
        <w:ind w:left="0"/>
        <w:jc w:val="both"/>
      </w:pPr>
      <w:r>
        <w:rPr>
          <w:rFonts w:ascii="Times New Roman"/>
          <w:b w:val="false"/>
          <w:i w:val="false"/>
          <w:color w:val="000000"/>
          <w:sz w:val="28"/>
        </w:rPr>
        <w:t>
      ________________________________________________________________</w:t>
      </w:r>
    </w:p>
    <w:bookmarkEnd w:id="24"/>
    <w:bookmarkStart w:name="z35" w:id="25"/>
    <w:p>
      <w:pPr>
        <w:spacing w:after="0"/>
        <w:ind w:left="0"/>
        <w:jc w:val="both"/>
      </w:pPr>
      <w:r>
        <w:rPr>
          <w:rFonts w:ascii="Times New Roman"/>
          <w:b w:val="false"/>
          <w:i w:val="false"/>
          <w:color w:val="000000"/>
          <w:sz w:val="28"/>
        </w:rPr>
        <w:t>
      ________________________________________________________________</w:t>
      </w:r>
    </w:p>
    <w:bookmarkEnd w:id="25"/>
    <w:bookmarkStart w:name="z36" w:id="26"/>
    <w:p>
      <w:pPr>
        <w:spacing w:after="0"/>
        <w:ind w:left="0"/>
        <w:jc w:val="both"/>
      </w:pPr>
      <w:r>
        <w:rPr>
          <w:rFonts w:ascii="Times New Roman"/>
          <w:b w:val="false"/>
          <w:i w:val="false"/>
          <w:color w:val="000000"/>
          <w:sz w:val="28"/>
        </w:rPr>
        <w:t>
                   бақылау субъектісінің (объектісінің) біртекті тобының атауы".</w:t>
      </w:r>
    </w:p>
    <w:bookmarkEnd w:id="26"/>
    <w:bookmarkStart w:name="z37" w:id="27"/>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саясатты реттеу департаменті заңнамада белгіленген тәртіппен:</w:t>
      </w:r>
    </w:p>
    <w:bookmarkEnd w:id="27"/>
    <w:bookmarkStart w:name="z38" w:id="2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8"/>
    <w:bookmarkStart w:name="z39" w:id="29"/>
    <w:p>
      <w:pPr>
        <w:spacing w:after="0"/>
        <w:ind w:left="0"/>
        <w:jc w:val="both"/>
      </w:pPr>
      <w:r>
        <w:rPr>
          <w:rFonts w:ascii="Times New Roman"/>
          <w:b w:val="false"/>
          <w:i w:val="false"/>
          <w:color w:val="000000"/>
          <w:sz w:val="28"/>
        </w:rPr>
        <w:t>
      2) осы бірлескен бұйрық ресми түрде жарияланғаннан кейін оны Қазақстан Республикасы Су ресурстары және ирригация министрлігінің интернет-ресурсында орналастыруды;</w:t>
      </w:r>
    </w:p>
    <w:bookmarkEnd w:id="29"/>
    <w:bookmarkStart w:name="z40" w:id="30"/>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субьектілері мен обьектілерінің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 қамтамасыз етсін.</w:t>
      </w:r>
    </w:p>
    <w:bookmarkEnd w:id="30"/>
    <w:bookmarkStart w:name="z41" w:id="3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Су ресурстары және ирригация вице-министріне жүктелсін.</w:t>
      </w:r>
    </w:p>
    <w:bookmarkEnd w:id="31"/>
    <w:bookmarkStart w:name="z42"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Касенов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_______А.  Абдраимов</w:t>
            </w:r>
            <w:r>
              <w:rPr>
                <w:rFonts w:ascii="Times New Roman"/>
                <w:b w:val="false"/>
                <w:i w:val="false"/>
                <w:color w:val="000000"/>
                <w:sz w:val="20"/>
              </w:rPr>
              <w:t>
</w:t>
            </w:r>
          </w:p>
        </w:tc>
      </w:tr>
    </w:tbl>
    <w:bookmarkStart w:name="z45" w:id="33"/>
    <w:p>
      <w:pPr>
        <w:spacing w:after="0"/>
        <w:ind w:left="0"/>
        <w:jc w:val="both"/>
      </w:pPr>
      <w:r>
        <w:rPr>
          <w:rFonts w:ascii="Times New Roman"/>
          <w:b w:val="false"/>
          <w:i w:val="false"/>
          <w:color w:val="000000"/>
          <w:sz w:val="28"/>
        </w:rPr>
        <w:t>
      "КЕЛІСІЛДІ"</w:t>
      </w:r>
    </w:p>
    <w:bookmarkEnd w:id="33"/>
    <w:bookmarkStart w:name="z46" w:id="34"/>
    <w:p>
      <w:pPr>
        <w:spacing w:after="0"/>
        <w:ind w:left="0"/>
        <w:jc w:val="both"/>
      </w:pPr>
      <w:r>
        <w:rPr>
          <w:rFonts w:ascii="Times New Roman"/>
          <w:b w:val="false"/>
          <w:i w:val="false"/>
          <w:color w:val="000000"/>
          <w:sz w:val="28"/>
        </w:rPr>
        <w:t>
      Қазақстан Республикасы</w:t>
      </w:r>
    </w:p>
    <w:bookmarkEnd w:id="34"/>
    <w:bookmarkStart w:name="z47" w:id="35"/>
    <w:p>
      <w:pPr>
        <w:spacing w:after="0"/>
        <w:ind w:left="0"/>
        <w:jc w:val="both"/>
      </w:pPr>
      <w:r>
        <w:rPr>
          <w:rFonts w:ascii="Times New Roman"/>
          <w:b w:val="false"/>
          <w:i w:val="false"/>
          <w:color w:val="000000"/>
          <w:sz w:val="28"/>
        </w:rPr>
        <w:t>
      Бас прокуратурасының</w:t>
      </w:r>
    </w:p>
    <w:bookmarkEnd w:id="35"/>
    <w:bookmarkStart w:name="z48" w:id="36"/>
    <w:p>
      <w:pPr>
        <w:spacing w:after="0"/>
        <w:ind w:left="0"/>
        <w:jc w:val="both"/>
      </w:pPr>
      <w:r>
        <w:rPr>
          <w:rFonts w:ascii="Times New Roman"/>
          <w:b w:val="false"/>
          <w:i w:val="false"/>
          <w:color w:val="000000"/>
          <w:sz w:val="28"/>
        </w:rPr>
        <w:t>
      Құқықтық статистика және</w:t>
      </w:r>
    </w:p>
    <w:bookmarkEnd w:id="36"/>
    <w:bookmarkStart w:name="z49" w:id="37"/>
    <w:p>
      <w:pPr>
        <w:spacing w:after="0"/>
        <w:ind w:left="0"/>
        <w:jc w:val="both"/>
      </w:pPr>
      <w:r>
        <w:rPr>
          <w:rFonts w:ascii="Times New Roman"/>
          <w:b w:val="false"/>
          <w:i w:val="false"/>
          <w:color w:val="000000"/>
          <w:sz w:val="28"/>
        </w:rPr>
        <w:t>
      арнайы есепке алу жөніндегі</w:t>
      </w:r>
    </w:p>
    <w:bookmarkEnd w:id="37"/>
    <w:bookmarkStart w:name="z50" w:id="38"/>
    <w:p>
      <w:pPr>
        <w:spacing w:after="0"/>
        <w:ind w:left="0"/>
        <w:jc w:val="both"/>
      </w:pPr>
      <w:r>
        <w:rPr>
          <w:rFonts w:ascii="Times New Roman"/>
          <w:b w:val="false"/>
          <w:i w:val="false"/>
          <w:color w:val="000000"/>
          <w:sz w:val="28"/>
        </w:rPr>
        <w:t>
      комитеті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