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fb25" w14:textId="176f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шаруашылығы құрылысжайлары мен гидротехникалық құрылысжайларға паспорт беруді жүргізу қағидаларын, сондай-ақ су шаруашылығы құрылысжайлары мен гидротехникалық құрылысжайлар паспортының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10 шiлдедегi № 170-НҚ бұйрығы. Қазақстан Республикасының Әділет министрлігінде 2025 жылғы 14 шiлдеде № 36439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23-бабының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шаруашылығы және гидротехникалық құрылысжайларды паспорттауды жүргізу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паспорт нысаны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Су ресурстары және ирригация министрлігінің су шаруашылығы имараттарын дамыту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170-НҚ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шаруашылығы және гидротехникалық құрылысжайларға паспорт беруді жүргізу қағидалары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Су шаруашылығы және гидротехникалық құрылысжайларға паспорт беруді жүргізу қағидалары (бұдан әрі - Қағидалар) Қазақстан Республикасының Су кодексінің 23-бабының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су шаруашылығы және гидротехникалық құрылысжайларға паспорт беруді жүргізу тәртібін айқындайды.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Қағидада келесі ұғымдар қолданылады: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беру – су шаруашылығы және гидротехникалық құрылыстардың нақты техникалық жай-күйін анықтау және оларды мемлекеттік есепке қою, алынған деректерді су шаруашылығы және гидротехникалық құрылыстардың паспортына енгізу;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шаруашылығы және гидротехникалық құрылысжайлардың паспорты (бұдан әрі - паспорт) - тіркеу нөмірі, атауы және физико-географиялық, геолого-гидрологиялық, техникалық, құқықтық және экономикалық көрсеткіштерінен тұратын кешенді сипаттамасы бар құжат;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паспорт – су шаруашылығы және гидротехникалық құрылысжайлар паспортының ажырамас бөлігі болып табылатын, құрылыстың құрамдас бөліктері мен элементтерінің құрылымы мен өлшемдерін сипаттайтын көрсеткіштерді қамтитын құжат. Техникалық паспорт нысанның нақты техникалық жай-күйін көрсетеді, есепке алу, бақылау, пайдалану, жөндеу немесе қайта жаңарту үшін негіз болып табылады және осы нысанның бүкіл өмір сүру кезеңінде жарамды.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шаруашылығы және гидротехникалық құрылысжайлардың тізілімі (бұдан әрі – құрылысжайлардың тізілімі) – су шаруашылығы және гидротехникалық құрылысжайлардың атауы, орналасқан жері, меншік иесі (иеленушісі), нысаналы мақсаты, техникалық сипаттамалары, пайдалану шарттары, техникалық жай-күйі туралы ақпаратты қамтитын электрондық деректер базасы;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қорын қорғау және пайдалану саласындағы уәкілетті орган (бұдан әрі – уәкілетті орган) – су қорын қорғау және пайдалану саласында басшылықты және салааралық үйлестіруді жүзеге асыратын орталық атқарушы орган.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 шаруашылығы және гидротехникалық құрылысжайлардың атауы мен физика-географиялық, геологиялық-гидрологиялық, техникалық, құқықтық және экономикалық көрсеткіштерін қамтитын кешенді сипаттамасы өзгерген жағдайда, паспорттық деректерге өзгерістер енгізіледі.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беруді ұйымдастыру және жүргізу су шаруашылығы және гидротехникалық құрылысжайлардың меншік иелері (иеленушілері) тарапынан жүзеге асырылады.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Меншік иесі (иеленуші) паспорттың электрондық нұсқасын гидротехникалық құрылысжайлар тізіліміне енгізу үшін су ресурстарын қорғау және пайдалануды реттеу жөніндегі бассейндік су инспециясына (бұдан әрі – бассейндік су инспекциясы) ұсынуды қамтамасыз етеді.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Реконструкцияланған және пайдалануға берілетін су шаруашылығы және гидротехникалық құрылысжайларға паспорт беру нысанды мемлекеттік қабылдау комиссиясы жобалық техникалық параметрлер негізінде қабылдау барысында жүргізіледі.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Паспорттың жыл сайын жаңартуға жататын бөлімдері су шаруашылығы және гидротехникалық құрылысжайлардың техникалық жай-күйін ескере отырып, заттай тексеру жүргізу және оларды жобалық деректермен салыстыру жолымен толтырылады. Бүлінулер анықталған жағдайда ақаулы ведомосы толтырылады.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Ақаулы ведомсына ағымдағы жөндеуге, қалпына келтіруге немесе толық ауыстыруға жататын мәліметтер енгізіледі.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Гидротехникалық құрылысжайларға паспорт берудің жүргізу тәртібі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Гидротехникалық құрылысжайларға паспорт беруді жүргізу кезінде жауапты тұлға шартты белгілермен гидротехникалық құрылысжайлар құрамына кіретін барлық құрылысжайларды реттілікпен көрсете отырып, олардың орналасу картасын құрастырады және алдын ала нөмірлейді.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Жаңадан салынған гидротехникалық құрылысжайларға паспорт беру алдын ала аспаптық өлшеулер арқылы жүргізіледі.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Паспорт беру гидротехникалық құрылысжайлардың құрамындағы орналастыру тәртібіне сәйкес, бас бөліктен бастап реттілікпен жүзеге асырылады.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салынатын гидротехникалық құрылысжайлар үшін паспорт жобалау сатысында әзірленеді.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Гидротехникалық құрылысжайға жаңғырту, техникалық қайта жарақтандыру, реконструкциялау, ағымдағы немесе күрделі жөндеу жүргізілгеннен кейін оның паспорты қайта бекітілуге жатады.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Гидротехникалық құрылысжайлар паспортының барлық бөлімдерін толтыру үшін гидротехникалық құрылысжайларлардың құрамына кіретін құрылысжайлардың техникалық паспорты толтырылады. Гидротехникалық құрылысжайлардың техникалық паспорттарының нөмірлерін беру кезінде алдын ала белгіленген нөмірлеу жүйесіне сүйену қажет.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Реконструкцияланған гидротехникалық құрылысжайларға паспорт беру жобада қарастырылған құрылысжай учаскесіне жүргізіледі.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Реконструкцияланған гидротехникалық құрылысжайларға паспорт беру жоба бойынша қамтылған учаскенің бас бөлігінен бастап, өзгерістерге ұшыраған реконструкцияланған бөлшектерді алдын ала аспаптық өлшеу жолымен реттілікпен жүзеге асырылады.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Паспорт құрылысжайдың жұмыс істеу кезеңінде жарамды.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Паспорттың барлық бөлімдерін толтыруды меншік иесі (иеленуші) тағайындаған жауапты тұлға жүзеге асырады.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Пайдаланылмайтын және қалпына келтіруге жатпайтын гидротехникалық құрылысжайларды жою кезінде нысан тіркеуден алынып тасталады, ал паспорт бассейндік су инспециясының архивіне тапсырылады.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Гидротехникалық құрылысжайларды бір мемлекеттік меншік түрінен екіншісіне беру кезінде паспортқа өзгерістер енгізілмейді.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Гидротехникалық құрылысжайдың паспорты меншік иесі (иеленуші) тарапынан әзірленіп, бекітіледі және түпнұсқа ретінде меншік иесінде (иеленушіде) сақталады.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Су шаруашылығы құрылысжайларына паспорт беру тәртібі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Паспорт беру жүргізу кезінде меншік иесі (иеленуші) су шаруашылығы құрылысжайларының орналасу картасын құрастырады.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Паспорттың ажырамас қосымшасы (бөлігі) болып табылатын су шаруашылығы құрылысжайларының техникалық паспортында құрылысжайдың құрылымы, құрамдас бөліктері мен элементтерінің өлшемдері көрсетіледі.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Реконструкцияланған су шаруашылығы құрылысжайларына паспорт беру жобада қарастырылған құрылысжай учаскесіне жүргізіледі.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Реконструкцияланған су шаруашылығы құрылысжайларына паспорт беру жобада қамтылған учаскенің бас бөлігінен бастап, өзгеріске ұшыраған бөліктерге алдын ала аспаптық өлшеулер жүргізу арқылы реттілікпен жүзеге асырылады.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 шаруашылығы құрылысжайларының техникалық паспортының барлық бөлімдерін толтыру меншік иесімен (иеленушімен) жүзеге асырылады.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 шаруашылығы құрылысжайларының техникалық паспорты құрылысжайдың жұмыс істеу кезеңінде жарамды.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Пайдаланылмайтын және қайта қалпына келтіруге жатпайтын су шаруашылығы құрылысжайларын жою кезінде Паспортқа тиісті өзгерістер енгізіліп, техникалық паспорт бассейндік су инспекциясына архивке өткізіледі.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 шаруашылығы құрылысжайларын жалға, сенімгерлік басқаруға беру немесе жеке меншікке, не бір мемлекеттік меншік түрінен екіншісіне беру кезінде техникалық паспортқа өзгерістер енгізілмейді.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170-НҚ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ШАРУАШЫЛЫҒЫ ҚҰРЫЛЫСЖАЙЛАРЫ МЕН ГИДРОТЕХНИКАЛЫҚ ҚҰРЫЛЫСЖАЙЛАРДЫҢ ПАСПОРТЫ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 тіркеу№______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Жайылма суару жүйесі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Жүйенің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Салынған жылы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берілген жылы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 түрі: жайылма, жергілікті ағында, суару жүйесінде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Инженерлік, жартылай инженерлік, инженерлік емес жүйе (астын сызыңыз)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Жүйенің маңызы – шаруашылықаралық, шаруашылықішілік (астын сызыңыз)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су жинақтағыш құрылысжайдың түрі және аты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Құрылысжайдың орналасқан жері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(қандай елді мекеннің маңында орналасқан)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тұтыну көлемі жылына ____________ миллион текше метр (бұдан әрі – м3).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Жүйенің баланстық құны ___________________________________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Жүйеге тікелей басшылық жасауды ________________________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(су шаруашылығы ұйымының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суару жүйесі _________________________ аумағында орналасқан.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(облыс, аудан, қала)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суару алаңдары (гектар)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пайдаланушының санаты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құйылғаны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құйылғаны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құйылғаны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құйылғаны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құйылғаны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Жайылмалардың параметрлері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Жайылмалардың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Жайылған судың алаңы,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Жайылған судың орташа тереңдігі,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Судың жай-күйінің ұзақтығы, тәулік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жалының жалпы ұзындығы, шақырым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жоғарғы биіктігі,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Жотасы бойынша орташа ені,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жалының техникалық жай-күйі (жарамды, күрделі жөндеуді, қалпына келтіруді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 етеді)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суару жүйесіндегі құрылысжай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Карта бойынша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Құрылысжайдың атауы және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Құрылысжайдың техникалық көрсеткіштері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паспортының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жай-күйі (жарамды, күрделі жөндеуді, қалпына келтіруді қажет етеді)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Паспортқа бағалау ведомості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Паспорттың 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 қажет ететіні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келтіруді қажет ететіні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 бойынша жиыны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Жайылмалардың жалдары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Жайылмалардағы құрылысжайлар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 шаруашылығы ұйымдары балансындағылар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Жайылмалар жалдары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Жайылмалардағы құрылысжайлар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Баланстық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Тозу пайызы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Тозу сомасы,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 мекемесінің немесе су пайдаланушылардың балансында тұрғаны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Соңғы 5 жылда құрылысжайлардың жұмысында байқалған зиянды құбылыстардың (дамбалардың, бөгеттердің, құрылысжай жалдарының бұзылуы және т.б.) және оларды жою бойынша қабылданған шаралардың қысқаша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Жайылма суару жүйесі бойынша негізгі мәселелер тізіміне кірмеген қосымша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Қосымшалар (атап өтіңіз):____________________________________________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 құбырын орналастырудың ахуалдық жоспар-схемасы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Коллектор жүйелері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Коллектордың атауы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Есептік шығыс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қабылдағыш __________________________________ қызметін атқарады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Құрылысы ________жылы салынған, пайдалануға __________жылы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Коллектор жүйесінің баланстық құны ___________________ миллион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Коллектор жүйесі қолданылатын аймақтағы дренаж желісі бар жерлердің алаңы: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жобалық ____________ (гектар) нақты ___________ (гектар)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Коллектор жүйесі _________________________________аумағын қамтиды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аудандар және суару жүйесі)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Коллектор жүйесі қолданылатын аймақтағы дренаж желісі бар жерлер алаңы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және шаруашылықаралық коллекторлардың 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Дренаж желісі бар жерлер алаңы,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Дренаж желісінің ұзақтығы,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ашық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тереңдігі 1,5 метрден жоғары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жабық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жабық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Коллектормен бұрылған судың көлемі - 1 (мың м3) және бұрылған тұздардың мөлшері – жылына мың тонна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Коллектордың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ағын, мың тонна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 бұрылған тұз, мың 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 минералдау,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Коллектор жұмысында соңғы 5 жылда байқалған зиянды құбылыстардың (түбінің шайылуы, құлама жарлардың көшуі, тіреулер және басқалары) және оларды жою бойынша қабылданған шаралардың қысқаша сипаттамасы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Ызасулардың деңгейіне бақылау қамтылған жердің ауданы 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Құрылысжайдың қысқаша сипаты, тағайындалуы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құбыры орналасуының ахуалды жоспар-схемасы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Коллектор жүйесінің техникалық жай-күйінің және баланстық құнының ведомості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Жүйенің атауы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қажет етеді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құны, мың теңге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қалпына келтіруді,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Шаруашылықаралық желі және ондағы құрылысжайлар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Негізгімен қоса шаруашылықаралық коллекторлар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Гидрометриялық бекеттер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және өткелдер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Суару жүйесі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Жүйенің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_____________ жылы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Суару көзінің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Өзендер (көлдер) бассейні______________________________________________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Суару көзі реттелген (иә, жоқ)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қоймасының атауы және оның пайдаланылу мақсаты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су жинақтауыштың түрі: бөгетті, бөгетсіз (астын сызыңыз):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алу тәсілі: өздігінен ағатын, механикалық (астын сызыңыз):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құрылысжайдың есептеулік су өткізу қабілеттілігі секундына________ м3,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ішінде реттеуіштің су өткізу мүмкіндігі секундына________ м3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сорғы станциясының өнімділігі секундына_____ м3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Жүйе: су өздігінен ағатын, механикалық, аралас: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(астын сызыңыз)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Автоматтандырылған болуы: гидроқұрылысжайлардың, су өлшеу құрылғыларының, бүкіл жүйенің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(астын сызыңыз)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Құрылысжайдың баланстық құны ___________________________ миллион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ауданы: суармалы жерлер 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Жайылма суарылатын 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суландырылған жерлер 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Жүйеге тікелей басшылық жасауды _____________________ жүзеге асырады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(су шаруашылығы ұйымының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Жүйе _______________________________________ аумағында орналасқан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(облыс, аудан)</w:t>
      </w:r>
    </w:p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Суару көзінің сипаттамасы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орналасқан бекет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 бойынша су жинақталатын аудан ______ шаршы шақырым (бұдан әрі – км2);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сағаға дейінгі арақашықтық ____ шақырым.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Эксплуатациялық гидрометриялық бекеттің орналасқан жері ___________</w:t>
      </w:r>
    </w:p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Көпжылдық және нақты су өтімі немесе эксплуатациялық гидрометриялық бекет бойынша су жиегі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 жүргізілген 20___жыл 20___жыл кезеңдегі көпжылдық су өтімі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Онкүндіктер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 бойынша нақты су өтімі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орташа мәні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Вегетациялық кезеңдегі орташа мәні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мәні,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 мәні, м3 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Эксплуатациялық гидрометриялық деректер бойынша 20____ жылғы жүйенің су теңгерімі (жыл сайын жасалады (м3/секунд)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Айлар және онкүндіктер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Құрылысжайларда су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 жоспары бойынша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келіп түскені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бөлу орындары бойынша шаруашылықтарға берілгені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жүйелерге берілгені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көзінің 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көзінен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көздерінен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көзінің 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мұқтаждықтарға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орташа мәні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Вегетациялық кезеңдегі орташа мән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жүйедегі су шығындары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ішілік желінің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аралық желінің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Бүкіл жүйенің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Магистральдық каналдың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орташа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Вегетациялық кезеңдегі орташа мән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Гидротехникалық құрылысжайлардың орналасуы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Каналдағы және су бұру бастарындағы құрылысжайлардың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Пикет-тер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Құрылысжайлардың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қабілеті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жай-күйі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өлшеу құрылғысының түрі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Паспорттауға дейінгі соңғы 5 жылда магистральдық каналдардың жұмысында байқалған зиянды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құбылыстардың (жағалардың шайылуы, бұзылуы, судың шамадан тыс сүзілуі және басқалары)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осы құбылыстардың салдарлары мен оларды жою жөніндегі қабылданған шаралардың қысқаша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Магистральдық каналдың техникалық жай-күйінің қысқаша сипаттауы (жарамды, жөндеуді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немесе қайта қалпына келтіруді қажет етеді) ____________________________________ </w:t>
      </w:r>
    </w:p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Жүйе магистральдық каналдардағы құрылысжайларға қызмет көрсетеді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мен шаруашылықтардың атаулары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Суармалы жерлер, барлығы гектар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өндірісіндегі пайдаланылған суармалы жерлер,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 суармалы жердің нақты суарылғаны,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суарылатын жерлер,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Суландырылған жерлер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нақты құйылғаны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Каналдардан тікелей су алатын шаруашылықтардың аты және санаты (шаруашылыққа су бөлетін орыннан)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Шаруашылыққа су бөлінетін орынға жүктелген алаң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айрықтары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 жерлердің,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паспорттың аты және № (жүйенің картасынан алынады)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 С - сол жағалау, О - оң жағалау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Жүктелген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 жер,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Суару (суару-суландыру) жүйесінің техникалық жай-күйінің және баланстық құнының ведомості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Жүйенің атауы________________________________________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қажет ететіні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құны, мың теңге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Шаруашылықаралық желі және ондағы құрылысжайлар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Шаруашылықаралық каналдар (магистральдық каналдарды қосқанда)- 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шегенделгені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және шаруашылықаралық каналдардағы құрылысжайлар (шаруашылыққа су бөлетін орыннан басқа) - 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Шаруашылыққа су бөлетін жердегі құрылысжайлар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өткелдер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өлшеу құрылғылары (құрылысжайлар кешеніне кірмейтін)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Шаруашылықаралық желі бойынша жиыны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су шаруашылығы ұйымдарының теңгерімінде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қажет етеді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құны, мың теңге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Суару жүйесіндегі су өлшеу құрылғылары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Жыл-дар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дана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Суарудың барлық түрлері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өлшегіштер, су жібергіштер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Науалардың барлық түрлері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өлшейтін саптамалар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қалыпқа келтірілген құрылысжай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Тұрақталған арналар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аспаптарының барлық түрлері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Гидрометриялық бекеттердің бар-жоғы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 _______________________________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ішінде жабдықталғаны: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рейкалармен ____________________________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су өлшегіш құрылғылармен ___________________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ішінде өлшеу аспаптарымен _____________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мәліметтер_____________________________________________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Жүйеде бары: су шаруашылығы органдарының қарауындағы жолдар, барлығы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шақырым, оның ішінде жабыны бар ___________ шақырым.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 құралдары: телефон желілері _________________________ шақырым,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радиостанциялар _________дана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ғимараттар: барлығы _________ дана, оның ішінде тұрғын _______ дана, пайдалы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алаң _______ шаршы метр (бұдан әрі – м2).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 беру желілері ________________ шақырым ________________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 (атап өтіңіз):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құбырын орналастырудың ахуалдық жоспар-схемасы</w:t>
      </w:r>
    </w:p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Су алу ұңғымасының техникалық паспорты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Ұңғыманың орналасқан жері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Ұңғыманың нысаналы мақсаты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Ұңғыманың санаты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Баланстық құны ___________________________________ миллион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Пайдалануға енгізілген жылы______________________________________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Объектінің маңызы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(республикалық, облыстық, аудандық)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"____" _________ № ____ акті бойынша 20___жылдан бастап пайдалануға қабылданды.</w:t>
      </w:r>
    </w:p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Ұңғымалардың негізгі техникалық ерекшеліктері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көрсеткіштер: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 және өлшем бірліктері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№______ ұңғымалар бойынша көрсеткіштер сипаттамасы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ернеуінің абсолюттік белгілері,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тереңдігі,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айқындалған су деңгейінің жиегі (кешені)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Суды ұстайтын жыныстар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 тұтқыш горизонттың (кешеннің) орналасу тереңдігі,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жер бетіне байланысты тереңдігі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Статистикалық,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Динамикалық,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Құрғақ қалдық, 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кезіндегі ұңғыманың конструкциясы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Эксплуатациялық 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Сүзгіш 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Сүзгіштің жұмыс істейтін бөлігі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Тұндырғыш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Сүзгінің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Сорғының түрі (су көтергіштің)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 қозғалтқыштың түрі (қозғалтқыштың)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Өнімділігі, м3/сағат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Арын,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Электр энергиясының көзі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дебиті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Соңғы 5 жылда байқалған зиянды құбылыстардың қысқаша сипаттамасы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 жою жөнінде қабылданған шаралар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Паспорттандыру жүргізіліп жатқан сәттегі құрылысжайдың техникалық жай-күйі (жарамды,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күрделі жөндеуді, реконструкциялауды немесе қалпына келтіруді қажет етеді)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Паспорттандыру жүргізілген жылдан бастап техникалық жақсарту және күрделі өндеулер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жүргізу туралы белгілер (жылы, жұмыстың түрі мен көлемі)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 жинақтайтын ұңғымалар кезінде пайдалы алаңы көрсетілген азаматтық және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ғимараттар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Байланыс құралдары:_________________________________________________________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Сызбалар (ұңғымалардың геологиялық-гидрогеологиялық қималары)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Ахуалдық жоспар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Бөгетті су жинауы бар бас құрылысжайдың техникалық паспорты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Құрылысжайдың атауы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Есептемелік су өткізгіштік қабілеті_________________________ м3/секунд оның ішінде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реттеуіштің _________________ м3/секунд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Бөгеттің ұзындығы _________ метр, ең жоғарғы биіктік___________метр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 құрылысжайдың баланстық құны __________________ миллион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(өзеннің аты және ең жақын елді мекенге дейінгі арақашықтық)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Объектінің маңыздылығы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(мемлекетаралық, республикалық)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Жалпы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 құрылыстың материалы және түрі ____________ 20____ жыл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бойынша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(жобалаушы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№________________________ архивтік құжаттарда сақталады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20____жылғы №______ актісі бойынша 20_______ жылдан бастап пайдалануға қабылданған.</w:t>
      </w:r>
    </w:p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көрсеткіштер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Саңылаулар саны,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су өткізгіштік қабілеті,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/секунд.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Табалдырық алдындағы арын,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 құрылғылары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жағалаудағы реттеуіштер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жағалаудағы реттеушітер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су алу кешенінің құрамына кіретін құрылысжайлардың сипаттамасы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Құрылысжайдың негізгі элементтері және олардың көрсеткіштері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Бөгет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Шаю құрылғылары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 жақ жағалаудағы реттегіштер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 жақ жағалаудағы реттегіштер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ұзындығы/ 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тосқы (науа, құдық) ұзындығы, 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бәсеңдеткіштің түрі ұзындығы, 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Рисберма________ (материалы)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бъефтің бекітпесі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бъефтің бекітпесі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Табалдырықтың биіктігі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Құламаның биіктігі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Баспалдақтар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Саңылаулар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саңылаудың өлшемі ұзындығы/ені немесе диаметрі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Қақпалар (қалқандар)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қақпаның өлшемі: ұзындығы, 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қалқандар (шаондора) мен көтергіштер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Көтергіштер: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көтеріп түсіру ұзақтығы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қызметтік: ұзындығы, ені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өткел: ұзындығы, ені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құрылысжайдың ерекшеліктері (түпкі шөгінділермен және шайылумен күрес,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каналдың бөгет арқылы өтуі, қалқандарды жылытуға арналған құрылғылар және басқалар)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Ризберманың төменгі бьефіндегі қорғаныс құрылыстары (тіреу қабырғалары, түп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еңістердің қаптамасы мен тас төсеуі және басқалар), олардың өлшемдері мен материалын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көрсете отырып қысқаша сипаттамасы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Құрылысжайдың жұмысын бақылауға арналған аспаптар мен құрылғылар (пьезометрлер,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реперы, маркалар және басқалар)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өлшеу құрылғылары (түрі мен жабдықталуы):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бөгетте;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оң жағалаудағы реттегіште;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сол жағалаудағы реттегіште.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 жабдықтаудың сипаттамасы: энергия жүйесінен немесе дизельдік станциядан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қоректенуі, желі мен дизель станциясының параметрлері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 тасқынын бөгет пен реттегіштер арқылы өткізу (су тасқынының өту уақыты, ең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шығындар, өткізу тәсілі, жуу тесіктерінің тиімділігі, жуу ұзақтығы)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Бастапқы құрылысжайдың жұмысында байқалған зиянды құбылыстар.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Құбылыстардың атауы мен сипаттамасы (отырғызу, сүзу, төменгі бьефтің шайылуы,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қалқандар, көтергіштер мен көтеру механизмдерінің ақаулары мен басқалар) олардың пайда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болған жылы мен кезеңі (тасқын су, меженьдік, қысқы жағдайларда) және оларды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қабылданған шаралар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Құрылысжайдың техникалық жай-күйінің қысқаша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Паспаорттау жүргізілген жылдан бастап техникалық жетілдірулер мен күрделі жөндеулер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жазбалар (жылы, жұмыс түрі мен көлемі)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Басты құрылысжайдағы қызметтік, тұрғын және басқа да құрылыстар, олардың пайдалы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алаңы көрсетіледі_______________________________________________________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қажеттіліктеріне бөлінген жер учаскесінің жалпы ауданы, гектар,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отырғызылған екпелермен қамтылғаны 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 құралдары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 (атап өтіңіз) _______________________________________________</w:t>
      </w:r>
    </w:p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Магистральдық немесе шаруашылықаралық канал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Каналдың аты және индексі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Каналдың пайдалануға тапсырылған жылы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 бастауындағы су өтімі: ең жоғарғы______м3/секунд_____қалыпты м3/секунд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Каналдың ұзындығы_____________________шақырым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Пайдалы әсер коэффициенті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Каналдың және құрылысжайлардың баланстық құны _________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Бұдан басқа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(жайылма суару алаңы, суландырылатын алаң)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Каналға су алу _____________________________________ жүргізіледі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(жоғары деңгейдегі канал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басындағы құрылысжай түрі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(құрылысжайдың аты және паспорттың 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 өтетін аумақ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(аудандар мен облыстарды олардың арасындағы шекарадағы пикеттер № көрсете отырып, атап өту)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*Каналдың аудандық маңызы болса, қызмет көрсетілетін шаруашылықтар атын атап өту керек</w:t>
      </w:r>
    </w:p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Каналдың учаскелер бойынша техникалық сипаттамасы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Учаскенің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жоғарғы су өтімі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 өлшемдері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 өтеді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ұзындығы, шақырым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Табанының ені,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Q өтімі кезіндегі толу тереңдігі,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Құламаның жатысы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Қазындыдан, шақырым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Үйіндіден, шақырым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қазындыдан, жартылай үйіндіден, шақырым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 беткейінен, шақырым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Грунттар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Бекіту және шегендеу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Жолақтың ені,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екпелері,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шақырым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қатар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Каналдағы және су бөлінетін орынның басындағы құрылысжайлар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Каналдағы және су бөлінетін орынның бастарындағы құрылыс-жайлар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Пикеттер 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 сипаттамасы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қабілеті, м3 /секунд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байланыс бар (радио, телефон)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құрылысжайдың салынған жылы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құрылысжайдың техникалық жай-күйі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 паспортының 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өлшеу құрылғысы түрі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Паспортталатын каналдан (шаруашылыққа су бөлінетін орыннан) су алатын су пайдаланушылардың аты және санаттары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бөлінетін орынға жүктелген алаң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бөлгіштер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бөлгіштің аты және олардың паспорттарының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 - С, оң жаға - 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Жүктелген алаң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 жерлердің,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 жерлердің,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Каналдағы құрылысжайлардың қорытынды деректері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Каналдағы құрылысжайлар (шаруашылыққа су бөлетін орындардан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су өлшеу құрылғылармен жабдықталғаны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пайдаланушыларға су бөлетін орындар -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құрылысжайлармен жабдықталғаны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 өлшеу құрылғылармен жабдықталғаны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электрлендірілгені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өлшеу құрылғылары -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арқылы өтетін көпірлер мен өткелдер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Каналға қызмет көрсету үшін эксплуатациялық жолдар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Паспорттауға дейінгі соңғы 5 жыл ішінде байқалған зиянды құбылыстардың (шайылу, бұзылу, сүзу және басқалары) қысқаша сипаттамасы, осы құбылыстардың салдарлары және оларды жою бойынша қабылданған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Каналдың техникалық жай-күйінің қысқаша сипаттамасы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 (атап өтіңіз)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Сорғы станциясының техникалық паспорты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Сорғы станциясының аты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Түрі: стационарлық, қалқыма, жылжымалы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Орнатылған агрегаттар саны __ дана, оның ішінде жұмыс істейтіні ___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Салынған жылы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берілген жылы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өнімділігі __________________________________________ м3/секунд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Көтерудің геометриялық биіктігі: ең жоғары ____ метр ең төмен ____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қуаттылығы (литр/секунд немесе киловатт)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алу көзі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Сорғы станциясының баланстық құны _________________ миллион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Аты: суару, дренаж (басты, аударылған)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мәні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(мемлекетаралық, республикалық)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Сорғы станциясы ______________________________________ қарауында.</w:t>
      </w:r>
    </w:p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Сорғы станциясының жұмыс режимі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Онкүндіктер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агрегат -сағат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су, мың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агрегат -сағат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су, мың метр,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агрегат -сағат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су, мың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агрегат-сағат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су, мың м3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энергиясының және жанар майдың шығыны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Жұмсалғаны: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энергиясының, киловатт/сағат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майы,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энергиясына,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майға, мың теңге.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Сорғы станциясының құрылысжайлары мен қондырғыларының техникалық сипаттамасы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сорғы станциясын су әкелетін канал және аванкамера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әкелетін канал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Аванкамера (су қабылдағыш)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Табанының ені, метр немесе диаметрі, миллиметр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су өтіміндегі қалыптасқан тереңдік, метр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Құлама жатысы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және материалы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,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Сорғылар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Сорғылар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мақсаты (жұмыс істейтін, резервтегі)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және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зауыт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м3/секунд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арын, метр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минуттағы айналым 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қуаттылығы, киловатт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құбырларының астындағы тіреулер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Диаметрі, миллиметр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погонды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Диаметрі, метрі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погонды метр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қозғалтқыштар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Қозғалтқыштың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мақсаты (жұмыс істейтін, резервтегі)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Дайындаушы зауыт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 берілген жылы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Номиналды қуаттылығы, литр/секунд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минуттағы айналым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Кернеу, вольт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Трансформаторлар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және маркасы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қуаттылығы, киловатт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 қабылдайтын бассейннің сипаттамасы (өлшемдерін көрсетіп қысқаша сипаттау)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Арынды бассейн және оның сипаттамасы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Сорғы станциясының ғимараты немесе понтоны (өлшемдері мен негізгі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көрсеткіштерін көрсетіп, қысқаша сипаттау)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Іске қосылуын реттейтін аппаратураның, автоматиканың қысқаша сипаттауы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Соңғы 5 жылда байқалған зиянды құбылыстардың қысқаша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(кавитация, арынды су құбырларының жарылуы және басқалары)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Сорғы станциясының техникалық жай-күйі: жарамды, күрделі жөндеуді, сорғыларды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ауыстыруды қажет етеді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Қозғалтқыштар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Құрылысжайлар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ғимараттар (пантондар)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Техникалық жақсарту және күрделі жөндеу бойынша жүргізілген жұмыстар туралы белгілер,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орындалған жұмыстардың жылын және көлемін көрсету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Су бөлгіштің техникалық паспорты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Құрылысжайдың аты__________________________________________________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су ағысы (өзен, канал)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Каналдың 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Каналдағы пикеттің 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берілген жылы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бөлгіштің баланстық құны ___________________________ миллион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Құрылысжайдағы су өлшегіш құрылғылар (әрбір бөлудегі бекеттердің түрлерін көрсету)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көрсеткіштер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арнаға арналған саңылау және су бұрғыштар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өткізу мүмкіндігі,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/секунд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Құрылысжайдың техникалық сипаттамасы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Құрылысжайдың негізгі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арнаға арналған саңылау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бұрғыштар (саны бойынша графиттеледі) олардың 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ұзындығы, 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тосқының (науа және құдық) ұзындығы, 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бәсеңдеткіш түрі, ұзындығы, 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Рисберма____________(материалы)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бъефтің бекітпесі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бъефтің бекітпесі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Бекітпе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алдындағы табалдырықтың биіктігі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артындағы құламаның биіктігі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Саңылаулар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саңылаудың өлшемі, ұзындығы, ені немесе диаметрі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Қақпалар (қалқандар)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Қақпаның өлшемі, биіктігі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Запастағы қалқандар (шандор)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Көтергіштер: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Ұзақтығы: көтеру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Көпірлер: а) қызметтік, ұзындығы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өткел, ұзындығы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жолдары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5 жылда байқалған зиянды құбылыстардың қысқаша сипаттамасы және оларды жою бойынша қабылданған шаралар (жоғарғы бьефтің тұнуы, сүзілуі, жарылуы және басқалар)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Құрылысжайдың қысқаша сипаттамасы, мақсаты және пайдалану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Құрылыстың техникалық жай-күйі (жарамды, күрделі жөндеуді, реконструкциялауды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қалпына келтіруді талап етеді)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Паспорттау жүргізілген жылдан бастап техникалық жақсарту және күрделі жөндеу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белгілер (жыл, жұмыс түрі және көлемі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Пайдалы алаңы көрсетілген азаматтық және өндірістік ғимараттар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 құралдары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 (атап көрсетіңіз) __________________________________________________</w:t>
      </w:r>
    </w:p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Су қоймасының техникалық паспорты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қойманың аты және түрі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қоймасының жобалық көлемі _______________________________ миллион м3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берілген жылы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қоймасының пайдаланылу мақсаты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Баланстық құны миллион теңге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Реттелген су ағынының аты, көзі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маңыздылығы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(мемлекетаралық, республикалық, облыстық)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бойынша 20____ жылы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салынды   (жобалау ұйымының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жылғы_________________ № _______ акт бойынша 20 ____ жылдан бастап пайдалануға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қоймасына жер бөлудің болуы (мемлекеттік акт) _______________</w:t>
      </w:r>
    </w:p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қоймасының техникалық көрсеткіштері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Толықтыру және түсіндіру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белгілері: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мәжбүрлі қолдау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қолдау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 көлем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мәжбүрлі қолдау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қолдау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 көлем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қойманың орташа және ең үлкен ұзындығы мен 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қойманың орташа және ең жоғарғы тереңдігі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қойманың жағалау жиегінің ұзақтығы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немесе каскадта жұмыс істейді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Құрылысжайлардың құрамы және олардың техникалық сипаттамасы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бөлімінің құрылысжайлары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денесіндегі топырақ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Бөгеттің ұзындығы,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бойынша ені,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биіктігі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бойынша 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беткейлерді бекіту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 енісі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Қосылатын дамбалар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ағызу құрылысжайлары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өткізу тесіктерінің өлшемдері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Бекіту құрылғыларының типі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жоғары өткізу қабілеті,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Сорғыш және балық қорғау құралдары, дана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 су ағызу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түбіндегі суды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қоймасының қысқаша сипаттамасы, мақсаты және пайдалану (оның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 бөгеттің төменгі бьефінің құрылысы және игерілуі)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Соңғы 5 жылда байқалған зиянды құбылыстардың қысқаша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Объектінің құрамындағы құрылысжайлардың техникалық жай-күйі (жарамды,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жөндеуді, реконструкциялауды және қалпына келтіруді қажет етеді және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жақсарту және күрделі жөндеу туралы белгілер: жылы, түрі, көлемі)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Пайдалы ауданы көрсетілген қызметтік, тұрғын үй ғимараттары және өзге де құрылыстар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Қосымшалар: су қоймасының жоспары құрылысжайлардың сызбалары объектінің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орналасу схемасы пайдалану жөніндегі деректер.</w:t>
      </w:r>
    </w:p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Дамбаның техникалық паспорты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Дамбаның атауы: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Есептік өткізу қабілеті: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Дамбаның типі (топырақтан салынған, тастан үйілген, бетоннан жасалған және т.б.):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Құрылысжайдың баланстық құны: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маңыздылығы:_____________________________________________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қабылданған жыл: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су шаруашылығы құрылысжайымен (бар болса):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Пайдаланушы ұйым: __________________________________________________</w:t>
      </w:r>
    </w:p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көрсеткіштер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Жотасының ұзындығы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Жотасының 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биіктігі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Түбінің 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Беткейдің деңгейі (жоғары/төмен)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денесінің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Сүзгіден қорғау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Жануды бекіту туралы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өткізу құрылыстары (түрі,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жүйесінің болуы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иә/жоқ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Дамбаның техникалық жай-күйі ____________________________________</w:t>
      </w:r>
    </w:p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Тоғанның техникалық паспорты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Тоғанның ұзындығы ______метр, максималды биіктігі _________метр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 құрылысжайдың баланстық құны ________ миллион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(өзеннің атауы және ең жақын елді мекеннен қашықтығы)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маңыздылығы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(мемлекетаралық, республикалық)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 құрылысжайдың материалы мен типі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жылы _________________________________жобасы бойынша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(жобалық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Архивтік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20___жылғы №_____актісі бойынша 20___жылдан бастап пайдалануға қабылданды</w:t>
      </w:r>
    </w:p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көрсеткіштер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Құрылысжайдың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Саңылаулар саны,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өткізу қабілеті,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/секунду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Шегіне жақын қысым,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Жуу-шаю құрылғылары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жағалаудағы реттеуші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жағалаудағы реттеуші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Рисберманың артындағы төменгі бьефтегі қорғаныс құрылысжайлар (тіреуіш қабырғалар,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түбін және еңістерін қаптау және төсеу және басқалар), олардың өлшемдері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материалдары көрсетілген қысқаша сипаттамасы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Электрмен жабдықтау сипаттамасы: электр жүйесінен немесе дизель станциясынан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қуат, желі және дизель станциясының параметрлері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құрылысжайдың жұмысында байқалған зиянды құбылыстар.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мен кезеңдерді (су тасқыны, аралық, қысқы жағдайларда) және оларды жою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қабылданған шараларды көрсете отырып, құбылыстардың атауы мен сипаттамасы (шөгу, сүзу,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төменгі бъефтің эрозиясы, қалқандардың, көтергіштер мен көтергіш механизмдердің жұмысындағы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кемшіліктер және басқалар)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Құрылысжайдың техникалық жай-күйінің қысқаша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Паспорттау жүргізілген жылдан бастап техникалық жақсарту және күрделі жөндеу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белгілер (жыл, жұмыс түрі және көлемі)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 құрылысжайдың жанындағы қызметтік, тұрғын үй ғимараттар мен өзге де құрылыстар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(олардың пайдалы алаңын көрсете отырып)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қажеттілігі үшін бөлінген жер учаскесінің ауданы гектар,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екпелермен қамтылған 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 құралдары____________________________________________________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 (санап шығу)_______________________________________________</w:t>
      </w:r>
    </w:p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12-тарау. Су торабының техникалық паспорты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мәліметтер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торабының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коды (бар болса)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ұйым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Гидротехникалық сипаттамалар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Сипаттамасы / Мәні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торабы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торабының биіктігі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торабының ұзындығы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Жотаның 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/ төменгі көлбеудің еңкею бұрышы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Суағытқыш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қабілеті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түрі (бар болса)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Гидрологиялық деректер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су шығыны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 жобалық ағын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тірек деңгейі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 көлем деңгейі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толық көлемі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Жағдайы және қызмет көрсету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Имараттың жағдайы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ГТТ соңғы тексерісі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13-тарау. Топтық су құбырының техникалық паспорты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құбырының атауы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Сумен жабдықтау көзі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берілген жылы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құбыры аумағы бойынша өтеді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(олардың арасындағы шекараларда № пикеттерді көрсете отырып, облыстар мен аудандарды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Топтық су құбырымен қамтылған аймақ алаңы ____мың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құбырына қосылған елді мекендер саны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құбырынан су алатын шаруашылық субъектілерінің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тұтынушылар: елді мекендер _________________________ объектілер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өнеркәсіп кәсіпорындары _________________________________ объектілер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Есептік су тұтыну: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 ________________ жылына мың м3,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 үшін _____________жылына мың м3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 үшін ____________ __ жылына мың м3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үшін ______________ мың м3/жыл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тұтыну көлемі: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орташа тәуліктік _______________ 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 __________________ мың м3.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құбыры мен құрылысжайлардың баланстық құны ______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Санитарлық қорғау аймағының жалпы ауданы ______________ мың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Жөндеу-пайдалану учаскелерінің саны ___________ дана</w:t>
      </w:r>
    </w:p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жинақтағыштардың техникалық жабдығы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Дренаждық сорғы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қорғау аймағының қоршауы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Магистральдық суағар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Магистральдық суағардың жалпы ұзындығы ______________ шақырым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-болат суағарлар D = _____ _____ миллиметр L=___________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-шақырым шойын суағарлар D = _____ _____ миллиметр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L=___________шақырым -полиэтилен суағарлар D = _____ _____ миллиметр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L=___________шақырым және басқалары____________________________________________________________</w:t>
      </w:r>
    </w:p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Магистральдық каналдағы арматура мен құрылысжайлар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жай-күйі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Жапқыш-реттеуіш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бөлу колонкалары және крандары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бөлу колонкалары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гидранттар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Сақтандырғыш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Соққыға қарсы клапандар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Сақтандырғыш клапандары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Құдықтар, диаметр метрмен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Компенсаторлар, диаметр метрмен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Кенттік таратқыш желілердің жалпы жарақтануы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Жалпы ұзындығы _____________________________ шақырым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болат суағарлар D = ____ -: _____ миллиметр L = __________ шақырым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шойын суағарлар D = _____ -: _____ миллиметр L = _________ шақырым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полиэтилен суағарлар D = ____ -: ____ миллиметр L = _______ шақырым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басқалары_______________________________________________________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Маркасы,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жай-күйі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клапан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бөлу колонкалары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гидранттар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 d= d=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Тасымалдау сорғы станциялары: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саны _______________ 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жиынтық су өтімі ________________ м3/секунд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жиынтық манометрлік арын ___________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Дренаждық сорғы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жетегі бар ысырмалар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№ ______ паспортқа арналған бағалау ведомості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Топтық су құбырының атауы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Инвентарлық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Баланстық құны,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Тозу пайызы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Тозу сомасы,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Соңғы 5 жылда байқалған зиянды құбылыстардың қысқаша сипаттамасы және оларды жою бойынша қабылданған шаралар (жоғарғы бьефтің тұнуы, сүзілуі, жарылуы және басқалар)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Паспорттау сәтіндегі объектінің құрамындағы су құбыры мен құрылысжайлардың техникалық жай-күйінің қысқаша сипаттамасы (жарамды, күрделі жөндеуді, реконструкциялауды және қалпына келтіруді қажет етеді және техникалық жақсартулар мен күрделі жөндеу туралы белгілер: жылы, түрі, көлемі)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Паспорттау жүргізілген жылдан бастап техникалық жақсарту және күрделі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жүргізу туралы белгілер (жыл, жұмыс түрі және көлемі)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Байланыс құралдары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Қосымшалар (атап өтілсін)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бұйрықтарының тізбесі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"Гидромелиорациялық жүйелер мен су шаруашылығы құрылыстарын паспорттауды жүргізу қағидаларын және паспорт нысанын бекіту туралы" Қазақстан Республикасы Ауыл шаруашылығы министрінің 2009 жылғы 4 маусымдағы № 326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5714 болып тіркелген).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Ауыл шаруашылығы министрінің кейбір бұйрықтарына өзгерістер енгізу туралы" Қазақстан Республикасы Экология, Геология және табиғи ресурстар министрінің 2019 жылғы 13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өзгерістер енгзілетін Қазақстан Республикасы ауыл шаруашылығы министрінің кейбір бұйрықтары тізбесінің 1-тармағы (Нормативтік құқықтық актілерді мемлекеттік тіркеу тізілімінде № 19776 болып тіркелген).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"Гидромелиоративтік жүйелер мен су шаруашылығы құрылыстарын паспорттауды жүргізу қағидаларын және паспорт нысанын бекіту туралы" Қазақстан Республикасы Ауыл шаруашылығы министрінің 2009 жылғы 4 маусымдағы № 326 бұйрығына өзгерістер енгізу туралы" Қазақстан Республикасы Экология және табиғи ресурстар министрінің міндетін атқарушының 2023 жылғы 4 сәуірдегі № 111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32254 болып тіркелген).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