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5c78" w14:textId="f2b5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мониторингі ақпараттық жүйесiнiң ақпараттық жүйелермен ақпараттық өзара іс-қимылы қағидаларын бекіту туралы" Қазақстан Республикасы Инвестициялар және даму министрінің міндетін атқарушысының 2015 жылғы 30 желтоқсандағы № 1277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30 маусымдағы № 330/НҚ бұйрығы. Қазақстан Республикасының Әділет министрлігінде 2025 жылғы 11 шiлдеде № 36436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қызметтер көрсету мониторингі ақпараттық жүйесiнiң ақпараттық жүйелермен ақпараттық өзара іс-қимылы қағидаларын бекіту туралы" Қазақстан Республикасы Инвестициялар және даму министрінің міндетін атқарушысының 2015 жылғы 30 желтоқсандағы № 1277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12968 болып тіркелген)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"Ақпараттандыру туралы" Қазақстан Республикасы Заңының 7-бабының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қызметтер көрсету мониторингі ақпараттық жүйесiнiң ақпараттық жүйелермен ақпараттық өзара іс-қимылы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Мемлекеттік қызметтер көрсету мониторингі ақпараттық жүйесiнiң ақпараттық жүйелермен ақпараттық өзара іс-қимылы қағидалары (бұдан әрі – Қағидалар) "Ақпараттандыру туралы" Қазақстан Республикасы Заңының 7-бабының </w:t>
      </w:r>
      <w:r>
        <w:rPr>
          <w:rFonts w:ascii="Times New Roman"/>
          <w:b w:val="false"/>
          <w:i w:val="false"/>
          <w:color w:val="000000"/>
          <w:sz w:val="28"/>
        </w:rPr>
        <w:t>12)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әзірленді және мемлекеттік қызметтер көрсету мониторингі ақпараттық жүйесінің ақпараттық жүйелермен ақпараттық өзара іс қимыл тәртібін айқындайды.".</w:t>
      </w:r>
    </w:p>
    <w:bookmarkEnd w:id="4"/>
    <w:bookmarkStart w:name="z8"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10" w:id="7"/>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w:t>
      </w:r>
    </w:p>
    <w:bookmarkEnd w:id="7"/>
    <w:bookmarkStart w:name="z11"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9"/>
    <w:bookmarkStart w:name="z13"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