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93bc" w14:textId="3d59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жарыстарға қатысу үшін спортшыларды медициналық тексеру қағидаларын бекіту туралы" Қазақстан Республикасы Мәдениет және спорт министрінің 2020 жылғы 24 желтоқсандағы № 356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8 шiлдедегi № 127 бұйрығы. Қазақстан Республикасының Әділет министрлігінде 2025 жылғы 11 шiлдеде № 36433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2020 жылғы 24 желтоқсандағы № 356 "Спорттық жарыстарға қатысу үшін спортшыларды медициналық тексеру қағидаларын бекіту туралы" (Нормативтік құқықтық актілерді мемлекеттік тіркеу тізілімінде № 21902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144-бабы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Спорттық жарыстарға қатысу үшін спортшыларды медициналық тексеру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спорттық жарыстарға қатысу үшін спортшыларды медициналық тексеру қағидалары (бұдан әрі - Қағидалар) "Халық денсаулығы және денсаулық сақтау жүйесі туралы" Қазақстан Республикасы Кодексінің 144-бабы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спорттық жарыстарға қатысу үшін спортшыларды медициналық тексеру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 w:id="5"/>
    <w:p>
      <w:pPr>
        <w:spacing w:after="0"/>
        <w:ind w:left="0"/>
        <w:jc w:val="both"/>
      </w:pPr>
      <w:r>
        <w:rPr>
          <w:rFonts w:ascii="Times New Roman"/>
          <w:b w:val="false"/>
          <w:i w:val="false"/>
          <w:color w:val="000000"/>
          <w:sz w:val="28"/>
        </w:rPr>
        <w:t xml:space="preserve">
      "3. Спортшыларды тереңдетілген медициналық тексеру, спортшының дене бітімінің дамуы, денсаулығының жай-күйі, денсаулық жағдайының ауытқуын ертерек анықтау, спортшылардың соматикалық аурулары мен жарақатының терапиясы мен профилактикасын, психологиялық дайындығы оның ішінде функционалдық жай-күйі және серпіндегі оның физикалық жұмысқа қабілеттілігінің көрсеткіштері туралы неғұрлым толық және жан-жақты ақпарат алу мақсатында спорт медицинасы және оңалту ұйымдарымен өткізіледі.";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"8. Кешенді функционалдық тестілеу спорт түрлері бойынша Қазақстан Республикасының ұлттық командаларының арнайы оқу-жаттығу жиындары кезінде спортшының функционалдық жағдайын бағалау мақсатында жүргізіледі.</w:t>
      </w:r>
    </w:p>
    <w:bookmarkEnd w:id="6"/>
    <w:bookmarkStart w:name="z15" w:id="7"/>
    <w:p>
      <w:pPr>
        <w:spacing w:after="0"/>
        <w:ind w:left="0"/>
        <w:jc w:val="both"/>
      </w:pPr>
      <w:r>
        <w:rPr>
          <w:rFonts w:ascii="Times New Roman"/>
          <w:b w:val="false"/>
          <w:i w:val="false"/>
          <w:color w:val="000000"/>
          <w:sz w:val="28"/>
        </w:rPr>
        <w:t>
      Кешенді функционалдық тестілеу мына тексерулерді қамтиды:</w:t>
      </w:r>
    </w:p>
    <w:bookmarkEnd w:id="7"/>
    <w:bookmarkStart w:name="z16" w:id="8"/>
    <w:p>
      <w:pPr>
        <w:spacing w:after="0"/>
        <w:ind w:left="0"/>
        <w:jc w:val="both"/>
      </w:pPr>
      <w:r>
        <w:rPr>
          <w:rFonts w:ascii="Times New Roman"/>
          <w:b w:val="false"/>
          <w:i w:val="false"/>
          <w:color w:val="000000"/>
          <w:sz w:val="28"/>
        </w:rPr>
        <w:t>
      1) спорт медицинасы дәрігерінің қарауы (спорттық медицина бойынша дәрігердің тағайындауы бойынша бейінді мамандардың тексеруі);</w:t>
      </w:r>
    </w:p>
    <w:bookmarkEnd w:id="8"/>
    <w:bookmarkStart w:name="z17" w:id="9"/>
    <w:p>
      <w:pPr>
        <w:spacing w:after="0"/>
        <w:ind w:left="0"/>
        <w:jc w:val="both"/>
      </w:pPr>
      <w:r>
        <w:rPr>
          <w:rFonts w:ascii="Times New Roman"/>
          <w:b w:val="false"/>
          <w:i w:val="false"/>
          <w:color w:val="000000"/>
          <w:sz w:val="28"/>
        </w:rPr>
        <w:t>
      2) биологиялық материалдарды зертханалық зерттеуін;</w:t>
      </w:r>
    </w:p>
    <w:bookmarkEnd w:id="9"/>
    <w:bookmarkStart w:name="z18" w:id="10"/>
    <w:p>
      <w:pPr>
        <w:spacing w:after="0"/>
        <w:ind w:left="0"/>
        <w:jc w:val="both"/>
      </w:pPr>
      <w:r>
        <w:rPr>
          <w:rFonts w:ascii="Times New Roman"/>
          <w:b w:val="false"/>
          <w:i w:val="false"/>
          <w:color w:val="000000"/>
          <w:sz w:val="28"/>
        </w:rPr>
        <w:t>
      3) функционалдық-диагностикалық және антропометриялық зерттеулер:</w:t>
      </w:r>
    </w:p>
    <w:bookmarkEnd w:id="10"/>
    <w:bookmarkStart w:name="z19" w:id="11"/>
    <w:p>
      <w:pPr>
        <w:spacing w:after="0"/>
        <w:ind w:left="0"/>
        <w:jc w:val="both"/>
      </w:pPr>
      <w:r>
        <w:rPr>
          <w:rFonts w:ascii="Times New Roman"/>
          <w:b w:val="false"/>
          <w:i w:val="false"/>
          <w:color w:val="000000"/>
          <w:sz w:val="28"/>
        </w:rPr>
        <w:t>
      антропометрия, дене құрамының құрамын талдау;</w:t>
      </w:r>
    </w:p>
    <w:bookmarkEnd w:id="11"/>
    <w:bookmarkStart w:name="z20" w:id="12"/>
    <w:p>
      <w:pPr>
        <w:spacing w:after="0"/>
        <w:ind w:left="0"/>
        <w:jc w:val="both"/>
      </w:pPr>
      <w:r>
        <w:rPr>
          <w:rFonts w:ascii="Times New Roman"/>
          <w:b w:val="false"/>
          <w:i w:val="false"/>
          <w:color w:val="000000"/>
          <w:sz w:val="28"/>
        </w:rPr>
        <w:t>
      плантоскопия;</w:t>
      </w:r>
    </w:p>
    <w:bookmarkEnd w:id="12"/>
    <w:bookmarkStart w:name="z21" w:id="13"/>
    <w:p>
      <w:pPr>
        <w:spacing w:after="0"/>
        <w:ind w:left="0"/>
        <w:jc w:val="both"/>
      </w:pPr>
      <w:r>
        <w:rPr>
          <w:rFonts w:ascii="Times New Roman"/>
          <w:b w:val="false"/>
          <w:i w:val="false"/>
          <w:color w:val="000000"/>
          <w:sz w:val="28"/>
        </w:rPr>
        <w:t>
      спирография;</w:t>
      </w:r>
    </w:p>
    <w:bookmarkEnd w:id="13"/>
    <w:bookmarkStart w:name="z22" w:id="14"/>
    <w:p>
      <w:pPr>
        <w:spacing w:after="0"/>
        <w:ind w:left="0"/>
        <w:jc w:val="both"/>
      </w:pPr>
      <w:r>
        <w:rPr>
          <w:rFonts w:ascii="Times New Roman"/>
          <w:b w:val="false"/>
          <w:i w:val="false"/>
          <w:color w:val="000000"/>
          <w:sz w:val="28"/>
        </w:rPr>
        <w:t>
      омыртқаның көп өлшемді талдауы;</w:t>
      </w:r>
    </w:p>
    <w:bookmarkEnd w:id="14"/>
    <w:bookmarkStart w:name="z23" w:id="15"/>
    <w:p>
      <w:pPr>
        <w:spacing w:after="0"/>
        <w:ind w:left="0"/>
        <w:jc w:val="both"/>
      </w:pPr>
      <w:r>
        <w:rPr>
          <w:rFonts w:ascii="Times New Roman"/>
          <w:b w:val="false"/>
          <w:i w:val="false"/>
          <w:color w:val="000000"/>
          <w:sz w:val="28"/>
        </w:rPr>
        <w:t>
      ЭКГ;</w:t>
      </w:r>
    </w:p>
    <w:bookmarkEnd w:id="15"/>
    <w:bookmarkStart w:name="z24" w:id="16"/>
    <w:p>
      <w:pPr>
        <w:spacing w:after="0"/>
        <w:ind w:left="0"/>
        <w:jc w:val="both"/>
      </w:pPr>
      <w:r>
        <w:rPr>
          <w:rFonts w:ascii="Times New Roman"/>
          <w:b w:val="false"/>
          <w:i w:val="false"/>
          <w:color w:val="000000"/>
          <w:sz w:val="28"/>
        </w:rPr>
        <w:t>
      эхокардиография;</w:t>
      </w:r>
    </w:p>
    <w:bookmarkEnd w:id="16"/>
    <w:bookmarkStart w:name="z25" w:id="17"/>
    <w:p>
      <w:pPr>
        <w:spacing w:after="0"/>
        <w:ind w:left="0"/>
        <w:jc w:val="both"/>
      </w:pPr>
      <w:r>
        <w:rPr>
          <w:rFonts w:ascii="Times New Roman"/>
          <w:b w:val="false"/>
          <w:i w:val="false"/>
          <w:color w:val="000000"/>
          <w:sz w:val="28"/>
        </w:rPr>
        <w:t>
      жүктемелі кардиологиялық тестілеу;</w:t>
      </w:r>
    </w:p>
    <w:bookmarkEnd w:id="17"/>
    <w:bookmarkStart w:name="z26" w:id="18"/>
    <w:p>
      <w:pPr>
        <w:spacing w:after="0"/>
        <w:ind w:left="0"/>
        <w:jc w:val="both"/>
      </w:pPr>
      <w:r>
        <w:rPr>
          <w:rFonts w:ascii="Times New Roman"/>
          <w:b w:val="false"/>
          <w:i w:val="false"/>
          <w:color w:val="000000"/>
          <w:sz w:val="28"/>
        </w:rPr>
        <w:t>
      буындардың магниттік-резонанстық томографиясы;</w:t>
      </w:r>
    </w:p>
    <w:bookmarkEnd w:id="18"/>
    <w:bookmarkStart w:name="z27" w:id="19"/>
    <w:p>
      <w:pPr>
        <w:spacing w:after="0"/>
        <w:ind w:left="0"/>
        <w:jc w:val="both"/>
      </w:pPr>
      <w:r>
        <w:rPr>
          <w:rFonts w:ascii="Times New Roman"/>
          <w:b w:val="false"/>
          <w:i w:val="false"/>
          <w:color w:val="000000"/>
          <w:sz w:val="28"/>
        </w:rPr>
        <w:t>
      газ анализімен және лактатты анықтаумен арнайы төзімділікті бағалау;</w:t>
      </w:r>
    </w:p>
    <w:bookmarkEnd w:id="19"/>
    <w:bookmarkStart w:name="z28" w:id="20"/>
    <w:p>
      <w:pPr>
        <w:spacing w:after="0"/>
        <w:ind w:left="0"/>
        <w:jc w:val="both"/>
      </w:pPr>
      <w:r>
        <w:rPr>
          <w:rFonts w:ascii="Times New Roman"/>
          <w:b w:val="false"/>
          <w:i w:val="false"/>
          <w:color w:val="000000"/>
          <w:sz w:val="28"/>
        </w:rPr>
        <w:t xml:space="preserve">
      жылдамдық пен қуат көрсеткіштерін бағалау. </w:t>
      </w:r>
    </w:p>
    <w:bookmarkEnd w:id="20"/>
    <w:bookmarkStart w:name="z29" w:id="21"/>
    <w:p>
      <w:pPr>
        <w:spacing w:after="0"/>
        <w:ind w:left="0"/>
        <w:jc w:val="both"/>
      </w:pPr>
      <w:r>
        <w:rPr>
          <w:rFonts w:ascii="Times New Roman"/>
          <w:b w:val="false"/>
          <w:i w:val="false"/>
          <w:color w:val="000000"/>
          <w:sz w:val="28"/>
        </w:rPr>
        <w:t>
      Кешенді функционалдық тестілеу үшін тексерулерді спорт медицинасы дәрігерінің спорт түрі бойынша Қазақстан Республикасының ұлттық командасының бас жаттықтырушысымен келісім бойынша спорт түріне, жаттығу жиындары мен жарыстардың жиілігіне сәйкес, сондай-ақ әр спортшының жеке ерекшеліктерін ескере отырып, спортшыға тағайындайды.";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31" w:id="22"/>
    <w:p>
      <w:pPr>
        <w:spacing w:after="0"/>
        <w:ind w:left="0"/>
        <w:jc w:val="both"/>
      </w:pPr>
      <w:r>
        <w:rPr>
          <w:rFonts w:ascii="Times New Roman"/>
          <w:b w:val="false"/>
          <w:i w:val="false"/>
          <w:color w:val="000000"/>
          <w:sz w:val="28"/>
        </w:rPr>
        <w:t>
      "13. Спортшыны кешенді функционалдық тестілеу спорт түрлері бойынша Қазақстан Республикасы ұлттық командаларының халықаралық және ұлттық спорттық жарыстарға даярлау бойынша арнайы оқу-жаттығу жиындары кезінде жылына кемінде екі рет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33" w:id="23"/>
    <w:p>
      <w:pPr>
        <w:spacing w:after="0"/>
        <w:ind w:left="0"/>
        <w:jc w:val="both"/>
      </w:pPr>
      <w:r>
        <w:rPr>
          <w:rFonts w:ascii="Times New Roman"/>
          <w:b w:val="false"/>
          <w:i w:val="false"/>
          <w:color w:val="000000"/>
          <w:sz w:val="28"/>
        </w:rPr>
        <w:t>
      "15. Спортшыларды тереңдетілген медициналық тексеру қорытындылары бойынша оқу-жаттығу процесіне рұқсат алу және спорттық жарыстарға қатысу үшін спорт медицинасы дәрігері (еркін нысанда) қорытынды жасайды, онда мыналар қамтылады:</w:t>
      </w:r>
    </w:p>
    <w:bookmarkEnd w:id="23"/>
    <w:bookmarkStart w:name="z34" w:id="24"/>
    <w:p>
      <w:pPr>
        <w:spacing w:after="0"/>
        <w:ind w:left="0"/>
        <w:jc w:val="both"/>
      </w:pPr>
      <w:r>
        <w:rPr>
          <w:rFonts w:ascii="Times New Roman"/>
          <w:b w:val="false"/>
          <w:i w:val="false"/>
          <w:color w:val="000000"/>
          <w:sz w:val="28"/>
        </w:rPr>
        <w:t>
      1) денсаулық жағдайын бағалау және функционалдық топқа жататындығын анықтау:</w:t>
      </w:r>
    </w:p>
    <w:bookmarkEnd w:id="24"/>
    <w:bookmarkStart w:name="z35" w:id="25"/>
    <w:p>
      <w:pPr>
        <w:spacing w:after="0"/>
        <w:ind w:left="0"/>
        <w:jc w:val="both"/>
      </w:pPr>
      <w:r>
        <w:rPr>
          <w:rFonts w:ascii="Times New Roman"/>
          <w:b w:val="false"/>
          <w:i w:val="false"/>
          <w:color w:val="000000"/>
          <w:sz w:val="28"/>
        </w:rPr>
        <w:t>
      дені сау, спорттық қызметпен айналысу шектеулерсіз мүмкін;</w:t>
      </w:r>
    </w:p>
    <w:bookmarkEnd w:id="25"/>
    <w:bookmarkStart w:name="z36" w:id="26"/>
    <w:p>
      <w:pPr>
        <w:spacing w:after="0"/>
        <w:ind w:left="0"/>
        <w:jc w:val="both"/>
      </w:pPr>
      <w:r>
        <w:rPr>
          <w:rFonts w:ascii="Times New Roman"/>
          <w:b w:val="false"/>
          <w:i w:val="false"/>
          <w:color w:val="000000"/>
          <w:sz w:val="28"/>
        </w:rPr>
        <w:t>
      іс жүзінде сау, спорттық қызметі кезінде физикалық жүктемелерді шектемейтін диагнозды көрсету;</w:t>
      </w:r>
    </w:p>
    <w:bookmarkEnd w:id="26"/>
    <w:bookmarkStart w:name="z37" w:id="27"/>
    <w:p>
      <w:pPr>
        <w:spacing w:after="0"/>
        <w:ind w:left="0"/>
        <w:jc w:val="both"/>
      </w:pPr>
      <w:r>
        <w:rPr>
          <w:rFonts w:ascii="Times New Roman"/>
          <w:b w:val="false"/>
          <w:i w:val="false"/>
          <w:color w:val="000000"/>
          <w:sz w:val="28"/>
        </w:rPr>
        <w:t>
      емделу және қалпына келтіру кезінде спортпен шұғылданудан шеттетілуді талап ететін диагнозды көрсету және спортшыны қалпына келтіру;</w:t>
      </w:r>
    </w:p>
    <w:bookmarkEnd w:id="27"/>
    <w:bookmarkStart w:name="z38" w:id="28"/>
    <w:p>
      <w:pPr>
        <w:spacing w:after="0"/>
        <w:ind w:left="0"/>
        <w:jc w:val="both"/>
      </w:pPr>
      <w:r>
        <w:rPr>
          <w:rFonts w:ascii="Times New Roman"/>
          <w:b w:val="false"/>
          <w:i w:val="false"/>
          <w:color w:val="000000"/>
          <w:sz w:val="28"/>
        </w:rPr>
        <w:t>
      спорттық қызмет кезінде дене жүктемесін шектейтін және спортпен айналысудан тұрақты шеттетуді талап ететін диагнозды көрсету;</w:t>
      </w:r>
    </w:p>
    <w:bookmarkEnd w:id="28"/>
    <w:bookmarkStart w:name="z39" w:id="29"/>
    <w:p>
      <w:pPr>
        <w:spacing w:after="0"/>
        <w:ind w:left="0"/>
        <w:jc w:val="both"/>
      </w:pPr>
      <w:r>
        <w:rPr>
          <w:rFonts w:ascii="Times New Roman"/>
          <w:b w:val="false"/>
          <w:i w:val="false"/>
          <w:color w:val="000000"/>
          <w:sz w:val="28"/>
        </w:rPr>
        <w:t>
      2) физикалық дамуын бағалау (антропометриялық деректер және индекстер әдісі бойынша);</w:t>
      </w:r>
    </w:p>
    <w:bookmarkEnd w:id="29"/>
    <w:bookmarkStart w:name="z40" w:id="30"/>
    <w:p>
      <w:pPr>
        <w:spacing w:after="0"/>
        <w:ind w:left="0"/>
        <w:jc w:val="both"/>
      </w:pPr>
      <w:r>
        <w:rPr>
          <w:rFonts w:ascii="Times New Roman"/>
          <w:b w:val="false"/>
          <w:i w:val="false"/>
          <w:color w:val="000000"/>
          <w:sz w:val="28"/>
        </w:rPr>
        <w:t>
      3) бейімделу мүмкіндіктерін және функционалдық жағдайын бағалау (дене жұмыс қабілеті, жүректің функционалдық резерві, вегетативті қамтамасыз ету түрі, ортостатикалық орнықтылығы, сенсомоторлы реакция жылдамдығы).";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"16. Спорттық жарыстарға қатысу үшін спортшыларды тереңдетілген, кезеңдік, ағымдағы, кешенді функционалдық тестілеудің және жарыс алдындағы медициналық тексерулердің нәтижелері,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(бұдан әрі - № ҚР ДСМ-175/2020 бұйрық) (Нормативтік құқықтық актілерді мемлекеттік тіркеу тізілімінде № 34558 болып тіркелген) № 052/е нысаны бойынша "Амбулаториялық пациенттің медициналық картасы" толтырылады.";</w:t>
      </w:r>
    </w:p>
    <w:bookmarkEnd w:id="31"/>
    <w:bookmarkStart w:name="z43" w:id="32"/>
    <w:p>
      <w:pPr>
        <w:spacing w:after="0"/>
        <w:ind w:left="0"/>
        <w:jc w:val="both"/>
      </w:pPr>
      <w:r>
        <w:rPr>
          <w:rFonts w:ascii="Times New Roman"/>
          <w:b w:val="false"/>
          <w:i w:val="false"/>
          <w:color w:val="000000"/>
          <w:sz w:val="28"/>
        </w:rPr>
        <w:t>
      Спорттық жарыстарға қатысу үшін спортшыларды медициналық тексеру қағидаларына қосымша осы бұйрыққа қосымшаға сәйкес жаңа редакцияда жазылсын.</w:t>
      </w:r>
    </w:p>
    <w:bookmarkEnd w:id="32"/>
    <w:bookmarkStart w:name="z44" w:id="33"/>
    <w:p>
      <w:pPr>
        <w:spacing w:after="0"/>
        <w:ind w:left="0"/>
        <w:jc w:val="both"/>
      </w:pPr>
      <w:r>
        <w:rPr>
          <w:rFonts w:ascii="Times New Roman"/>
          <w:b w:val="false"/>
          <w:i w:val="false"/>
          <w:color w:val="000000"/>
          <w:sz w:val="28"/>
        </w:rPr>
        <w:t>
      Тереңдетілген медициналық тексерудің бағдарламасында:</w:t>
      </w:r>
    </w:p>
    <w:bookmarkEnd w:id="33"/>
    <w:bookmarkStart w:name="z45" w:id="34"/>
    <w:p>
      <w:pPr>
        <w:spacing w:after="0"/>
        <w:ind w:left="0"/>
        <w:jc w:val="both"/>
      </w:pPr>
      <w:r>
        <w:rPr>
          <w:rFonts w:ascii="Times New Roman"/>
          <w:b w:val="false"/>
          <w:i w:val="false"/>
          <w:color w:val="000000"/>
          <w:sz w:val="28"/>
        </w:rPr>
        <w:t>
      реттік нөмірі 6-жол мынадай редакцияда жазылсын: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"Ескерту: "Мүгедектігі бар спортшылар мен денсаулық мүмкіндігі шектеулі тұлғаларға арналған тереңдетілген медициналық тексерудің өткізу бағдарламасы денсаулықтың бұзылу түріне, функционалдық диагностика, стресс-тесттер және дәрігер-мамандардың зерттеу ерекшеліктеріне байланысты өзгереді.".</w:t>
      </w:r>
    </w:p>
    <w:bookmarkEnd w:id="35"/>
    <w:bookmarkStart w:name="z48" w:id="36"/>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36"/>
    <w:bookmarkStart w:name="z49"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50" w:id="38"/>
    <w:p>
      <w:pPr>
        <w:spacing w:after="0"/>
        <w:ind w:left="0"/>
        <w:jc w:val="both"/>
      </w:pPr>
      <w:r>
        <w:rPr>
          <w:rFonts w:ascii="Times New Roman"/>
          <w:b w:val="false"/>
          <w:i w:val="false"/>
          <w:color w:val="000000"/>
          <w:sz w:val="28"/>
        </w:rPr>
        <w:t>
      2) Қазақстан Республикасы Туризм және спорт министрлігінің интернет-ресурсында орналастыруды;</w:t>
      </w:r>
    </w:p>
    <w:bookmarkEnd w:id="38"/>
    <w:bookmarkStart w:name="z51" w:id="39"/>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39"/>
    <w:bookmarkStart w:name="z52"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 орынбасарына жүктелсін.</w:t>
      </w:r>
    </w:p>
    <w:bookmarkEnd w:id="40"/>
    <w:bookmarkStart w:name="z53"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bookmarkStart w:name="z55" w:id="42"/>
    <w:p>
      <w:pPr>
        <w:spacing w:after="0"/>
        <w:ind w:left="0"/>
        <w:jc w:val="both"/>
      </w:pPr>
      <w:r>
        <w:rPr>
          <w:rFonts w:ascii="Times New Roman"/>
          <w:b w:val="false"/>
          <w:i w:val="false"/>
          <w:color w:val="000000"/>
          <w:sz w:val="28"/>
        </w:rPr>
        <w:t>
      "КЕЛІСІЛДІ"</w:t>
      </w:r>
    </w:p>
    <w:bookmarkEnd w:id="42"/>
    <w:bookmarkStart w:name="z56" w:id="43"/>
    <w:p>
      <w:pPr>
        <w:spacing w:after="0"/>
        <w:ind w:left="0"/>
        <w:jc w:val="both"/>
      </w:pPr>
      <w:r>
        <w:rPr>
          <w:rFonts w:ascii="Times New Roman"/>
          <w:b w:val="false"/>
          <w:i w:val="false"/>
          <w:color w:val="000000"/>
          <w:sz w:val="28"/>
        </w:rPr>
        <w:t>
      Қазақстан Республикасы</w:t>
      </w:r>
    </w:p>
    <w:bookmarkEnd w:id="43"/>
    <w:bookmarkStart w:name="z57" w:id="44"/>
    <w:p>
      <w:pPr>
        <w:spacing w:after="0"/>
        <w:ind w:left="0"/>
        <w:jc w:val="both"/>
      </w:pPr>
      <w:r>
        <w:rPr>
          <w:rFonts w:ascii="Times New Roman"/>
          <w:b w:val="false"/>
          <w:i w:val="false"/>
          <w:color w:val="000000"/>
          <w:sz w:val="28"/>
        </w:rPr>
        <w:t>
      Денсаулық сақтау министрлігі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127 бұйрығына</w:t>
            </w:r>
            <w:r>
              <w:br/>
            </w:r>
            <w:r>
              <w:rPr>
                <w:rFonts w:ascii="Times New Roman"/>
                <w:b w:val="false"/>
                <w:i w:val="false"/>
                <w:color w:val="000000"/>
                <w:sz w:val="20"/>
              </w:rPr>
              <w:t>қосымша</w:t>
            </w:r>
          </w:p>
        </w:tc>
      </w:tr>
    </w:tbl>
    <w:bookmarkStart w:name="z59" w:id="45"/>
    <w:p>
      <w:pPr>
        <w:spacing w:after="0"/>
        <w:ind w:left="0"/>
        <w:jc w:val="left"/>
      </w:pPr>
      <w:r>
        <w:rPr>
          <w:rFonts w:ascii="Times New Roman"/>
          <w:b/>
          <w:i w:val="false"/>
          <w:color w:val="000000"/>
        </w:rPr>
        <w:t xml:space="preserve"> Тереңдетілген медициналық тексерудің бағдарламасы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w:t>
            </w:r>
            <w:r>
              <w:rPr>
                <w:rFonts w:ascii="Times New Roman"/>
                <w:b/>
                <w:i w:val="false"/>
                <w:color w:val="000000"/>
                <w:sz w:val="20"/>
              </w:rPr>
              <w:t xml:space="preserve">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 зертханалық және функционалдық - диагностикалық зерттеулер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сауықтандыру даярлығы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Педиатр немесе терапевт (жасына байланысты)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жалпы практика дәрігері,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травматолог-ортопед,</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w:t>
            </w:r>
          </w:p>
          <w:p>
            <w:pPr>
              <w:spacing w:after="20"/>
              <w:ind w:left="20"/>
              <w:jc w:val="both"/>
            </w:pPr>
            <w:r>
              <w:rPr>
                <w:rFonts w:ascii="Times New Roman"/>
                <w:b w:val="false"/>
                <w:i w:val="false"/>
                <w:color w:val="000000"/>
                <w:sz w:val="20"/>
              </w:rPr>
              <w:t>
</w:t>
            </w:r>
            <w:r>
              <w:rPr>
                <w:rFonts w:ascii="Times New Roman"/>
                <w:b w:val="false"/>
                <w:i w:val="false"/>
                <w:color w:val="000000"/>
                <w:sz w:val="20"/>
              </w:rPr>
              <w:t>оториноларинголог,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 невролог, кардиолог,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емдік дене шынықтыру дәрігері,</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Қанның клиникалық талдауы (бұдан әрі - ҚКТ),</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зәрдің клиникалық талдауы (бұдан әрі - ЗКТ),</w:t>
            </w:r>
          </w:p>
          <w:p>
            <w:pPr>
              <w:spacing w:after="20"/>
              <w:ind w:left="20"/>
              <w:jc w:val="both"/>
            </w:pPr>
            <w:r>
              <w:rPr>
                <w:rFonts w:ascii="Times New Roman"/>
                <w:b w:val="false"/>
                <w:i w:val="false"/>
                <w:color w:val="000000"/>
                <w:sz w:val="20"/>
              </w:rPr>
              <w:t>
антропометрия, электрокардиография (бұдан әрі - ЭКГ), эхокардиографиялық зерттеу (бұдан әрі - ЭХОКГ),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Педиатр немесе терапевт (жасына байланысты),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жалпы практика дәрігері,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травматолог-ортопед,</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 оториноларинголог,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 невролог, кардиолог,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емдік дене шынықтыру дәрігері,</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9"/>
          <w:p>
            <w:pPr>
              <w:spacing w:after="20"/>
              <w:ind w:left="20"/>
              <w:jc w:val="both"/>
            </w:pPr>
            <w:r>
              <w:rPr>
                <w:rFonts w:ascii="Times New Roman"/>
                <w:b w:val="false"/>
                <w:i w:val="false"/>
                <w:color w:val="000000"/>
                <w:sz w:val="20"/>
              </w:rPr>
              <w:t>
ҚКТ, ЗКТ, антропометрия, ЭКГ, ЭХОКГ, қол, орнақтық динамометрия (бұдан әрі - динамометрия), құрсақ қуысы мен бүйректі ультрадыбыстық зерттеу, (бұдан әрі - ҚҚ және бүйректі УДЗ), өкпефлюорографиясы немесе рентгенографиясы (15 жастан, жылына 1 реттен жиі емес). Жалпы физикалық жұмысқа қабілеттілікті анықтауға арналған функционалдық сынамалар:</w:t>
            </w:r>
          </w:p>
          <w:bookmarkEnd w:id="49"/>
          <w:p>
            <w:pPr>
              <w:spacing w:after="20"/>
              <w:ind w:left="20"/>
              <w:jc w:val="both"/>
            </w:pPr>
            <w:r>
              <w:rPr>
                <w:rFonts w:ascii="Times New Roman"/>
                <w:b w:val="false"/>
                <w:i w:val="false"/>
                <w:color w:val="000000"/>
                <w:sz w:val="20"/>
              </w:rPr>
              <w:t>
PWC-170 бойынша Л.В. Карпман, Мартине, Летунов сынамасы, Гарвард степ-тесті, жамбасты жоғары көтеріп 3 минуттық жүгіру, көлеңкемен 3 минуттық жекпе-жек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даярлығы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0"/>
          <w:p>
            <w:pPr>
              <w:spacing w:after="20"/>
              <w:ind w:left="20"/>
              <w:jc w:val="both"/>
            </w:pPr>
            <w:r>
              <w:rPr>
                <w:rFonts w:ascii="Times New Roman"/>
                <w:b w:val="false"/>
                <w:i w:val="false"/>
                <w:color w:val="000000"/>
                <w:sz w:val="20"/>
              </w:rPr>
              <w:t>
Травматолог-ортопед,</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хирург,</w:t>
            </w:r>
          </w:p>
          <w:p>
            <w:pPr>
              <w:spacing w:after="20"/>
              <w:ind w:left="20"/>
              <w:jc w:val="both"/>
            </w:pPr>
            <w:r>
              <w:rPr>
                <w:rFonts w:ascii="Times New Roman"/>
                <w:b w:val="false"/>
                <w:i w:val="false"/>
                <w:color w:val="000000"/>
                <w:sz w:val="20"/>
              </w:rPr>
              <w:t>
</w:t>
            </w:r>
            <w:r>
              <w:rPr>
                <w:rFonts w:ascii="Times New Roman"/>
                <w:b w:val="false"/>
                <w:i w:val="false"/>
                <w:color w:val="000000"/>
                <w:sz w:val="20"/>
              </w:rPr>
              <w:t>оториноларин-голог,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 гинеколог,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жалпы билирубин, тікелей билирубин, аланинаминотрансфераза (бұдан әрі - АЛТ), аспартатаминотрансфераза (бұдан әрі - ACT), креатинфосфокиназа (бұдан әрі - КФК), сілтілі фосфатаза, фосфор, натрий, кальций, калий, магний, темір, кортизол, тестостерон, тиреотропты гормон (ТТГ),</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еркін Т4(FT4), ЗКТ, антропометрия, ЭКГ, ЭКГ жүктемемен, ЭХОКГ, динамометрия, ҚҚ және бүйректі УДЗ, спирография, өкпе флюорографиясы немесе рентгенографиясы (15 жастан, жылына 1 реттен жиі емес). Жалпы физикалық жұмысқа қабілеттілікті анықтауға арналған функционалдық сынамалар: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PWC-170 бойынша Л.В. Карпман, Мартине, Летунов сынамасы, Гарвард степ-тесті,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жамбасты жоғары көтеріп 3 минуттық жүгіру,</w:t>
            </w:r>
          </w:p>
          <w:p>
            <w:pPr>
              <w:spacing w:after="20"/>
              <w:ind w:left="20"/>
              <w:jc w:val="both"/>
            </w:pPr>
            <w:r>
              <w:rPr>
                <w:rFonts w:ascii="Times New Roman"/>
                <w:b w:val="false"/>
                <w:i w:val="false"/>
                <w:color w:val="000000"/>
                <w:sz w:val="20"/>
              </w:rPr>
              <w:t>
көлеңкемен 3 минуттық жекпе-жек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Травматолог-ортопед,</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хирург,</w:t>
            </w:r>
          </w:p>
          <w:p>
            <w:pPr>
              <w:spacing w:after="20"/>
              <w:ind w:left="20"/>
              <w:jc w:val="both"/>
            </w:pPr>
            <w:r>
              <w:rPr>
                <w:rFonts w:ascii="Times New Roman"/>
                <w:b w:val="false"/>
                <w:i w:val="false"/>
                <w:color w:val="000000"/>
                <w:sz w:val="20"/>
              </w:rPr>
              <w:t>
</w:t>
            </w:r>
            <w:r>
              <w:rPr>
                <w:rFonts w:ascii="Times New Roman"/>
                <w:b w:val="false"/>
                <w:i w:val="false"/>
                <w:color w:val="000000"/>
                <w:sz w:val="20"/>
              </w:rPr>
              <w:t>оториноларин-голог,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 гинеколог,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3"/>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(бұдан әрі - ЖТЛП),</w:t>
            </w:r>
          </w:p>
          <w:bookmarkEnd w:id="53"/>
          <w:p>
            <w:pPr>
              <w:spacing w:after="20"/>
              <w:ind w:left="20"/>
              <w:jc w:val="both"/>
            </w:pPr>
            <w:r>
              <w:rPr>
                <w:rFonts w:ascii="Times New Roman"/>
                <w:b w:val="false"/>
                <w:i w:val="false"/>
                <w:color w:val="000000"/>
                <w:sz w:val="20"/>
              </w:rPr>
              <w:t>
(бұдан әрі - ТТЛП), жалпы билирубин, тікелей билирубин, АЛТ, ACT, КФК, (бұдан әрі - КФК-МВ), сілтілі фосфатаза, ЛДГ,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 ЗКТ, антропометрия және дене құрамын талдау, ЭКГ, ЭКГ жүктемемен, ЭХОКГ, динамометрия, ҚҚ және бүйректі УДЗ, спирография, өкпе флюорографиясы немесе рентгенографиясы (15 жастан, жылына 1 реттен жиі емес). Дене жұмыс қабілетін және физикалық жүктемеге төзімділікі тестілеу: велоэргометрді педальдау кезінде бұлшықеттері басым болатын спорт түрлеріне арналған газды анализі бар сатылы велоэргометрия; магистральды және қолтық бұлшықеттері шектеулі болуы мүмкін спортқа арналған газ анализі бар қадамдық велоэргометрия; жүгіру спорт түрлеріне арналған газ анализі бар жүгіру жолында қадамдық тест; велоэргометрді педальдау кезінде үстемдік ететін бұлшықеттердің максималды алактатты қуатын (MAҚ) сынау. Психоэмоционалды жағдайды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4"/>
          <w:p>
            <w:pPr>
              <w:spacing w:after="20"/>
              <w:ind w:left="20"/>
              <w:jc w:val="both"/>
            </w:pPr>
            <w:r>
              <w:rPr>
                <w:rFonts w:ascii="Times New Roman"/>
                <w:b w:val="false"/>
                <w:i w:val="false"/>
                <w:color w:val="000000"/>
                <w:sz w:val="20"/>
              </w:rPr>
              <w:t>
Травматолог-ортопед,</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хирург,</w:t>
            </w:r>
          </w:p>
          <w:p>
            <w:pPr>
              <w:spacing w:after="20"/>
              <w:ind w:left="20"/>
              <w:jc w:val="both"/>
            </w:pPr>
            <w:r>
              <w:rPr>
                <w:rFonts w:ascii="Times New Roman"/>
                <w:b w:val="false"/>
                <w:i w:val="false"/>
                <w:color w:val="000000"/>
                <w:sz w:val="20"/>
              </w:rPr>
              <w:t>
</w:t>
            </w:r>
            <w:r>
              <w:rPr>
                <w:rFonts w:ascii="Times New Roman"/>
                <w:b w:val="false"/>
                <w:i w:val="false"/>
                <w:color w:val="000000"/>
                <w:sz w:val="20"/>
              </w:rPr>
              <w:t>оториноларин-голог,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 стоматолог, гинеколог,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5"/>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ЖТЛП,</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ТТЛП, жалпы билирубин, тікелей билирубин,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АЛТ, ACT, КФК, КФК-МВ,</w:t>
            </w:r>
          </w:p>
          <w:p>
            <w:pPr>
              <w:spacing w:after="20"/>
              <w:ind w:left="20"/>
              <w:jc w:val="both"/>
            </w:pPr>
            <w:r>
              <w:rPr>
                <w:rFonts w:ascii="Times New Roman"/>
                <w:b w:val="false"/>
                <w:i w:val="false"/>
                <w:color w:val="000000"/>
                <w:sz w:val="20"/>
              </w:rPr>
              <w:t>
</w:t>
            </w:r>
            <w:r>
              <w:rPr>
                <w:rFonts w:ascii="Times New Roman"/>
                <w:b w:val="false"/>
                <w:i w:val="false"/>
                <w:color w:val="000000"/>
                <w:sz w:val="20"/>
              </w:rPr>
              <w:t>сілтілі фосфатаза, ЛДГ,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 ЗКТ, антропометрия және дене құрамын талдау, ЭКГ, ЭКГ жүктемемен,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ЭХОКГ, динамометрия, ҚҚ және бүйректі УДЗ,</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спирография, өкпе флюорографиясы немесе рентгенографиясы (15 жастан, жылына 1 реттен жиі емес). Дене жұмыс қабілеттілігін және физикалық жүктемеге төзімділікі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велоэргометрді педальдау кезінде бұлшықеттері басым болатын спорт түрлеріне арналған газды анализі бар сатылы велоэргометрия;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магистральды және қолтық бұлшық еттері шектеулі болуы мүмкін спортқа арналған газ анализі бар қадамдық велоэргометрия;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жүгіру спорт түрлеріне арналған газ анализі бар жүгіру жолында қадамдық тест;</w:t>
            </w:r>
          </w:p>
          <w:p>
            <w:pPr>
              <w:spacing w:after="20"/>
              <w:ind w:left="20"/>
              <w:jc w:val="both"/>
            </w:pPr>
            <w:r>
              <w:rPr>
                <w:rFonts w:ascii="Times New Roman"/>
                <w:b w:val="false"/>
                <w:i w:val="false"/>
                <w:color w:val="000000"/>
                <w:sz w:val="20"/>
              </w:rPr>
              <w:t>
велоэргометрді педальдау кезінде үстемдік ететін бұлшықеттердің максималды алактатты қуатын (MAҚ) сынау. Психоэмоционалды жағдайды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Республикасының ұлттық командаларының спортшылары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6"/>
          <w:p>
            <w:pPr>
              <w:spacing w:after="20"/>
              <w:ind w:left="20"/>
              <w:jc w:val="both"/>
            </w:pPr>
            <w:r>
              <w:rPr>
                <w:rFonts w:ascii="Times New Roman"/>
                <w:b w:val="false"/>
                <w:i w:val="false"/>
                <w:color w:val="000000"/>
                <w:sz w:val="20"/>
              </w:rPr>
              <w:t>
Травматолог-ортопед,</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хирург,</w:t>
            </w:r>
          </w:p>
          <w:p>
            <w:pPr>
              <w:spacing w:after="20"/>
              <w:ind w:left="20"/>
              <w:jc w:val="both"/>
            </w:pPr>
            <w:r>
              <w:rPr>
                <w:rFonts w:ascii="Times New Roman"/>
                <w:b w:val="false"/>
                <w:i w:val="false"/>
                <w:color w:val="000000"/>
                <w:sz w:val="20"/>
              </w:rPr>
              <w:t>
</w:t>
            </w:r>
            <w:r>
              <w:rPr>
                <w:rFonts w:ascii="Times New Roman"/>
                <w:b w:val="false"/>
                <w:i w:val="false"/>
                <w:color w:val="000000"/>
                <w:sz w:val="20"/>
              </w:rPr>
              <w:t>оториноларин-голог,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офтальмолог, стоматолог, гинеколог,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7"/>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жоғары тығыздықтағы липопротеидтер холестерині (ЖТЛП), төмен тығыздықтағы липопротеидтер холестерині (ТТЛП), жалпы билирубин, тікелей билирубин,</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АЛТ, ACT, КФК, креатинфосфокиназа МВ (КФК-МВ), сілтілі фосфатаза, лактатдегидрогеназа (ЛДГ),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 ЗКТ, антропометрия және дене құрамын талдау, ЭКГ, ЭКГ жүктемемен, ЭХОКГ, динамометрия, ҚҚА және бүйректі УДЗ, спирография, өкпе флюорографиясы немесе рентгенографиясы (15 жастан, жылына 1 реттен көп емес). Дене жұмыс қабілеттілігін және физикалық жүктемеге төзімділікі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велоэргометрді педальдау кезінде бұлшықеттері басым болатын спорт түрлеріне арналған газды анализі бар сатылы велоэргометрия;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магистральды және қолтық бұлшық еттері шектеулі болуы мүмкін спортқа арналған газ анализі бар қадамдық велоэргометрия;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жүгіру спорт түрлеріне арналған газ анализі бар жүгіру жолында қадамдық тест;</w:t>
            </w:r>
          </w:p>
          <w:p>
            <w:pPr>
              <w:spacing w:after="20"/>
              <w:ind w:left="20"/>
              <w:jc w:val="both"/>
            </w:pPr>
            <w:r>
              <w:rPr>
                <w:rFonts w:ascii="Times New Roman"/>
                <w:b w:val="false"/>
                <w:i w:val="false"/>
                <w:color w:val="000000"/>
                <w:sz w:val="20"/>
              </w:rPr>
              <w:t>
велоэргометрді педальдау кезінде үстемдік ететін бұлшықеттердің максималды алактатты қуатын (MAҚ) сынау. Психоэмоционалды жағдайды зерттеу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