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dbba27" w14:textId="fdbba2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"Жердің ірі масштабты топырақ іздестірулерін жүргізу жөніндегі әдістемені бекіту туралы" Қазақстан Республикасы Ауыл шаруашылығы министрінің 2023 жылғы 22 ақпандағы № 75 бұйрығына өзгерістер енгізу туралы</w:t>
      </w:r>
    </w:p>
    <w:p>
      <w:pPr>
        <w:spacing w:after="0"/>
        <w:ind w:left="0"/>
        <w:jc w:val="both"/>
      </w:pPr>
      <w:r>
        <w:rPr>
          <w:rFonts w:ascii="Times New Roman"/>
          <w:b w:val="false"/>
          <w:i w:val="false"/>
          <w:color w:val="000000"/>
          <w:sz w:val="28"/>
        </w:rPr>
        <w:t>Қазақстан Республикасы Ауыл шаруашылығы министрінің 2025 жылғы 9 шiлдедегi № 218 бұйрығы. Қазақстан Республикасының Әділет министрлігінде 2025 жылғы 11 шiлдеде № 36428 болып тіркелді</w:t>
      </w:r>
    </w:p>
    <w:p>
      <w:pPr>
        <w:spacing w:after="0"/>
        <w:ind w:left="0"/>
        <w:jc w:val="both"/>
      </w:pPr>
      <w:bookmarkStart w:name="z4" w:id="0"/>
      <w:r>
        <w:rPr>
          <w:rFonts w:ascii="Times New Roman"/>
          <w:b w:val="false"/>
          <w:i w:val="false"/>
          <w:color w:val="000000"/>
          <w:sz w:val="28"/>
        </w:rPr>
        <w:t>
      БҰЙЫРАМЫН:</w:t>
      </w:r>
    </w:p>
    <w:bookmarkEnd w:id="0"/>
    <w:bookmarkStart w:name="z5" w:id="1"/>
    <w:p>
      <w:pPr>
        <w:spacing w:after="0"/>
        <w:ind w:left="0"/>
        <w:jc w:val="both"/>
      </w:pPr>
      <w:r>
        <w:rPr>
          <w:rFonts w:ascii="Times New Roman"/>
          <w:b w:val="false"/>
          <w:i w:val="false"/>
          <w:color w:val="000000"/>
          <w:sz w:val="28"/>
        </w:rPr>
        <w:t xml:space="preserve">
      1. "Жердің ірі масштабты топырақ іздестірулерін жүргізу жөніндегі әдістемені бекіту туралы" Қазақстан Республикасы Ауыл шаруашылығы министрінің 2023 жылғы 22 ақпандағы № 75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31999 болып тіркелген)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бұйрықпен бекітілген Жердің ірі масштабты топырақ іздестірулерін жүргізу жөніндегі </w:t>
      </w:r>
      <w:r>
        <w:rPr>
          <w:rFonts w:ascii="Times New Roman"/>
          <w:b w:val="false"/>
          <w:i w:val="false"/>
          <w:color w:val="000000"/>
          <w:sz w:val="28"/>
        </w:rPr>
        <w:t>әдістемеде:</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bookmarkStart w:name="z8" w:id="3"/>
    <w:p>
      <w:pPr>
        <w:spacing w:after="0"/>
        <w:ind w:left="0"/>
        <w:jc w:val="both"/>
      </w:pPr>
      <w:r>
        <w:rPr>
          <w:rFonts w:ascii="Times New Roman"/>
          <w:b w:val="false"/>
          <w:i w:val="false"/>
          <w:color w:val="000000"/>
          <w:sz w:val="28"/>
        </w:rPr>
        <w:t xml:space="preserve">
      "6. Жерлердің ірі масштабты топырақ іздестірулерінің нәтижелері (топырақ карталары мен картограммалары) мемлекеттік жер кадастрының ақпараттық жүйесіне жұмыстар орындалған жылдан кейінгі жылдың 31 наурызына дейін енгізіледі."; </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 </w:t>
      </w:r>
    </w:p>
    <w:bookmarkStart w:name="z10" w:id="4"/>
    <w:p>
      <w:pPr>
        <w:spacing w:after="0"/>
        <w:ind w:left="0"/>
        <w:jc w:val="both"/>
      </w:pPr>
      <w:r>
        <w:rPr>
          <w:rFonts w:ascii="Times New Roman"/>
          <w:b w:val="false"/>
          <w:i w:val="false"/>
          <w:color w:val="000000"/>
          <w:sz w:val="28"/>
        </w:rPr>
        <w:t xml:space="preserve">
      "8. Топырақ іздестірулер бойынша дала жұмыстары басталғанға дейінгі дайындық кезеңінде Қазақстан Республикасы Ауыл шаруашылығы министрлігі Жер ресурстарын басқару комитетінің "Жерлерге зерттеп-қарау жұмыстарын жүргізу мемлекеттік институты" шаруашылық жүргізу құқығындағы республикалық мемлекеттік кәсіпорны "Жер қатынастары саласындағы мемлекеттік қызметтерді көрсету жөніндегі қағидаларды бекіту туралы" Қазақстан Республикасы Ауыл шаруашылығы министрінің 2020 жылғы 1 қазандағы № 301 бұйрығымен (Нормативтік құқықтық актілерді мемлекеттік тіркеу тізілімінде № 21366 болып тіркелген) бекітілген "Іздестіру жұмыстарын жүргізу үшін жер учаскелерін пайдалануға рұқсат беру" мемлекеттік қызметін көрсету </w:t>
      </w:r>
      <w:r>
        <w:rPr>
          <w:rFonts w:ascii="Times New Roman"/>
          <w:b w:val="false"/>
          <w:i w:val="false"/>
          <w:color w:val="000000"/>
          <w:sz w:val="28"/>
        </w:rPr>
        <w:t>қағидаларына</w:t>
      </w:r>
      <w:r>
        <w:rPr>
          <w:rFonts w:ascii="Times New Roman"/>
          <w:b w:val="false"/>
          <w:i w:val="false"/>
          <w:color w:val="000000"/>
          <w:sz w:val="28"/>
        </w:rPr>
        <w:t xml:space="preserve"> сәйкес іздестіру жұмыстары үшін жер учаскесін пайдалануға рұқсат алады.";</w:t>
      </w:r>
    </w:p>
    <w:bookmarkEnd w:id="4"/>
    <w:bookmarkStart w:name="z11" w:id="5"/>
    <w:p>
      <w:pPr>
        <w:spacing w:after="0"/>
        <w:ind w:left="0"/>
        <w:jc w:val="both"/>
      </w:pPr>
      <w:r>
        <w:rPr>
          <w:rFonts w:ascii="Times New Roman"/>
          <w:b w:val="false"/>
          <w:i w:val="false"/>
          <w:color w:val="000000"/>
          <w:sz w:val="28"/>
        </w:rPr>
        <w:t xml:space="preserve">
      9-тармақтың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p>
    <w:bookmarkEnd w:id="5"/>
    <w:bookmarkStart w:name="z12" w:id="6"/>
    <w:p>
      <w:pPr>
        <w:spacing w:after="0"/>
        <w:ind w:left="0"/>
        <w:jc w:val="both"/>
      </w:pPr>
      <w:r>
        <w:rPr>
          <w:rFonts w:ascii="Times New Roman"/>
          <w:b w:val="false"/>
          <w:i w:val="false"/>
          <w:color w:val="000000"/>
          <w:sz w:val="28"/>
        </w:rPr>
        <w:t>
      "1) картографиялық: қағаз және цифрлық тасығыштардағы фотожоспарлар, аэрофотосуреттер, ғарыштық суреттер және мемлекеттік жер кадастрының ақпараттық жүйесінің цифрлық деректері;";</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28</w:t>
      </w:r>
      <w:r>
        <w:rPr>
          <w:rFonts w:ascii="Times New Roman"/>
          <w:b w:val="false"/>
          <w:i w:val="false"/>
          <w:color w:val="000000"/>
          <w:sz w:val="28"/>
        </w:rPr>
        <w:t xml:space="preserve">, </w:t>
      </w:r>
      <w:r>
        <w:rPr>
          <w:rFonts w:ascii="Times New Roman"/>
          <w:b w:val="false"/>
          <w:i w:val="false"/>
          <w:color w:val="000000"/>
          <w:sz w:val="28"/>
        </w:rPr>
        <w:t>29</w:t>
      </w:r>
      <w:r>
        <w:rPr>
          <w:rFonts w:ascii="Times New Roman"/>
          <w:b w:val="false"/>
          <w:i w:val="false"/>
          <w:color w:val="000000"/>
          <w:sz w:val="28"/>
        </w:rPr>
        <w:t xml:space="preserve"> және </w:t>
      </w:r>
      <w:r>
        <w:rPr>
          <w:rFonts w:ascii="Times New Roman"/>
          <w:b w:val="false"/>
          <w:i w:val="false"/>
          <w:color w:val="000000"/>
          <w:sz w:val="28"/>
        </w:rPr>
        <w:t>30-тармақтар</w:t>
      </w:r>
      <w:r>
        <w:rPr>
          <w:rFonts w:ascii="Times New Roman"/>
          <w:b w:val="false"/>
          <w:i w:val="false"/>
          <w:color w:val="000000"/>
          <w:sz w:val="28"/>
        </w:rPr>
        <w:t xml:space="preserve"> мынадай редакцияда жазылсын:</w:t>
      </w:r>
    </w:p>
    <w:bookmarkStart w:name="z14" w:id="7"/>
    <w:p>
      <w:pPr>
        <w:spacing w:after="0"/>
        <w:ind w:left="0"/>
        <w:jc w:val="both"/>
      </w:pPr>
      <w:r>
        <w:rPr>
          <w:rFonts w:ascii="Times New Roman"/>
          <w:b w:val="false"/>
          <w:i w:val="false"/>
          <w:color w:val="000000"/>
          <w:sz w:val="28"/>
        </w:rPr>
        <w:t>
      "28. Негізгі кескіндер барлық қат-қабаттар мен аналық жыныстың жоғарғы 10 (он) сантиметрін ашатын топырақтың толық профилін зерттеу үшін барынша типтік жерлерде орналастырылған. Кескіннің жалпы тереңдігі 80 (сексен) сантиметрден 200 (екі жүз) сантиметрге дейін, алдыңғы қабырғаның ені 60 (алпыс) сантиметрге дейін. Кесіндіде қиыршық тас, тығыз жыныстар немесе су болған жағдайда, негізгі топырақ кесіндісінің тереңдігі тығыз жынысты ашу тереңдігімен немесе судың пайда болуымен шектеледі.</w:t>
      </w:r>
    </w:p>
    <w:bookmarkEnd w:id="7"/>
    <w:bookmarkStart w:name="z15" w:id="8"/>
    <w:p>
      <w:pPr>
        <w:spacing w:after="0"/>
        <w:ind w:left="0"/>
        <w:jc w:val="both"/>
      </w:pPr>
      <w:r>
        <w:rPr>
          <w:rFonts w:ascii="Times New Roman"/>
          <w:b w:val="false"/>
          <w:i w:val="false"/>
          <w:color w:val="000000"/>
          <w:sz w:val="28"/>
        </w:rPr>
        <w:t>
      29. Жартылай шұңқырлар топырақтың түрлерін және аналық жыныс басталғанға дейінгі барлық топырақ горизонттарын аша отырып, олардың кеңістіктік өзгеруін анықтау үшін типтік жерлерде қазылады. Жартылай шұңқырлардың тереңдігі топырақ түзетін жыныс ашылғанға дейін 80 (сексен) сантиметрден 10 (он) сантиметрге дейін, ені – 60 (алпыс) сантиметрден кем болмайды.</w:t>
      </w:r>
    </w:p>
    <w:bookmarkEnd w:id="8"/>
    <w:bookmarkStart w:name="z16" w:id="9"/>
    <w:p>
      <w:pPr>
        <w:spacing w:after="0"/>
        <w:ind w:left="0"/>
        <w:jc w:val="both"/>
      </w:pPr>
      <w:r>
        <w:rPr>
          <w:rFonts w:ascii="Times New Roman"/>
          <w:b w:val="false"/>
          <w:i w:val="false"/>
          <w:color w:val="000000"/>
          <w:sz w:val="28"/>
        </w:rPr>
        <w:t xml:space="preserve">
      30. Қазбашықтар негізгі кесінділермен және жартылай шұңқырлармен анықталған және сипатталған жекелеген топырақ контурларының шекараларын нақтылау үшін пайдаланылады, қазбашықтың жалпы тереңдігі кемінде 50 (елу) сантиметр. 2-3 (екі-үш) негізгі қат-қабатты қазу арқылы ашу топырақтың жекелеген жалпы және түрлік белгілерін (қарашірік қат-қабатының қалыңдығы, карбонаттылық, кебірлілік, сортаңдану) анықтау үшін жүргізіледі."; </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33-тармақ</w:t>
      </w:r>
      <w:r>
        <w:rPr>
          <w:rFonts w:ascii="Times New Roman"/>
          <w:b w:val="false"/>
          <w:i w:val="false"/>
          <w:color w:val="000000"/>
          <w:sz w:val="28"/>
        </w:rPr>
        <w:t xml:space="preserve"> мынадай редакцияда жазылсын:</w:t>
      </w:r>
    </w:p>
    <w:bookmarkStart w:name="z18" w:id="10"/>
    <w:p>
      <w:pPr>
        <w:spacing w:after="0"/>
        <w:ind w:left="0"/>
        <w:jc w:val="both"/>
      </w:pPr>
      <w:r>
        <w:rPr>
          <w:rFonts w:ascii="Times New Roman"/>
          <w:b w:val="false"/>
          <w:i w:val="false"/>
          <w:color w:val="000000"/>
          <w:sz w:val="28"/>
        </w:rPr>
        <w:t>
      "33. Негізгі кескіндерде, жартылай шұңқырларда және қазбашықтарда топырақтың морфологиялық белгілерін сипаттау осы Әдістемеге 8-қосымшаға сәйкес топырақтың морфологиялық белгілерінің қысқартылған индекстерін пайдалана отырып, жүзеге асырылады.";</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7-қосымшалар</w:t>
      </w:r>
      <w:r>
        <w:rPr>
          <w:rFonts w:ascii="Times New Roman"/>
          <w:b w:val="false"/>
          <w:i w:val="false"/>
          <w:color w:val="000000"/>
          <w:sz w:val="28"/>
        </w:rPr>
        <w:t xml:space="preserve"> осы бұйрыққа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2-қосымшаларға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24-қосымша</w:t>
      </w:r>
      <w:r>
        <w:rPr>
          <w:rFonts w:ascii="Times New Roman"/>
          <w:b w:val="false"/>
          <w:i w:val="false"/>
          <w:color w:val="000000"/>
          <w:sz w:val="28"/>
        </w:rPr>
        <w:t xml:space="preserve">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41-қосымша</w:t>
      </w:r>
      <w:r>
        <w:rPr>
          <w:rFonts w:ascii="Times New Roman"/>
          <w:b w:val="false"/>
          <w:i w:val="false"/>
          <w:color w:val="000000"/>
          <w:sz w:val="28"/>
        </w:rPr>
        <w:t xml:space="preserve">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48-қосымша</w:t>
      </w:r>
      <w:r>
        <w:rPr>
          <w:rFonts w:ascii="Times New Roman"/>
          <w:b w:val="false"/>
          <w:i w:val="false"/>
          <w:color w:val="000000"/>
          <w:sz w:val="28"/>
        </w:rPr>
        <w:t xml:space="preserve">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жаңа редакцияда жазылсын.</w:t>
      </w:r>
    </w:p>
    <w:bookmarkStart w:name="z23" w:id="11"/>
    <w:p>
      <w:pPr>
        <w:spacing w:after="0"/>
        <w:ind w:left="0"/>
        <w:jc w:val="both"/>
      </w:pPr>
      <w:r>
        <w:rPr>
          <w:rFonts w:ascii="Times New Roman"/>
          <w:b w:val="false"/>
          <w:i w:val="false"/>
          <w:color w:val="000000"/>
          <w:sz w:val="28"/>
        </w:rPr>
        <w:t>
      2. Қазақстан Республикасы Ауыл шаруашылығы министрлігінің Жер ресурстарын басқару комитеті заңнамада белгіленген тәртіппен:</w:t>
      </w:r>
    </w:p>
    <w:bookmarkEnd w:id="11"/>
    <w:bookmarkStart w:name="z24" w:id="12"/>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12"/>
    <w:bookmarkStart w:name="z25" w:id="13"/>
    <w:p>
      <w:pPr>
        <w:spacing w:after="0"/>
        <w:ind w:left="0"/>
        <w:jc w:val="both"/>
      </w:pPr>
      <w:r>
        <w:rPr>
          <w:rFonts w:ascii="Times New Roman"/>
          <w:b w:val="false"/>
          <w:i w:val="false"/>
          <w:color w:val="000000"/>
          <w:sz w:val="28"/>
        </w:rPr>
        <w:t>
      2) осы бұйрық ресми жарияланғаннан кейін оның Қазақстан Республикасы Ауыл шаруашылығы министрлігінің интернет-ресурсында орналастырылуын қамтамасыз етсін.</w:t>
      </w:r>
    </w:p>
    <w:bookmarkEnd w:id="13"/>
    <w:bookmarkStart w:name="z26" w:id="14"/>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ауыл шаруашылығы вице-министріне жүктелсін.</w:t>
      </w:r>
    </w:p>
    <w:bookmarkEnd w:id="14"/>
    <w:bookmarkStart w:name="z27" w:id="15"/>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Ауыл шаруашылығы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Сапаров</w:t>
            </w:r>
            <w:r>
              <w:rPr>
                <w:rFonts w:ascii="Times New Roman"/>
                <w:b w:val="false"/>
                <w:i w:val="false"/>
                <w:color w:val="000000"/>
                <w:sz w:val="20"/>
              </w:rPr>
              <w:t>
</w:t>
            </w:r>
          </w:p>
        </w:tc>
      </w:tr>
    </w:tbl>
    <w:bookmarkStart w:name="z29" w:id="16"/>
    <w:p>
      <w:pPr>
        <w:spacing w:after="0"/>
        <w:ind w:left="0"/>
        <w:jc w:val="both"/>
      </w:pPr>
      <w:r>
        <w:rPr>
          <w:rFonts w:ascii="Times New Roman"/>
          <w:b w:val="false"/>
          <w:i w:val="false"/>
          <w:color w:val="000000"/>
          <w:sz w:val="28"/>
        </w:rPr>
        <w:t>
      "КЕЛІСІЛДІ"</w:t>
      </w:r>
    </w:p>
    <w:bookmarkEnd w:id="16"/>
    <w:bookmarkStart w:name="z30" w:id="17"/>
    <w:p>
      <w:pPr>
        <w:spacing w:after="0"/>
        <w:ind w:left="0"/>
        <w:jc w:val="both"/>
      </w:pPr>
      <w:r>
        <w:rPr>
          <w:rFonts w:ascii="Times New Roman"/>
          <w:b w:val="false"/>
          <w:i w:val="false"/>
          <w:color w:val="000000"/>
          <w:sz w:val="28"/>
        </w:rPr>
        <w:t>
      Қазақстан Республикасы</w:t>
      </w:r>
    </w:p>
    <w:bookmarkEnd w:id="17"/>
    <w:bookmarkStart w:name="z31" w:id="18"/>
    <w:p>
      <w:pPr>
        <w:spacing w:after="0"/>
        <w:ind w:left="0"/>
        <w:jc w:val="both"/>
      </w:pPr>
      <w:r>
        <w:rPr>
          <w:rFonts w:ascii="Times New Roman"/>
          <w:b w:val="false"/>
          <w:i w:val="false"/>
          <w:color w:val="000000"/>
          <w:sz w:val="28"/>
        </w:rPr>
        <w:t>
      Цифрлық даму,</w:t>
      </w:r>
    </w:p>
    <w:bookmarkEnd w:id="18"/>
    <w:bookmarkStart w:name="z32" w:id="19"/>
    <w:p>
      <w:pPr>
        <w:spacing w:after="0"/>
        <w:ind w:left="0"/>
        <w:jc w:val="both"/>
      </w:pPr>
      <w:r>
        <w:rPr>
          <w:rFonts w:ascii="Times New Roman"/>
          <w:b w:val="false"/>
          <w:i w:val="false"/>
          <w:color w:val="000000"/>
          <w:sz w:val="28"/>
        </w:rPr>
        <w:t>
      инновациялар және аэроғарыш</w:t>
      </w:r>
    </w:p>
    <w:bookmarkEnd w:id="19"/>
    <w:bookmarkStart w:name="z33" w:id="20"/>
    <w:p>
      <w:pPr>
        <w:spacing w:after="0"/>
        <w:ind w:left="0"/>
        <w:jc w:val="both"/>
      </w:pPr>
      <w:r>
        <w:rPr>
          <w:rFonts w:ascii="Times New Roman"/>
          <w:b w:val="false"/>
          <w:i w:val="false"/>
          <w:color w:val="000000"/>
          <w:sz w:val="28"/>
        </w:rPr>
        <w:t>
      өнеркәсібі министрлігі</w:t>
      </w:r>
    </w:p>
    <w:bookmarkEnd w:id="2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Ауыл шаруашылығы министрі</w:t>
            </w:r>
            <w:r>
              <w:br/>
            </w:r>
            <w:r>
              <w:rPr>
                <w:rFonts w:ascii="Times New Roman"/>
                <w:b w:val="false"/>
                <w:i w:val="false"/>
                <w:color w:val="000000"/>
                <w:sz w:val="20"/>
              </w:rPr>
              <w:t>2025 жылғы 9 шілдедегі</w:t>
            </w:r>
            <w:r>
              <w:br/>
            </w:r>
            <w:r>
              <w:rPr>
                <w:rFonts w:ascii="Times New Roman"/>
                <w:b w:val="false"/>
                <w:i w:val="false"/>
                <w:color w:val="000000"/>
                <w:sz w:val="20"/>
              </w:rPr>
              <w:t>№ 218 бұйрығына</w:t>
            </w:r>
            <w:r>
              <w:br/>
            </w:r>
            <w:r>
              <w:rPr>
                <w:rFonts w:ascii="Times New Roman"/>
                <w:b w:val="false"/>
                <w:i w:val="false"/>
                <w:color w:val="000000"/>
                <w:sz w:val="20"/>
              </w:rPr>
              <w:t>1-қосымша</w:t>
            </w:r>
            <w:r>
              <w:br/>
            </w:r>
            <w:r>
              <w:rPr>
                <w:rFonts w:ascii="Times New Roman"/>
                <w:b w:val="false"/>
                <w:i w:val="false"/>
                <w:color w:val="000000"/>
                <w:sz w:val="20"/>
              </w:rPr>
              <w:t>Жердің ірі масштабты топырақ</w:t>
            </w:r>
            <w:r>
              <w:br/>
            </w:r>
            <w:r>
              <w:rPr>
                <w:rFonts w:ascii="Times New Roman"/>
                <w:b w:val="false"/>
                <w:i w:val="false"/>
                <w:color w:val="000000"/>
                <w:sz w:val="20"/>
              </w:rPr>
              <w:t>іздестірулерін жүргізу</w:t>
            </w:r>
            <w:r>
              <w:br/>
            </w:r>
            <w:r>
              <w:rPr>
                <w:rFonts w:ascii="Times New Roman"/>
                <w:b w:val="false"/>
                <w:i w:val="false"/>
                <w:color w:val="000000"/>
                <w:sz w:val="20"/>
              </w:rPr>
              <w:t>жөніндегі әдістемеге</w:t>
            </w:r>
            <w:r>
              <w:br/>
            </w:r>
            <w:r>
              <w:rPr>
                <w:rFonts w:ascii="Times New Roman"/>
                <w:b w:val="false"/>
                <w:i w:val="false"/>
                <w:color w:val="000000"/>
                <w:sz w:val="20"/>
              </w:rPr>
              <w:t>6-қосымша</w:t>
            </w:r>
          </w:p>
        </w:tc>
      </w:tr>
    </w:tbl>
    <w:bookmarkStart w:name="z35" w:id="21"/>
    <w:p>
      <w:pPr>
        <w:spacing w:after="0"/>
        <w:ind w:left="0"/>
        <w:jc w:val="both"/>
      </w:pPr>
      <w:r>
        <w:rPr>
          <w:rFonts w:ascii="Times New Roman"/>
          <w:b w:val="false"/>
          <w:i w:val="false"/>
          <w:color w:val="000000"/>
          <w:sz w:val="28"/>
        </w:rPr>
        <w:t>
      Нысан</w:t>
      </w:r>
    </w:p>
    <w:bookmarkEnd w:id="21"/>
    <w:bookmarkStart w:name="z36" w:id="22"/>
    <w:p>
      <w:pPr>
        <w:spacing w:after="0"/>
        <w:ind w:left="0"/>
        <w:jc w:val="left"/>
      </w:pPr>
      <w:r>
        <w:rPr>
          <w:rFonts w:ascii="Times New Roman"/>
          <w:b/>
          <w:i w:val="false"/>
          <w:color w:val="000000"/>
        </w:rPr>
        <w:t xml:space="preserve"> Қазақстан Республикасы Ауыл шаруашылығы министрлігі Жер ресурстарын басқару комитетінің "Жерлерге зерттеп-қарау жұмыстарын жүргізу мемлекеттік институты" шаруашылық жүргізу құқығындағы республикалық мемлекеттік кәсіпорнының _________облысы бойынша филиалы</w:t>
      </w:r>
    </w:p>
    <w:bookmarkEnd w:id="22"/>
    <w:bookmarkStart w:name="z37" w:id="23"/>
    <w:p>
      <w:pPr>
        <w:spacing w:after="0"/>
        <w:ind w:left="0"/>
        <w:jc w:val="left"/>
      </w:pPr>
      <w:r>
        <w:rPr>
          <w:rFonts w:ascii="Times New Roman"/>
          <w:b/>
          <w:i w:val="false"/>
          <w:color w:val="000000"/>
        </w:rPr>
        <w:t xml:space="preserve"> Топырақ сипаттамасының далалық журналы</w:t>
      </w:r>
    </w:p>
    <w:bookmarkEnd w:id="23"/>
    <w:bookmarkStart w:name="z38" w:id="24"/>
    <w:p>
      <w:pPr>
        <w:spacing w:after="0"/>
        <w:ind w:left="0"/>
        <w:jc w:val="left"/>
      </w:pPr>
      <w:r>
        <w:rPr>
          <w:rFonts w:ascii="Times New Roman"/>
          <w:b/>
          <w:i w:val="false"/>
          <w:color w:val="000000"/>
        </w:rPr>
        <w:t xml:space="preserve"> _____________________________________________________________________________</w:t>
      </w:r>
    </w:p>
    <w:bookmarkEnd w:id="24"/>
    <w:bookmarkStart w:name="z39" w:id="25"/>
    <w:p>
      <w:pPr>
        <w:spacing w:after="0"/>
        <w:ind w:left="0"/>
        <w:jc w:val="left"/>
      </w:pPr>
      <w:r>
        <w:rPr>
          <w:rFonts w:ascii="Times New Roman"/>
          <w:b/>
          <w:i w:val="false"/>
          <w:color w:val="000000"/>
        </w:rPr>
        <w:t xml:space="preserve"> (ауылдық округ, ауыл, қала, есеп кварталының нөмірі)</w:t>
      </w:r>
    </w:p>
    <w:bookmarkEnd w:id="25"/>
    <w:bookmarkStart w:name="z40" w:id="26"/>
    <w:p>
      <w:pPr>
        <w:spacing w:after="0"/>
        <w:ind w:left="0"/>
        <w:jc w:val="left"/>
      </w:pPr>
      <w:r>
        <w:rPr>
          <w:rFonts w:ascii="Times New Roman"/>
          <w:b/>
          <w:i w:val="false"/>
          <w:color w:val="000000"/>
        </w:rPr>
        <w:t xml:space="preserve"> _______________________________________________________________________________</w:t>
      </w:r>
    </w:p>
    <w:bookmarkEnd w:id="26"/>
    <w:bookmarkStart w:name="z41" w:id="27"/>
    <w:p>
      <w:pPr>
        <w:spacing w:after="0"/>
        <w:ind w:left="0"/>
        <w:jc w:val="left"/>
      </w:pPr>
      <w:r>
        <w:rPr>
          <w:rFonts w:ascii="Times New Roman"/>
          <w:b/>
          <w:i w:val="false"/>
          <w:color w:val="000000"/>
        </w:rPr>
        <w:t xml:space="preserve"> (аудан)</w:t>
      </w:r>
    </w:p>
    <w:bookmarkEnd w:id="27"/>
    <w:bookmarkStart w:name="z42" w:id="28"/>
    <w:p>
      <w:pPr>
        <w:spacing w:after="0"/>
        <w:ind w:left="0"/>
        <w:jc w:val="left"/>
      </w:pPr>
      <w:r>
        <w:rPr>
          <w:rFonts w:ascii="Times New Roman"/>
          <w:b/>
          <w:i w:val="false"/>
          <w:color w:val="000000"/>
        </w:rPr>
        <w:t xml:space="preserve"> ______________________________________________________________________________</w:t>
      </w:r>
    </w:p>
    <w:bookmarkEnd w:id="28"/>
    <w:bookmarkStart w:name="z43" w:id="29"/>
    <w:p>
      <w:pPr>
        <w:spacing w:after="0"/>
        <w:ind w:left="0"/>
        <w:jc w:val="left"/>
      </w:pPr>
      <w:r>
        <w:rPr>
          <w:rFonts w:ascii="Times New Roman"/>
          <w:b/>
          <w:i w:val="false"/>
          <w:color w:val="000000"/>
        </w:rPr>
        <w:t xml:space="preserve"> (облыс)</w:t>
      </w:r>
    </w:p>
    <w:bookmarkEnd w:id="2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Кескін № _____ 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бастап __________ дейін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Кескіндер саны: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негізгі 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жартылай қазбалар_____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қазбашықтар 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Топырақты зерттеп-қарау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 "____" _____бастап</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 "____" _____ дейін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жүргізілді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Ауыл шаруашылығы министрі</w:t>
            </w:r>
            <w:r>
              <w:br/>
            </w:r>
            <w:r>
              <w:rPr>
                <w:rFonts w:ascii="Times New Roman"/>
                <w:b w:val="false"/>
                <w:i w:val="false"/>
                <w:color w:val="000000"/>
                <w:sz w:val="20"/>
              </w:rPr>
              <w:t>2025 жылғы 9 шілдедегі</w:t>
            </w:r>
            <w:r>
              <w:br/>
            </w:r>
            <w:r>
              <w:rPr>
                <w:rFonts w:ascii="Times New Roman"/>
                <w:b w:val="false"/>
                <w:i w:val="false"/>
                <w:color w:val="000000"/>
                <w:sz w:val="20"/>
              </w:rPr>
              <w:t>№ 218 бұйрығына</w:t>
            </w:r>
            <w:r>
              <w:br/>
            </w:r>
            <w:r>
              <w:rPr>
                <w:rFonts w:ascii="Times New Roman"/>
                <w:b w:val="false"/>
                <w:i w:val="false"/>
                <w:color w:val="000000"/>
                <w:sz w:val="20"/>
              </w:rPr>
              <w:t>2-қосымша</w:t>
            </w:r>
            <w:r>
              <w:br/>
            </w:r>
            <w:r>
              <w:rPr>
                <w:rFonts w:ascii="Times New Roman"/>
                <w:b w:val="false"/>
                <w:i w:val="false"/>
                <w:color w:val="000000"/>
                <w:sz w:val="20"/>
              </w:rPr>
              <w:t>Жердің ірі масштабты топырақ</w:t>
            </w:r>
            <w:r>
              <w:br/>
            </w:r>
            <w:r>
              <w:rPr>
                <w:rFonts w:ascii="Times New Roman"/>
                <w:b w:val="false"/>
                <w:i w:val="false"/>
                <w:color w:val="000000"/>
                <w:sz w:val="20"/>
              </w:rPr>
              <w:t>іздестірулерін жүргізу</w:t>
            </w:r>
            <w:r>
              <w:br/>
            </w:r>
            <w:r>
              <w:rPr>
                <w:rFonts w:ascii="Times New Roman"/>
                <w:b w:val="false"/>
                <w:i w:val="false"/>
                <w:color w:val="000000"/>
                <w:sz w:val="20"/>
              </w:rPr>
              <w:t>жөніндегі әдістемеге</w:t>
            </w:r>
            <w:r>
              <w:br/>
            </w:r>
            <w:r>
              <w:rPr>
                <w:rFonts w:ascii="Times New Roman"/>
                <w:b w:val="false"/>
                <w:i w:val="false"/>
                <w:color w:val="000000"/>
                <w:sz w:val="20"/>
              </w:rPr>
              <w:t>7-қосымша</w:t>
            </w:r>
          </w:p>
        </w:tc>
      </w:tr>
    </w:tbl>
    <w:bookmarkStart w:name="z55" w:id="30"/>
    <w:p>
      <w:pPr>
        <w:spacing w:after="0"/>
        <w:ind w:left="0"/>
        <w:jc w:val="both"/>
      </w:pPr>
      <w:r>
        <w:rPr>
          <w:rFonts w:ascii="Times New Roman"/>
          <w:b w:val="false"/>
          <w:i w:val="false"/>
          <w:color w:val="000000"/>
          <w:sz w:val="28"/>
        </w:rPr>
        <w:t>
      Нысан</w:t>
      </w:r>
    </w:p>
    <w:bookmarkEnd w:id="30"/>
    <w:bookmarkStart w:name="z56" w:id="31"/>
    <w:p>
      <w:pPr>
        <w:spacing w:after="0"/>
        <w:ind w:left="0"/>
        <w:jc w:val="left"/>
      </w:pPr>
      <w:r>
        <w:rPr>
          <w:rFonts w:ascii="Times New Roman"/>
          <w:b/>
          <w:i w:val="false"/>
          <w:color w:val="000000"/>
        </w:rPr>
        <w:t xml:space="preserve"> № ____ кескін</w:t>
      </w:r>
    </w:p>
    <w:bookmarkEnd w:id="31"/>
    <w:bookmarkStart w:name="z57" w:id="32"/>
    <w:p>
      <w:pPr>
        <w:spacing w:after="0"/>
        <w:ind w:left="0"/>
        <w:jc w:val="both"/>
      </w:pPr>
      <w:r>
        <w:rPr>
          <w:rFonts w:ascii="Times New Roman"/>
          <w:b w:val="false"/>
          <w:i w:val="false"/>
          <w:color w:val="000000"/>
          <w:sz w:val="28"/>
        </w:rPr>
        <w:t>
      _____________________________________ ________________________________</w:t>
      </w:r>
    </w:p>
    <w:bookmarkEnd w:id="32"/>
    <w:bookmarkStart w:name="z58" w:id="33"/>
    <w:p>
      <w:pPr>
        <w:spacing w:after="0"/>
        <w:ind w:left="0"/>
        <w:jc w:val="both"/>
      </w:pPr>
      <w:r>
        <w:rPr>
          <w:rFonts w:ascii="Times New Roman"/>
          <w:b w:val="false"/>
          <w:i w:val="false"/>
          <w:color w:val="000000"/>
          <w:sz w:val="28"/>
        </w:rPr>
        <w:t>
      (топырақ танушының тегі) (сипаттау күні) (облыс, аудан, жер пайдалану)</w:t>
      </w:r>
    </w:p>
    <w:bookmarkEnd w:id="33"/>
    <w:bookmarkStart w:name="z59" w:id="34"/>
    <w:p>
      <w:pPr>
        <w:spacing w:after="0"/>
        <w:ind w:left="0"/>
        <w:jc w:val="both"/>
      </w:pPr>
      <w:r>
        <w:rPr>
          <w:rFonts w:ascii="Times New Roman"/>
          <w:b w:val="false"/>
          <w:i w:val="false"/>
          <w:color w:val="000000"/>
          <w:sz w:val="28"/>
        </w:rPr>
        <w:t>
      N….……°..…..…´……………..…´´Е………°………..´…………..….´´  (координаттар)</w:t>
      </w:r>
    </w:p>
    <w:bookmarkEnd w:id="34"/>
    <w:bookmarkStart w:name="z60" w:id="35"/>
    <w:p>
      <w:pPr>
        <w:spacing w:after="0"/>
        <w:ind w:left="0"/>
        <w:jc w:val="both"/>
      </w:pPr>
      <w:r>
        <w:rPr>
          <w:rFonts w:ascii="Times New Roman"/>
          <w:b w:val="false"/>
          <w:i w:val="false"/>
          <w:color w:val="000000"/>
          <w:sz w:val="28"/>
        </w:rPr>
        <w:t>
      ______________________________________________________________________</w:t>
      </w:r>
    </w:p>
    <w:bookmarkEnd w:id="35"/>
    <w:bookmarkStart w:name="z61" w:id="36"/>
    <w:p>
      <w:pPr>
        <w:spacing w:after="0"/>
        <w:ind w:left="0"/>
        <w:jc w:val="both"/>
      </w:pPr>
      <w:r>
        <w:rPr>
          <w:rFonts w:ascii="Times New Roman"/>
          <w:b w:val="false"/>
          <w:i w:val="false"/>
          <w:color w:val="000000"/>
          <w:sz w:val="28"/>
        </w:rPr>
        <w:t>
                            (алқап және оның жай-күйі – дақыл, шөп басқан,</w:t>
      </w:r>
    </w:p>
    <w:bookmarkEnd w:id="36"/>
    <w:bookmarkStart w:name="z62" w:id="37"/>
    <w:p>
      <w:pPr>
        <w:spacing w:after="0"/>
        <w:ind w:left="0"/>
        <w:jc w:val="both"/>
      </w:pPr>
      <w:r>
        <w:rPr>
          <w:rFonts w:ascii="Times New Roman"/>
          <w:b w:val="false"/>
          <w:i w:val="false"/>
          <w:color w:val="000000"/>
          <w:sz w:val="28"/>
        </w:rPr>
        <w:t>
      ______________________________________________________________________</w:t>
      </w:r>
    </w:p>
    <w:bookmarkEnd w:id="37"/>
    <w:bookmarkStart w:name="z63" w:id="38"/>
    <w:p>
      <w:pPr>
        <w:spacing w:after="0"/>
        <w:ind w:left="0"/>
        <w:jc w:val="both"/>
      </w:pPr>
      <w:r>
        <w:rPr>
          <w:rFonts w:ascii="Times New Roman"/>
          <w:b w:val="false"/>
          <w:i w:val="false"/>
          <w:color w:val="000000"/>
          <w:sz w:val="28"/>
        </w:rPr>
        <w:t>
                                     өсімдік жамылғысы, жобалық жамылғы)</w:t>
      </w:r>
    </w:p>
    <w:bookmarkEnd w:id="38"/>
    <w:bookmarkStart w:name="z64" w:id="39"/>
    <w:p>
      <w:pPr>
        <w:spacing w:after="0"/>
        <w:ind w:left="0"/>
        <w:jc w:val="both"/>
      </w:pPr>
      <w:r>
        <w:rPr>
          <w:rFonts w:ascii="Times New Roman"/>
          <w:b w:val="false"/>
          <w:i w:val="false"/>
          <w:color w:val="000000"/>
          <w:sz w:val="28"/>
        </w:rPr>
        <w:t>
      ______________________________________________________________________</w:t>
      </w:r>
    </w:p>
    <w:bookmarkEnd w:id="39"/>
    <w:bookmarkStart w:name="z65" w:id="40"/>
    <w:p>
      <w:pPr>
        <w:spacing w:after="0"/>
        <w:ind w:left="0"/>
        <w:jc w:val="both"/>
      </w:pPr>
      <w:r>
        <w:rPr>
          <w:rFonts w:ascii="Times New Roman"/>
          <w:b w:val="false"/>
          <w:i w:val="false"/>
          <w:color w:val="000000"/>
          <w:sz w:val="28"/>
        </w:rPr>
        <w:t>
                                                     (топырақ бетінің жай-күйі)</w:t>
      </w:r>
    </w:p>
    <w:bookmarkEnd w:id="40"/>
    <w:bookmarkStart w:name="z66" w:id="41"/>
    <w:p>
      <w:pPr>
        <w:spacing w:after="0"/>
        <w:ind w:left="0"/>
        <w:jc w:val="both"/>
      </w:pPr>
      <w:r>
        <w:rPr>
          <w:rFonts w:ascii="Times New Roman"/>
          <w:b w:val="false"/>
          <w:i w:val="false"/>
          <w:color w:val="000000"/>
          <w:sz w:val="28"/>
        </w:rPr>
        <w:t>
      ______________________________________________________________________</w:t>
      </w:r>
    </w:p>
    <w:bookmarkEnd w:id="41"/>
    <w:bookmarkStart w:name="z67" w:id="42"/>
    <w:p>
      <w:pPr>
        <w:spacing w:after="0"/>
        <w:ind w:left="0"/>
        <w:jc w:val="both"/>
      </w:pPr>
      <w:r>
        <w:rPr>
          <w:rFonts w:ascii="Times New Roman"/>
          <w:b w:val="false"/>
          <w:i w:val="false"/>
          <w:color w:val="000000"/>
          <w:sz w:val="28"/>
        </w:rPr>
        <w:t>
                                                          (жалпы жер бедері)</w:t>
      </w:r>
    </w:p>
    <w:bookmarkEnd w:id="42"/>
    <w:bookmarkStart w:name="z68" w:id="43"/>
    <w:p>
      <w:pPr>
        <w:spacing w:after="0"/>
        <w:ind w:left="0"/>
        <w:jc w:val="both"/>
      </w:pPr>
      <w:r>
        <w:rPr>
          <w:rFonts w:ascii="Times New Roman"/>
          <w:b w:val="false"/>
          <w:i w:val="false"/>
          <w:color w:val="000000"/>
          <w:sz w:val="28"/>
        </w:rPr>
        <w:t>
      ______________________________________________________________________</w:t>
      </w:r>
    </w:p>
    <w:bookmarkEnd w:id="43"/>
    <w:bookmarkStart w:name="z69" w:id="44"/>
    <w:p>
      <w:pPr>
        <w:spacing w:after="0"/>
        <w:ind w:left="0"/>
        <w:jc w:val="both"/>
      </w:pPr>
      <w:r>
        <w:rPr>
          <w:rFonts w:ascii="Times New Roman"/>
          <w:b w:val="false"/>
          <w:i w:val="false"/>
          <w:color w:val="000000"/>
          <w:sz w:val="28"/>
        </w:rPr>
        <w:t>
                                  мезобедер (жер бедері элементі, алаңы бойынша</w:t>
      </w:r>
    </w:p>
    <w:bookmarkEnd w:id="44"/>
    <w:bookmarkStart w:name="z70" w:id="45"/>
    <w:p>
      <w:pPr>
        <w:spacing w:after="0"/>
        <w:ind w:left="0"/>
        <w:jc w:val="both"/>
      </w:pPr>
      <w:r>
        <w:rPr>
          <w:rFonts w:ascii="Times New Roman"/>
          <w:b w:val="false"/>
          <w:i w:val="false"/>
          <w:color w:val="000000"/>
          <w:sz w:val="28"/>
        </w:rPr>
        <w:t>
      ______________________________________________________________________</w:t>
      </w:r>
    </w:p>
    <w:bookmarkEnd w:id="45"/>
    <w:bookmarkStart w:name="z71" w:id="46"/>
    <w:p>
      <w:pPr>
        <w:spacing w:after="0"/>
        <w:ind w:left="0"/>
        <w:jc w:val="both"/>
      </w:pPr>
      <w:r>
        <w:rPr>
          <w:rFonts w:ascii="Times New Roman"/>
          <w:b w:val="false"/>
          <w:i w:val="false"/>
          <w:color w:val="000000"/>
          <w:sz w:val="28"/>
        </w:rPr>
        <w:t>
                                                 басым контур аумағындағы</w:t>
      </w:r>
    </w:p>
    <w:bookmarkEnd w:id="46"/>
    <w:bookmarkStart w:name="z72" w:id="47"/>
    <w:p>
      <w:pPr>
        <w:spacing w:after="0"/>
        <w:ind w:left="0"/>
        <w:jc w:val="both"/>
      </w:pPr>
      <w:r>
        <w:rPr>
          <w:rFonts w:ascii="Times New Roman"/>
          <w:b w:val="false"/>
          <w:i w:val="false"/>
          <w:color w:val="000000"/>
          <w:sz w:val="28"/>
        </w:rPr>
        <w:t>
      ______________________________________________________________________</w:t>
      </w:r>
    </w:p>
    <w:bookmarkEnd w:id="47"/>
    <w:bookmarkStart w:name="z73" w:id="48"/>
    <w:p>
      <w:pPr>
        <w:spacing w:after="0"/>
        <w:ind w:left="0"/>
        <w:jc w:val="both"/>
      </w:pPr>
      <w:r>
        <w:rPr>
          <w:rFonts w:ascii="Times New Roman"/>
          <w:b w:val="false"/>
          <w:i w:val="false"/>
          <w:color w:val="000000"/>
          <w:sz w:val="28"/>
        </w:rPr>
        <w:t>
                       беткейлердің экспозициясы мен тіктігі градуспен), микробедер</w:t>
      </w:r>
    </w:p>
    <w:bookmarkEnd w:id="48"/>
    <w:bookmarkStart w:name="z74" w:id="49"/>
    <w:p>
      <w:pPr>
        <w:spacing w:after="0"/>
        <w:ind w:left="0"/>
        <w:jc w:val="both"/>
      </w:pPr>
      <w:r>
        <w:rPr>
          <w:rFonts w:ascii="Times New Roman"/>
          <w:b w:val="false"/>
          <w:i w:val="false"/>
          <w:color w:val="000000"/>
          <w:sz w:val="28"/>
        </w:rPr>
        <w:t>
      ______________________________________________________________________</w:t>
      </w:r>
    </w:p>
    <w:bookmarkEnd w:id="49"/>
    <w:bookmarkStart w:name="z75" w:id="50"/>
    <w:p>
      <w:pPr>
        <w:spacing w:after="0"/>
        <w:ind w:left="0"/>
        <w:jc w:val="both"/>
      </w:pPr>
      <w:r>
        <w:rPr>
          <w:rFonts w:ascii="Times New Roman"/>
          <w:b w:val="false"/>
          <w:i w:val="false"/>
          <w:color w:val="000000"/>
          <w:sz w:val="28"/>
        </w:rPr>
        <w:t>
                                          (топырақ түзуші және төсеніш жыныстар)</w:t>
      </w:r>
    </w:p>
    <w:bookmarkEnd w:id="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Кесіндінің тереңдігі (сантиметр)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Көпіршіктілік (сантиметр)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СаСО3 жиналымдары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ерігіш тұздар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дақтар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Глей дақтары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тереңдігі (сантиметр)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әлсіз</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тереңдігі (сантиметр) және пішіні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(астын сызу)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тереңдігі (сантиметр) және пішіні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(астын сызу)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тереңдігі (сантиметр) және пішіні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(астын сызу)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аз</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аз</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аз</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6" w:id="51"/>
    <w:p>
      <w:pPr>
        <w:spacing w:after="0"/>
        <w:ind w:left="0"/>
        <w:jc w:val="both"/>
      </w:pPr>
      <w:r>
        <w:rPr>
          <w:rFonts w:ascii="Times New Roman"/>
          <w:b w:val="false"/>
          <w:i w:val="false"/>
          <w:color w:val="000000"/>
          <w:sz w:val="28"/>
        </w:rPr>
        <w:t>
      _____________________________________________________________________</w:t>
      </w:r>
    </w:p>
    <w:bookmarkEnd w:id="51"/>
    <w:bookmarkStart w:name="z77" w:id="52"/>
    <w:p>
      <w:pPr>
        <w:spacing w:after="0"/>
        <w:ind w:left="0"/>
        <w:jc w:val="both"/>
      </w:pPr>
      <w:r>
        <w:rPr>
          <w:rFonts w:ascii="Times New Roman"/>
          <w:b w:val="false"/>
          <w:i w:val="false"/>
          <w:color w:val="000000"/>
          <w:sz w:val="28"/>
        </w:rPr>
        <w:t>
      (контурдың агроөндірістік сипаттамасы – біртектілік немесе кешенділік,</w:t>
      </w:r>
    </w:p>
    <w:bookmarkEnd w:id="52"/>
    <w:bookmarkStart w:name="z78" w:id="53"/>
    <w:p>
      <w:pPr>
        <w:spacing w:after="0"/>
        <w:ind w:left="0"/>
        <w:jc w:val="both"/>
      </w:pPr>
      <w:r>
        <w:rPr>
          <w:rFonts w:ascii="Times New Roman"/>
          <w:b w:val="false"/>
          <w:i w:val="false"/>
          <w:color w:val="000000"/>
          <w:sz w:val="28"/>
        </w:rPr>
        <w:t>
      _____________________________________________________________________</w:t>
      </w:r>
    </w:p>
    <w:bookmarkEnd w:id="53"/>
    <w:bookmarkStart w:name="z79" w:id="54"/>
    <w:p>
      <w:pPr>
        <w:spacing w:after="0"/>
        <w:ind w:left="0"/>
        <w:jc w:val="both"/>
      </w:pPr>
      <w:r>
        <w:rPr>
          <w:rFonts w:ascii="Times New Roman"/>
          <w:b w:val="false"/>
          <w:i w:val="false"/>
          <w:color w:val="000000"/>
          <w:sz w:val="28"/>
        </w:rPr>
        <w:t>
                      контурдағы компоненттердің пайыздық арақатынасы,</w:t>
      </w:r>
    </w:p>
    <w:bookmarkEnd w:id="54"/>
    <w:bookmarkStart w:name="z80" w:id="55"/>
    <w:p>
      <w:pPr>
        <w:spacing w:after="0"/>
        <w:ind w:left="0"/>
        <w:jc w:val="both"/>
      </w:pPr>
      <w:r>
        <w:rPr>
          <w:rFonts w:ascii="Times New Roman"/>
          <w:b w:val="false"/>
          <w:i w:val="false"/>
          <w:color w:val="000000"/>
          <w:sz w:val="28"/>
        </w:rPr>
        <w:t>
      _____________________________________________________________________</w:t>
      </w:r>
    </w:p>
    <w:bookmarkEnd w:id="55"/>
    <w:bookmarkStart w:name="z81" w:id="56"/>
    <w:p>
      <w:pPr>
        <w:spacing w:after="0"/>
        <w:ind w:left="0"/>
        <w:jc w:val="both"/>
      </w:pPr>
      <w:r>
        <w:rPr>
          <w:rFonts w:ascii="Times New Roman"/>
          <w:b w:val="false"/>
          <w:i w:val="false"/>
          <w:color w:val="000000"/>
          <w:sz w:val="28"/>
        </w:rPr>
        <w:t>
                                                              өндірістік бағалау)</w:t>
      </w:r>
    </w:p>
    <w:bookmarkEnd w:id="56"/>
    <w:bookmarkStart w:name="z82" w:id="57"/>
    <w:p>
      <w:pPr>
        <w:spacing w:after="0"/>
        <w:ind w:left="0"/>
        <w:jc w:val="both"/>
      </w:pPr>
      <w:r>
        <w:rPr>
          <w:rFonts w:ascii="Times New Roman"/>
          <w:b w:val="false"/>
          <w:i w:val="false"/>
          <w:color w:val="000000"/>
          <w:sz w:val="28"/>
        </w:rPr>
        <w:t>
      Топырақтың анықтамасы</w:t>
      </w:r>
    </w:p>
    <w:bookmarkEnd w:id="57"/>
    <w:bookmarkStart w:name="z83" w:id="58"/>
    <w:p>
      <w:pPr>
        <w:spacing w:after="0"/>
        <w:ind w:left="0"/>
        <w:jc w:val="both"/>
      </w:pPr>
      <w:r>
        <w:rPr>
          <w:rFonts w:ascii="Times New Roman"/>
          <w:b w:val="false"/>
          <w:i w:val="false"/>
          <w:color w:val="000000"/>
          <w:sz w:val="28"/>
        </w:rPr>
        <w:t>
      1) далалық ___________________________________________________________</w:t>
      </w:r>
    </w:p>
    <w:bookmarkEnd w:id="58"/>
    <w:bookmarkStart w:name="z84" w:id="59"/>
    <w:p>
      <w:pPr>
        <w:spacing w:after="0"/>
        <w:ind w:left="0"/>
        <w:jc w:val="both"/>
      </w:pPr>
      <w:r>
        <w:rPr>
          <w:rFonts w:ascii="Times New Roman"/>
          <w:b w:val="false"/>
          <w:i w:val="false"/>
          <w:color w:val="000000"/>
          <w:sz w:val="28"/>
        </w:rPr>
        <w:t>
      2) түпкілікті __________________________________________________________</w:t>
      </w:r>
    </w:p>
    <w:bookmarkEnd w:id="59"/>
    <w:bookmarkStart w:name="z85" w:id="60"/>
    <w:p>
      <w:pPr>
        <w:spacing w:after="0"/>
        <w:ind w:left="0"/>
        <w:jc w:val="left"/>
      </w:pPr>
      <w:r>
        <w:rPr>
          <w:rFonts w:ascii="Times New Roman"/>
          <w:b/>
          <w:i w:val="false"/>
          <w:color w:val="000000"/>
        </w:rPr>
        <w:t xml:space="preserve"> Топырақ бейіні сипаттамасы</w:t>
      </w:r>
    </w:p>
    <w:bookmarkEnd w:id="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Горизонттардағы қасиеттері мен белгілері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Генетикалық горизонттардың белгіленуі, орналасу тереңдігі және қалыңдығы, сантиметрмен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құрамы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Ылғалдылығы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Тығыздығы (байланыстылығы)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Көпіршуі (сипаты, тереңдігі)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Кеуектілігі (қуыстылығы)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Түбірлер (көп, аз)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Кірікпелер мен жаңа жаралымдар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Ауысу сипаты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 алу тереңдігі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6" w:id="61"/>
    <w:p>
      <w:pPr>
        <w:spacing w:after="0"/>
        <w:ind w:left="0"/>
        <w:jc w:val="both"/>
      </w:pPr>
      <w:r>
        <w:rPr>
          <w:rFonts w:ascii="Times New Roman"/>
          <w:b w:val="false"/>
          <w:i w:val="false"/>
          <w:color w:val="000000"/>
          <w:sz w:val="28"/>
        </w:rPr>
        <w:t>
      Топырақтанушының қолы _______________________</w:t>
      </w:r>
    </w:p>
    <w:bookmarkEnd w:id="6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Ауыл шаруашылығы министрі</w:t>
            </w:r>
            <w:r>
              <w:br/>
            </w:r>
            <w:r>
              <w:rPr>
                <w:rFonts w:ascii="Times New Roman"/>
                <w:b w:val="false"/>
                <w:i w:val="false"/>
                <w:color w:val="000000"/>
                <w:sz w:val="20"/>
              </w:rPr>
              <w:t>2025 жылғы 9 шілдедегі</w:t>
            </w:r>
            <w:r>
              <w:br/>
            </w:r>
            <w:r>
              <w:rPr>
                <w:rFonts w:ascii="Times New Roman"/>
                <w:b w:val="false"/>
                <w:i w:val="false"/>
                <w:color w:val="000000"/>
                <w:sz w:val="20"/>
              </w:rPr>
              <w:t>№ 218 бұйрығына</w:t>
            </w:r>
            <w:r>
              <w:br/>
            </w:r>
            <w:r>
              <w:rPr>
                <w:rFonts w:ascii="Times New Roman"/>
                <w:b w:val="false"/>
                <w:i w:val="false"/>
                <w:color w:val="000000"/>
                <w:sz w:val="20"/>
              </w:rPr>
              <w:t>3-қосымша</w:t>
            </w:r>
            <w:r>
              <w:br/>
            </w:r>
            <w:r>
              <w:rPr>
                <w:rFonts w:ascii="Times New Roman"/>
                <w:b w:val="false"/>
                <w:i w:val="false"/>
                <w:color w:val="000000"/>
                <w:sz w:val="20"/>
              </w:rPr>
              <w:t>Жердің ірі масштабты топырақ</w:t>
            </w:r>
            <w:r>
              <w:br/>
            </w:r>
            <w:r>
              <w:rPr>
                <w:rFonts w:ascii="Times New Roman"/>
                <w:b w:val="false"/>
                <w:i w:val="false"/>
                <w:color w:val="000000"/>
                <w:sz w:val="20"/>
              </w:rPr>
              <w:t>іздестірулерін жүргізу</w:t>
            </w:r>
            <w:r>
              <w:br/>
            </w:r>
            <w:r>
              <w:rPr>
                <w:rFonts w:ascii="Times New Roman"/>
                <w:b w:val="false"/>
                <w:i w:val="false"/>
                <w:color w:val="000000"/>
                <w:sz w:val="20"/>
              </w:rPr>
              <w:t>жөніндегі әдістемеге</w:t>
            </w:r>
            <w:r>
              <w:br/>
            </w:r>
            <w:r>
              <w:rPr>
                <w:rFonts w:ascii="Times New Roman"/>
                <w:b w:val="false"/>
                <w:i w:val="false"/>
                <w:color w:val="000000"/>
                <w:sz w:val="20"/>
              </w:rPr>
              <w:t>24-қосымша</w:t>
            </w:r>
          </w:p>
        </w:tc>
      </w:tr>
    </w:tbl>
    <w:bookmarkStart w:name="z88" w:id="62"/>
    <w:p>
      <w:pPr>
        <w:spacing w:after="0"/>
        <w:ind w:left="0"/>
        <w:jc w:val="both"/>
      </w:pPr>
      <w:r>
        <w:rPr>
          <w:rFonts w:ascii="Times New Roman"/>
          <w:b w:val="false"/>
          <w:i w:val="false"/>
          <w:color w:val="000000"/>
          <w:sz w:val="28"/>
        </w:rPr>
        <w:t>
      Нысан</w:t>
      </w:r>
    </w:p>
    <w:bookmarkEnd w:id="62"/>
    <w:bookmarkStart w:name="z89" w:id="63"/>
    <w:p>
      <w:pPr>
        <w:spacing w:after="0"/>
        <w:ind w:left="0"/>
        <w:jc w:val="left"/>
      </w:pPr>
      <w:r>
        <w:rPr>
          <w:rFonts w:ascii="Times New Roman"/>
          <w:b/>
          <w:i w:val="false"/>
          <w:color w:val="000000"/>
        </w:rPr>
        <w:t xml:space="preserve"> Қаңқалық дәрежесі бойынша топырақтардың жіктемесі (қиыршық тас, қабыршақ, шақпатас – 3 миллиметрден 5 сантиметрге дейінгі бөлшектер)</w:t>
      </w:r>
    </w:p>
    <w:bookmarkEnd w:id="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Қаңқа мөлшері бойынша топырақтардың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 сантиметрлік қабаттағы топырақ салмағының %-пен қаңқа мөлшері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Агромелиорациялық іс-шаралар қажеттілігі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 қаңқалы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қаңқалы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қаңқалы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топырақпен, органикалық заттармен байыту және ішінара малтатас пен шақпатастан тазарту қажет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қатты қаңқалы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Егістікке тиімділігі төмен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Ауыл шаруашылығы министрі</w:t>
            </w:r>
            <w:r>
              <w:br/>
            </w:r>
            <w:r>
              <w:rPr>
                <w:rFonts w:ascii="Times New Roman"/>
                <w:b w:val="false"/>
                <w:i w:val="false"/>
                <w:color w:val="000000"/>
                <w:sz w:val="20"/>
              </w:rPr>
              <w:t>2025 жылғы 9 шілдедегі</w:t>
            </w:r>
            <w:r>
              <w:br/>
            </w:r>
            <w:r>
              <w:rPr>
                <w:rFonts w:ascii="Times New Roman"/>
                <w:b w:val="false"/>
                <w:i w:val="false"/>
                <w:color w:val="000000"/>
                <w:sz w:val="20"/>
              </w:rPr>
              <w:t>№ 218 бұйрығына</w:t>
            </w:r>
            <w:r>
              <w:br/>
            </w:r>
            <w:r>
              <w:rPr>
                <w:rFonts w:ascii="Times New Roman"/>
                <w:b w:val="false"/>
                <w:i w:val="false"/>
                <w:color w:val="000000"/>
                <w:sz w:val="20"/>
              </w:rPr>
              <w:t>4-қосымша</w:t>
            </w:r>
            <w:r>
              <w:br/>
            </w:r>
            <w:r>
              <w:rPr>
                <w:rFonts w:ascii="Times New Roman"/>
                <w:b w:val="false"/>
                <w:i w:val="false"/>
                <w:color w:val="000000"/>
                <w:sz w:val="20"/>
              </w:rPr>
              <w:t>Жердің ірі масштабты топырақ</w:t>
            </w:r>
            <w:r>
              <w:br/>
            </w:r>
            <w:r>
              <w:rPr>
                <w:rFonts w:ascii="Times New Roman"/>
                <w:b w:val="false"/>
                <w:i w:val="false"/>
                <w:color w:val="000000"/>
                <w:sz w:val="20"/>
              </w:rPr>
              <w:t>іздестірулерін жүргізу</w:t>
            </w:r>
            <w:r>
              <w:br/>
            </w:r>
            <w:r>
              <w:rPr>
                <w:rFonts w:ascii="Times New Roman"/>
                <w:b w:val="false"/>
                <w:i w:val="false"/>
                <w:color w:val="000000"/>
                <w:sz w:val="20"/>
              </w:rPr>
              <w:t>жөніндегі әдістемеге</w:t>
            </w:r>
            <w:r>
              <w:br/>
            </w:r>
            <w:r>
              <w:rPr>
                <w:rFonts w:ascii="Times New Roman"/>
                <w:b w:val="false"/>
                <w:i w:val="false"/>
                <w:color w:val="000000"/>
                <w:sz w:val="20"/>
              </w:rPr>
              <w:t>41-қосымша</w:t>
            </w:r>
          </w:p>
        </w:tc>
      </w:tr>
    </w:tbl>
    <w:bookmarkStart w:name="z91" w:id="64"/>
    <w:p>
      <w:pPr>
        <w:spacing w:after="0"/>
        <w:ind w:left="0"/>
        <w:jc w:val="both"/>
      </w:pPr>
      <w:r>
        <w:rPr>
          <w:rFonts w:ascii="Times New Roman"/>
          <w:b w:val="false"/>
          <w:i w:val="false"/>
          <w:color w:val="000000"/>
          <w:sz w:val="28"/>
        </w:rPr>
        <w:t>
      Нысан</w:t>
      </w:r>
    </w:p>
    <w:bookmarkEnd w:id="64"/>
    <w:bookmarkStart w:name="z92" w:id="65"/>
    <w:p>
      <w:pPr>
        <w:spacing w:after="0"/>
        <w:ind w:left="0"/>
        <w:jc w:val="left"/>
      </w:pPr>
      <w:r>
        <w:rPr>
          <w:rFonts w:ascii="Times New Roman"/>
          <w:b/>
          <w:i w:val="false"/>
          <w:color w:val="000000"/>
        </w:rPr>
        <w:t xml:space="preserve"> Жеміс дақылдары үшін әртүрлі тереңдіктегі топырақ ортасының (рН) әсер ету мәні</w:t>
      </w:r>
    </w:p>
    <w:bookmarkEnd w:id="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қабаттағы су суспензиясының рН, см</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Топырақтың жеміс екпелері үшін жарамдылығы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250-300</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6,0-ден аз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Дәнекті дақылдар үшін қолайлы және әктеу кезінде – сүйекті дақылдар үшін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дақылдар үшін қолайлы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8,7-8,8-ден көп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дәнді сорттар үшін жеткілікті қанағаттанарлық емес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8,7-ден аз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Сүйекті тұқымдарға жарамды, оларды аласа өскен телітушілерде өсірген кезде. Биік өскен телітушілерде алма ағашының ең берік жазғы сорттары өсірілуі мүмкін.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8,7-ден көп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9,0-ден көп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Сүйекті дақылдарға жарамды, әсіресе өрік ағашына, аласа өскен телітушілерде алма ағашының ең берік жазғы сорттары өсірілуі мүмкін. Алма ағашының қысқы сорттары үшін жарамсыз.</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8,7-8,8-ден көп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8,7-9,0 және одан көп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9,0-ден көп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9,0-ден көп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 өрік, қараөрік, беже отырғызуға болады. Басқа тұқымдарға жарамсыз.</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8,7-8,8-ден көп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8,7-9,0 және одан көп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9,0-ден жоғары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9,0-ден көп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9,0-ден көп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 ағаштары үшін пайдалануға жарамсыз.</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Ауыл шаруашылығы министрі</w:t>
            </w:r>
            <w:r>
              <w:br/>
            </w:r>
            <w:r>
              <w:rPr>
                <w:rFonts w:ascii="Times New Roman"/>
                <w:b w:val="false"/>
                <w:i w:val="false"/>
                <w:color w:val="000000"/>
                <w:sz w:val="20"/>
              </w:rPr>
              <w:t>2025 жылғы 9 шілдедегі</w:t>
            </w:r>
            <w:r>
              <w:br/>
            </w:r>
            <w:r>
              <w:rPr>
                <w:rFonts w:ascii="Times New Roman"/>
                <w:b w:val="false"/>
                <w:i w:val="false"/>
                <w:color w:val="000000"/>
                <w:sz w:val="20"/>
              </w:rPr>
              <w:t>№ 218 бұйрығына</w:t>
            </w:r>
            <w:r>
              <w:br/>
            </w:r>
            <w:r>
              <w:rPr>
                <w:rFonts w:ascii="Times New Roman"/>
                <w:b w:val="false"/>
                <w:i w:val="false"/>
                <w:color w:val="000000"/>
                <w:sz w:val="20"/>
              </w:rPr>
              <w:t>5-қосымша</w:t>
            </w:r>
            <w:r>
              <w:br/>
            </w:r>
            <w:r>
              <w:rPr>
                <w:rFonts w:ascii="Times New Roman"/>
                <w:b w:val="false"/>
                <w:i w:val="false"/>
                <w:color w:val="000000"/>
                <w:sz w:val="20"/>
              </w:rPr>
              <w:t>Жердің ірі масштабты топырақ</w:t>
            </w:r>
            <w:r>
              <w:br/>
            </w:r>
            <w:r>
              <w:rPr>
                <w:rFonts w:ascii="Times New Roman"/>
                <w:b w:val="false"/>
                <w:i w:val="false"/>
                <w:color w:val="000000"/>
                <w:sz w:val="20"/>
              </w:rPr>
              <w:t>іздестірулерін жүргізу</w:t>
            </w:r>
            <w:r>
              <w:br/>
            </w:r>
            <w:r>
              <w:rPr>
                <w:rFonts w:ascii="Times New Roman"/>
                <w:b w:val="false"/>
                <w:i w:val="false"/>
                <w:color w:val="000000"/>
                <w:sz w:val="20"/>
              </w:rPr>
              <w:t>жөніндегі әдістемеге</w:t>
            </w:r>
            <w:r>
              <w:br/>
            </w:r>
            <w:r>
              <w:rPr>
                <w:rFonts w:ascii="Times New Roman"/>
                <w:b w:val="false"/>
                <w:i w:val="false"/>
                <w:color w:val="000000"/>
                <w:sz w:val="20"/>
              </w:rPr>
              <w:t>48-қосымша</w:t>
            </w:r>
          </w:p>
        </w:tc>
      </w:tr>
    </w:tbl>
    <w:bookmarkStart w:name="z94" w:id="66"/>
    <w:p>
      <w:pPr>
        <w:spacing w:after="0"/>
        <w:ind w:left="0"/>
        <w:jc w:val="both"/>
      </w:pPr>
      <w:r>
        <w:rPr>
          <w:rFonts w:ascii="Times New Roman"/>
          <w:b w:val="false"/>
          <w:i w:val="false"/>
          <w:color w:val="000000"/>
          <w:sz w:val="28"/>
        </w:rPr>
        <w:t>
      Нысан</w:t>
      </w:r>
    </w:p>
    <w:bookmarkEnd w:id="66"/>
    <w:bookmarkStart w:name="z95" w:id="67"/>
    <w:p>
      <w:pPr>
        <w:spacing w:after="0"/>
        <w:ind w:left="0"/>
        <w:jc w:val="left"/>
      </w:pPr>
      <w:r>
        <w:rPr>
          <w:rFonts w:ascii="Times New Roman"/>
          <w:b/>
          <w:i w:val="false"/>
          <w:color w:val="000000"/>
        </w:rPr>
        <w:t xml:space="preserve"> _________ жылғы "____" _________________</w:t>
      </w:r>
    </w:p>
    <w:bookmarkEnd w:id="67"/>
    <w:bookmarkStart w:name="z96" w:id="68"/>
    <w:p>
      <w:pPr>
        <w:spacing w:after="0"/>
        <w:ind w:left="0"/>
        <w:jc w:val="both"/>
      </w:pPr>
      <w:r>
        <w:rPr>
          <w:rFonts w:ascii="Times New Roman"/>
          <w:b w:val="false"/>
          <w:i w:val="false"/>
          <w:color w:val="000000"/>
          <w:sz w:val="28"/>
        </w:rPr>
        <w:t>
      далалық ____________________________________________________________</w:t>
      </w:r>
    </w:p>
    <w:bookmarkEnd w:id="68"/>
    <w:bookmarkStart w:name="z97" w:id="69"/>
    <w:p>
      <w:pPr>
        <w:spacing w:after="0"/>
        <w:ind w:left="0"/>
        <w:jc w:val="both"/>
      </w:pPr>
      <w:r>
        <w:rPr>
          <w:rFonts w:ascii="Times New Roman"/>
          <w:b w:val="false"/>
          <w:i w:val="false"/>
          <w:color w:val="000000"/>
          <w:sz w:val="28"/>
        </w:rPr>
        <w:t>
      ________________________________________________ жұмыстарды тексеру</w:t>
      </w:r>
    </w:p>
    <w:bookmarkEnd w:id="69"/>
    <w:bookmarkStart w:name="z98" w:id="70"/>
    <w:p>
      <w:pPr>
        <w:spacing w:after="0"/>
        <w:ind w:left="0"/>
        <w:jc w:val="both"/>
      </w:pPr>
      <w:r>
        <w:rPr>
          <w:rFonts w:ascii="Times New Roman"/>
          <w:b w:val="false"/>
          <w:i w:val="false"/>
          <w:color w:val="000000"/>
          <w:sz w:val="28"/>
        </w:rPr>
        <w:t>
                                               (қабылдау)</w:t>
      </w:r>
    </w:p>
    <w:bookmarkEnd w:id="70"/>
    <w:bookmarkStart w:name="z99" w:id="71"/>
    <w:p>
      <w:pPr>
        <w:spacing w:after="0"/>
        <w:ind w:left="0"/>
        <w:jc w:val="both"/>
      </w:pPr>
      <w:r>
        <w:rPr>
          <w:rFonts w:ascii="Times New Roman"/>
          <w:b w:val="false"/>
          <w:i w:val="false"/>
          <w:color w:val="000000"/>
          <w:sz w:val="28"/>
        </w:rPr>
        <w:t>
      № _______ актісі</w:t>
      </w:r>
    </w:p>
    <w:bookmarkEnd w:id="71"/>
    <w:bookmarkStart w:name="z100" w:id="72"/>
    <w:p>
      <w:pPr>
        <w:spacing w:after="0"/>
        <w:ind w:left="0"/>
        <w:jc w:val="both"/>
      </w:pPr>
      <w:r>
        <w:rPr>
          <w:rFonts w:ascii="Times New Roman"/>
          <w:b w:val="false"/>
          <w:i w:val="false"/>
          <w:color w:val="000000"/>
          <w:sz w:val="28"/>
        </w:rPr>
        <w:t>
      Мен ________________________________________________________________</w:t>
      </w:r>
    </w:p>
    <w:bookmarkEnd w:id="72"/>
    <w:bookmarkStart w:name="z101" w:id="73"/>
    <w:p>
      <w:pPr>
        <w:spacing w:after="0"/>
        <w:ind w:left="0"/>
        <w:jc w:val="both"/>
      </w:pPr>
      <w:r>
        <w:rPr>
          <w:rFonts w:ascii="Times New Roman"/>
          <w:b w:val="false"/>
          <w:i w:val="false"/>
          <w:color w:val="000000"/>
          <w:sz w:val="28"/>
        </w:rPr>
        <w:t>
                                   (аты, әкесінің аты (бар болса), тегі, лауазымы)</w:t>
      </w:r>
    </w:p>
    <w:bookmarkEnd w:id="73"/>
    <w:bookmarkStart w:name="z102" w:id="74"/>
    <w:p>
      <w:pPr>
        <w:spacing w:after="0"/>
        <w:ind w:left="0"/>
        <w:jc w:val="both"/>
      </w:pPr>
      <w:r>
        <w:rPr>
          <w:rFonts w:ascii="Times New Roman"/>
          <w:b w:val="false"/>
          <w:i w:val="false"/>
          <w:color w:val="000000"/>
          <w:sz w:val="28"/>
        </w:rPr>
        <w:t>
      ______________________________________________ аумағында орындалатын</w:t>
      </w:r>
    </w:p>
    <w:bookmarkEnd w:id="74"/>
    <w:bookmarkStart w:name="z103" w:id="75"/>
    <w:p>
      <w:pPr>
        <w:spacing w:after="0"/>
        <w:ind w:left="0"/>
        <w:jc w:val="both"/>
      </w:pPr>
      <w:r>
        <w:rPr>
          <w:rFonts w:ascii="Times New Roman"/>
          <w:b w:val="false"/>
          <w:i w:val="false"/>
          <w:color w:val="000000"/>
          <w:sz w:val="28"/>
        </w:rPr>
        <w:t>
      (облыс, аудан, кадастрлық квартал, ауылдық округтің атауы)</w:t>
      </w:r>
    </w:p>
    <w:bookmarkEnd w:id="75"/>
    <w:bookmarkStart w:name="z104" w:id="76"/>
    <w:p>
      <w:pPr>
        <w:spacing w:after="0"/>
        <w:ind w:left="0"/>
        <w:jc w:val="both"/>
      </w:pPr>
      <w:r>
        <w:rPr>
          <w:rFonts w:ascii="Times New Roman"/>
          <w:b w:val="false"/>
          <w:i w:val="false"/>
          <w:color w:val="000000"/>
          <w:sz w:val="28"/>
        </w:rPr>
        <w:t>
      далалық _____________________________________________________________</w:t>
      </w:r>
    </w:p>
    <w:bookmarkEnd w:id="76"/>
    <w:bookmarkStart w:name="z105" w:id="77"/>
    <w:p>
      <w:pPr>
        <w:spacing w:after="0"/>
        <w:ind w:left="0"/>
        <w:jc w:val="both"/>
      </w:pPr>
      <w:r>
        <w:rPr>
          <w:rFonts w:ascii="Times New Roman"/>
          <w:b w:val="false"/>
          <w:i w:val="false"/>
          <w:color w:val="000000"/>
          <w:sz w:val="28"/>
        </w:rPr>
        <w:t>
                          жұмыстарды тексеруді (қабылдауды) жүргіздім.</w:t>
      </w:r>
    </w:p>
    <w:bookmarkEnd w:id="77"/>
    <w:bookmarkStart w:name="z106" w:id="78"/>
    <w:p>
      <w:pPr>
        <w:spacing w:after="0"/>
        <w:ind w:left="0"/>
        <w:jc w:val="both"/>
      </w:pPr>
      <w:r>
        <w:rPr>
          <w:rFonts w:ascii="Times New Roman"/>
          <w:b w:val="false"/>
          <w:i w:val="false"/>
          <w:color w:val="000000"/>
          <w:sz w:val="28"/>
        </w:rPr>
        <w:t>
      Далалық жұмыстарды _________________________________________________</w:t>
      </w:r>
    </w:p>
    <w:bookmarkEnd w:id="78"/>
    <w:bookmarkStart w:name="z107" w:id="79"/>
    <w:p>
      <w:pPr>
        <w:spacing w:after="0"/>
        <w:ind w:left="0"/>
        <w:jc w:val="both"/>
      </w:pPr>
      <w:r>
        <w:rPr>
          <w:rFonts w:ascii="Times New Roman"/>
          <w:b w:val="false"/>
          <w:i w:val="false"/>
          <w:color w:val="000000"/>
          <w:sz w:val="28"/>
        </w:rPr>
        <w:t>
      масштабында  ___________ жер көлемінде ______________________ бөлімінің</w:t>
      </w:r>
    </w:p>
    <w:bookmarkEnd w:id="79"/>
    <w:bookmarkStart w:name="z108" w:id="80"/>
    <w:p>
      <w:pPr>
        <w:spacing w:after="0"/>
        <w:ind w:left="0"/>
        <w:jc w:val="both"/>
      </w:pPr>
      <w:r>
        <w:rPr>
          <w:rFonts w:ascii="Times New Roman"/>
          <w:b w:val="false"/>
          <w:i w:val="false"/>
          <w:color w:val="000000"/>
          <w:sz w:val="28"/>
        </w:rPr>
        <w:t>
      _____________________________________________________________________</w:t>
      </w:r>
    </w:p>
    <w:bookmarkEnd w:id="80"/>
    <w:bookmarkStart w:name="z109" w:id="81"/>
    <w:p>
      <w:pPr>
        <w:spacing w:after="0"/>
        <w:ind w:left="0"/>
        <w:jc w:val="both"/>
      </w:pPr>
      <w:r>
        <w:rPr>
          <w:rFonts w:ascii="Times New Roman"/>
          <w:b w:val="false"/>
          <w:i w:val="false"/>
          <w:color w:val="000000"/>
          <w:sz w:val="28"/>
        </w:rPr>
        <w:t>
                   (орындаушының лауазымы, аты, әкесінің аты (бар болса), тегі)</w:t>
      </w:r>
    </w:p>
    <w:bookmarkEnd w:id="81"/>
    <w:bookmarkStart w:name="z110" w:id="82"/>
    <w:p>
      <w:pPr>
        <w:spacing w:after="0"/>
        <w:ind w:left="0"/>
        <w:jc w:val="both"/>
      </w:pPr>
      <w:r>
        <w:rPr>
          <w:rFonts w:ascii="Times New Roman"/>
          <w:b w:val="false"/>
          <w:i w:val="false"/>
          <w:color w:val="000000"/>
          <w:sz w:val="28"/>
        </w:rPr>
        <w:t>
      ________________ бастап _______________ аралығындағы мерзімде орындады.</w:t>
      </w:r>
    </w:p>
    <w:bookmarkEnd w:id="82"/>
    <w:bookmarkStart w:name="z111" w:id="83"/>
    <w:p>
      <w:pPr>
        <w:spacing w:after="0"/>
        <w:ind w:left="0"/>
        <w:jc w:val="both"/>
      </w:pPr>
      <w:r>
        <w:rPr>
          <w:rFonts w:ascii="Times New Roman"/>
          <w:b w:val="false"/>
          <w:i w:val="false"/>
          <w:color w:val="000000"/>
          <w:sz w:val="28"/>
        </w:rPr>
        <w:t>
      Далалық карталарды және сипаттау бланкілерін қарап шығу нәтижесінде, сондай-ақ</w:t>
      </w:r>
    </w:p>
    <w:bookmarkEnd w:id="83"/>
    <w:bookmarkStart w:name="z112" w:id="84"/>
    <w:p>
      <w:pPr>
        <w:spacing w:after="0"/>
        <w:ind w:left="0"/>
        <w:jc w:val="both"/>
      </w:pPr>
      <w:r>
        <w:rPr>
          <w:rFonts w:ascii="Times New Roman"/>
          <w:b w:val="false"/>
          <w:i w:val="false"/>
          <w:color w:val="000000"/>
          <w:sz w:val="28"/>
        </w:rPr>
        <w:t>
      ұзақтығы _________________________ бақылау маршруты негізінде анықталды:</w:t>
      </w:r>
    </w:p>
    <w:bookmarkEnd w:id="84"/>
    <w:bookmarkStart w:name="z113" w:id="85"/>
    <w:p>
      <w:pPr>
        <w:spacing w:after="0"/>
        <w:ind w:left="0"/>
        <w:jc w:val="both"/>
      </w:pPr>
      <w:r>
        <w:rPr>
          <w:rFonts w:ascii="Times New Roman"/>
          <w:b w:val="false"/>
          <w:i w:val="false"/>
          <w:color w:val="000000"/>
          <w:sz w:val="28"/>
        </w:rPr>
        <w:t>
      1. Далалық түсіру</w:t>
      </w:r>
    </w:p>
    <w:bookmarkEnd w:id="85"/>
    <w:bookmarkStart w:name="z114" w:id="86"/>
    <w:p>
      <w:pPr>
        <w:spacing w:after="0"/>
        <w:ind w:left="0"/>
        <w:jc w:val="both"/>
      </w:pPr>
      <w:r>
        <w:rPr>
          <w:rFonts w:ascii="Times New Roman"/>
          <w:b w:val="false"/>
          <w:i w:val="false"/>
          <w:color w:val="000000"/>
          <w:sz w:val="28"/>
        </w:rPr>
        <w:t>
      ____________________________________________________________________</w:t>
      </w:r>
    </w:p>
    <w:bookmarkEnd w:id="86"/>
    <w:bookmarkStart w:name="z115" w:id="87"/>
    <w:p>
      <w:pPr>
        <w:spacing w:after="0"/>
        <w:ind w:left="0"/>
        <w:jc w:val="both"/>
      </w:pPr>
      <w:r>
        <w:rPr>
          <w:rFonts w:ascii="Times New Roman"/>
          <w:b w:val="false"/>
          <w:i w:val="false"/>
          <w:color w:val="000000"/>
          <w:sz w:val="28"/>
        </w:rPr>
        <w:t>
      _____________ сапалы _________________ масштабындағы  фотожоспарларда жүргізілді.</w:t>
      </w:r>
    </w:p>
    <w:bookmarkEnd w:id="87"/>
    <w:bookmarkStart w:name="z116" w:id="88"/>
    <w:p>
      <w:pPr>
        <w:spacing w:after="0"/>
        <w:ind w:left="0"/>
        <w:jc w:val="both"/>
      </w:pPr>
      <w:r>
        <w:rPr>
          <w:rFonts w:ascii="Times New Roman"/>
          <w:b w:val="false"/>
          <w:i w:val="false"/>
          <w:color w:val="000000"/>
          <w:sz w:val="28"/>
        </w:rPr>
        <w:t>
      _____________________________ контур айырып көрсетілді және сипатталды.</w:t>
      </w:r>
    </w:p>
    <w:bookmarkEnd w:id="88"/>
    <w:bookmarkStart w:name="z117" w:id="89"/>
    <w:p>
      <w:pPr>
        <w:spacing w:after="0"/>
        <w:ind w:left="0"/>
        <w:jc w:val="both"/>
      </w:pPr>
      <w:r>
        <w:rPr>
          <w:rFonts w:ascii="Times New Roman"/>
          <w:b w:val="false"/>
          <w:i w:val="false"/>
          <w:color w:val="000000"/>
          <w:sz w:val="28"/>
        </w:rPr>
        <w:t>
      2. Жасалған сипаттамалар ______ дана, олардың кондициясы түсіру масштабына  сәйкес келеді.</w:t>
      </w:r>
    </w:p>
    <w:bookmarkEnd w:id="89"/>
    <w:bookmarkStart w:name="z118" w:id="90"/>
    <w:p>
      <w:pPr>
        <w:spacing w:after="0"/>
        <w:ind w:left="0"/>
        <w:jc w:val="both"/>
      </w:pPr>
      <w:r>
        <w:rPr>
          <w:rFonts w:ascii="Times New Roman"/>
          <w:b w:val="false"/>
          <w:i w:val="false"/>
          <w:color w:val="000000"/>
          <w:sz w:val="28"/>
        </w:rPr>
        <w:t>
      3. Контурлар шекараларын және сипаттау орындарын картаға түсіру дәлдігі, шекараларды  картаның іргелес парақтары бойынша байланыстыру ________________</w:t>
      </w:r>
    </w:p>
    <w:bookmarkEnd w:id="90"/>
    <w:bookmarkStart w:name="z119" w:id="91"/>
    <w:p>
      <w:pPr>
        <w:spacing w:after="0"/>
        <w:ind w:left="0"/>
        <w:jc w:val="both"/>
      </w:pPr>
      <w:r>
        <w:rPr>
          <w:rFonts w:ascii="Times New Roman"/>
          <w:b w:val="false"/>
          <w:i w:val="false"/>
          <w:color w:val="000000"/>
          <w:sz w:val="28"/>
        </w:rPr>
        <w:t>
      ____________________________________________________________________</w:t>
      </w:r>
    </w:p>
    <w:bookmarkEnd w:id="91"/>
    <w:bookmarkStart w:name="z120" w:id="92"/>
    <w:p>
      <w:pPr>
        <w:spacing w:after="0"/>
        <w:ind w:left="0"/>
        <w:jc w:val="both"/>
      </w:pPr>
      <w:r>
        <w:rPr>
          <w:rFonts w:ascii="Times New Roman"/>
          <w:b w:val="false"/>
          <w:i w:val="false"/>
          <w:color w:val="000000"/>
          <w:sz w:val="28"/>
        </w:rPr>
        <w:t>
      ____________________________________________________________________</w:t>
      </w:r>
    </w:p>
    <w:bookmarkEnd w:id="92"/>
    <w:bookmarkStart w:name="z121" w:id="93"/>
    <w:p>
      <w:pPr>
        <w:spacing w:after="0"/>
        <w:ind w:left="0"/>
        <w:jc w:val="both"/>
      </w:pPr>
      <w:r>
        <w:rPr>
          <w:rFonts w:ascii="Times New Roman"/>
          <w:b w:val="false"/>
          <w:i w:val="false"/>
          <w:color w:val="000000"/>
          <w:sz w:val="28"/>
        </w:rPr>
        <w:t>
      4. Далалық құжаттама (сипаттау бланкілері)  жүргізіледі</w:t>
      </w:r>
    </w:p>
    <w:bookmarkEnd w:id="93"/>
    <w:bookmarkStart w:name="z122" w:id="94"/>
    <w:p>
      <w:pPr>
        <w:spacing w:after="0"/>
        <w:ind w:left="0"/>
        <w:jc w:val="both"/>
      </w:pPr>
      <w:r>
        <w:rPr>
          <w:rFonts w:ascii="Times New Roman"/>
          <w:b w:val="false"/>
          <w:i w:val="false"/>
          <w:color w:val="000000"/>
          <w:sz w:val="28"/>
        </w:rPr>
        <w:t>
      ______________________________________________________________________</w:t>
      </w:r>
    </w:p>
    <w:bookmarkEnd w:id="94"/>
    <w:bookmarkStart w:name="z123" w:id="95"/>
    <w:p>
      <w:pPr>
        <w:spacing w:after="0"/>
        <w:ind w:left="0"/>
        <w:jc w:val="both"/>
      </w:pPr>
      <w:r>
        <w:rPr>
          <w:rFonts w:ascii="Times New Roman"/>
          <w:b w:val="false"/>
          <w:i w:val="false"/>
          <w:color w:val="000000"/>
          <w:sz w:val="28"/>
        </w:rPr>
        <w:t>
      ______________________________________________________________________</w:t>
      </w:r>
    </w:p>
    <w:bookmarkEnd w:id="95"/>
    <w:bookmarkStart w:name="z124" w:id="96"/>
    <w:p>
      <w:pPr>
        <w:spacing w:after="0"/>
        <w:ind w:left="0"/>
        <w:jc w:val="both"/>
      </w:pPr>
      <w:r>
        <w:rPr>
          <w:rFonts w:ascii="Times New Roman"/>
          <w:b w:val="false"/>
          <w:i w:val="false"/>
          <w:color w:val="000000"/>
          <w:sz w:val="28"/>
        </w:rPr>
        <w:t>
      ______________________________________________________________________</w:t>
      </w:r>
    </w:p>
    <w:bookmarkEnd w:id="96"/>
    <w:bookmarkStart w:name="z125" w:id="97"/>
    <w:p>
      <w:pPr>
        <w:spacing w:after="0"/>
        <w:ind w:left="0"/>
        <w:jc w:val="both"/>
      </w:pPr>
      <w:r>
        <w:rPr>
          <w:rFonts w:ascii="Times New Roman"/>
          <w:b w:val="false"/>
          <w:i w:val="false"/>
          <w:color w:val="000000"/>
          <w:sz w:val="28"/>
        </w:rPr>
        <w:t>
      ______________________________________________________________________</w:t>
      </w:r>
    </w:p>
    <w:bookmarkEnd w:id="97"/>
    <w:bookmarkStart w:name="z126" w:id="98"/>
    <w:p>
      <w:pPr>
        <w:spacing w:after="0"/>
        <w:ind w:left="0"/>
        <w:jc w:val="both"/>
      </w:pPr>
      <w:r>
        <w:rPr>
          <w:rFonts w:ascii="Times New Roman"/>
          <w:b w:val="false"/>
          <w:i w:val="false"/>
          <w:color w:val="000000"/>
          <w:sz w:val="28"/>
        </w:rPr>
        <w:t>
      ______________________________________________________________________</w:t>
      </w:r>
    </w:p>
    <w:bookmarkEnd w:id="98"/>
    <w:bookmarkStart w:name="z127" w:id="99"/>
    <w:p>
      <w:pPr>
        <w:spacing w:after="0"/>
        <w:ind w:left="0"/>
        <w:jc w:val="both"/>
      </w:pPr>
      <w:r>
        <w:rPr>
          <w:rFonts w:ascii="Times New Roman"/>
          <w:b w:val="false"/>
          <w:i w:val="false"/>
          <w:color w:val="000000"/>
          <w:sz w:val="28"/>
        </w:rPr>
        <w:t>
      ______________________________________________________________________</w:t>
      </w:r>
    </w:p>
    <w:bookmarkEnd w:id="99"/>
    <w:bookmarkStart w:name="z128" w:id="100"/>
    <w:p>
      <w:pPr>
        <w:spacing w:after="0"/>
        <w:ind w:left="0"/>
        <w:jc w:val="both"/>
      </w:pPr>
      <w:r>
        <w:rPr>
          <w:rFonts w:ascii="Times New Roman"/>
          <w:b w:val="false"/>
          <w:i w:val="false"/>
          <w:color w:val="000000"/>
          <w:sz w:val="28"/>
        </w:rPr>
        <w:t>
      ______________________________________________________________________</w:t>
      </w:r>
    </w:p>
    <w:bookmarkEnd w:id="100"/>
    <w:bookmarkStart w:name="z129" w:id="101"/>
    <w:p>
      <w:pPr>
        <w:spacing w:after="0"/>
        <w:ind w:left="0"/>
        <w:jc w:val="both"/>
      </w:pPr>
      <w:r>
        <w:rPr>
          <w:rFonts w:ascii="Times New Roman"/>
          <w:b w:val="false"/>
          <w:i w:val="false"/>
          <w:color w:val="000000"/>
          <w:sz w:val="28"/>
        </w:rPr>
        <w:t>
      5. Химиялық талдауға топырақ үлгілері іріктеліп алынды ___ дана, су ____</w:t>
      </w:r>
    </w:p>
    <w:bookmarkEnd w:id="101"/>
    <w:bookmarkStart w:name="z130" w:id="102"/>
    <w:p>
      <w:pPr>
        <w:spacing w:after="0"/>
        <w:ind w:left="0"/>
        <w:jc w:val="both"/>
      </w:pPr>
      <w:r>
        <w:rPr>
          <w:rFonts w:ascii="Times New Roman"/>
          <w:b w:val="false"/>
          <w:i w:val="false"/>
          <w:color w:val="000000"/>
          <w:sz w:val="28"/>
        </w:rPr>
        <w:t>
      Далалық және камералдық тексеру негізінде, далалық ______________ жұмыстар</w:t>
      </w:r>
    </w:p>
    <w:bookmarkEnd w:id="102"/>
    <w:bookmarkStart w:name="z131" w:id="103"/>
    <w:p>
      <w:pPr>
        <w:spacing w:after="0"/>
        <w:ind w:left="0"/>
        <w:jc w:val="both"/>
      </w:pPr>
      <w:r>
        <w:rPr>
          <w:rFonts w:ascii="Times New Roman"/>
          <w:b w:val="false"/>
          <w:i w:val="false"/>
          <w:color w:val="000000"/>
          <w:sz w:val="28"/>
        </w:rPr>
        <w:t>
      Қазақстан Республикасы Ауыл шаруашылығы министрінің 2023 жылғы 22 ақпандағы № 75 бұйрығымен (Нормативтік құқықтық актілерді мемлекеттік тіркеу тізілімінде № 31999 болып тіркелген) бекітілген Жердің ірі масштабты топырақ іздестірулерін жүргізу жөніндегі әдістемесіне сәйкес орындалған.</w:t>
      </w:r>
    </w:p>
    <w:bookmarkEnd w:id="103"/>
    <w:bookmarkStart w:name="z132" w:id="104"/>
    <w:p>
      <w:pPr>
        <w:spacing w:after="0"/>
        <w:ind w:left="0"/>
        <w:jc w:val="both"/>
      </w:pPr>
      <w:r>
        <w:rPr>
          <w:rFonts w:ascii="Times New Roman"/>
          <w:b w:val="false"/>
          <w:i w:val="false"/>
          <w:color w:val="000000"/>
          <w:sz w:val="28"/>
        </w:rPr>
        <w:t>
      Түзетілуі тиіс жекелеген кемшіліктер көрсетілді:</w:t>
      </w:r>
    </w:p>
    <w:bookmarkEnd w:id="104"/>
    <w:bookmarkStart w:name="z133" w:id="105"/>
    <w:p>
      <w:pPr>
        <w:spacing w:after="0"/>
        <w:ind w:left="0"/>
        <w:jc w:val="both"/>
      </w:pPr>
      <w:r>
        <w:rPr>
          <w:rFonts w:ascii="Times New Roman"/>
          <w:b w:val="false"/>
          <w:i w:val="false"/>
          <w:color w:val="000000"/>
          <w:sz w:val="28"/>
        </w:rPr>
        <w:t>
      Тексеру жүргізген ____________________________________________________</w:t>
      </w:r>
    </w:p>
    <w:bookmarkEnd w:id="105"/>
    <w:bookmarkStart w:name="z134" w:id="106"/>
    <w:p>
      <w:pPr>
        <w:spacing w:after="0"/>
        <w:ind w:left="0"/>
        <w:jc w:val="both"/>
      </w:pPr>
      <w:r>
        <w:rPr>
          <w:rFonts w:ascii="Times New Roman"/>
          <w:b w:val="false"/>
          <w:i w:val="false"/>
          <w:color w:val="000000"/>
          <w:sz w:val="28"/>
        </w:rPr>
        <w:t>
      Орындаушы _________________________________________________________</w:t>
      </w:r>
    </w:p>
    <w:bookmarkEnd w:id="106"/>
    <w:bookmarkStart w:name="z135" w:id="107"/>
    <w:p>
      <w:pPr>
        <w:spacing w:after="0"/>
        <w:ind w:left="0"/>
        <w:jc w:val="both"/>
      </w:pPr>
      <w:r>
        <w:rPr>
          <w:rFonts w:ascii="Times New Roman"/>
          <w:b w:val="false"/>
          <w:i w:val="false"/>
          <w:color w:val="000000"/>
          <w:sz w:val="28"/>
        </w:rPr>
        <w:t>
      Аталған кемшіліктерді түзеткен ________________________________________</w:t>
      </w:r>
    </w:p>
    <w:bookmarkEnd w:id="107"/>
    <w:bookmarkStart w:name="z136" w:id="108"/>
    <w:p>
      <w:pPr>
        <w:spacing w:after="0"/>
        <w:ind w:left="0"/>
        <w:jc w:val="both"/>
      </w:pPr>
      <w:r>
        <w:rPr>
          <w:rFonts w:ascii="Times New Roman"/>
          <w:b w:val="false"/>
          <w:i w:val="false"/>
          <w:color w:val="000000"/>
          <w:sz w:val="28"/>
        </w:rPr>
        <w:t>
      Жұмыс ___________________________ бағасымен қабылданды деп есептелсін</w:t>
      </w:r>
    </w:p>
    <w:bookmarkEnd w:id="10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