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27b" w14:textId="dd2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2025 жылғы 9 шiлдедегi № 443/қе-қа бұйрығы. Қазақстан Республикасының Әділет министрлігінде 2025 жылғы 10 шiлдеде № 36425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2025 жылы Қазақстан Республикасы Ұлттық қауіпсіздік комитеті Шекара қызметінің Алматы, Түркістан және Батыс Қазақстан облыстары бойынша департаменттерінде әскери жиындардан өту үшін 270 әскери міндетті күнтізбелік 30 күн мерзімге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Ұлттық қауіпсіздік комитетінің Шекара қызметі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Ұлттық қауіпсіздік комитетінің интернет-ресурсына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Қазақстан Республикасы Ұлттық қауіпсіздік комитеті Төрағасының орынбасары – Шекара қызметінің директоры генерал-майор Ерлан Ерғалиұлы Алдажұмановқа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бұйрықпен Қазақстан Республикасы ұлттық қауіпсіздік органдарының қызметкерлері, әскери қызметшілері және жұмыскерлері таныстырылсын.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