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ad55" w14:textId="cd6a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"Үміткерлерді іріктеу және ғылыми тағылымдамадан өту қағидаларын бекіту туралы" Қазақстан Республикасы Ғылым және жоғары білім министрінің міндетін атқарушының 2023 жылғы 18 тамыздағы № 422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2025 жылғы 4 шiлдедегi № 338 бұйрығы. Қазақстан Республикасының Әділет министрлігінде 2025 жылғы 10 шiлдеде № 36423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"Үміткерлерді іріктеу және ғылыми тағылымдамадан өту қағидаларын бекіту туралы" Қазақстан Республикасы Ғылым және жоғары білім министрінің міндетін атқарушының 2023 жылғы 18 тамыздағы № 422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33308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Үміткерлерді іріктеу және ғылыми тағылымдамадан өту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Үміткер құжаттарды белгіленген құжат қабылдау мерзімі ішінде әкімшіге "электрондық үкімет" веб-порталы арқылы және (немесе) қағаз нысанда ұсынады.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құжатты қарау нәтижесі бойынша үміткерге құжаттың қабылданғаны және конкурсқа қатысуға жіберілгені туралы жазбаша хабарлама не оларды қабылдаудан дәлелді бас тарту жолданады.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қарау, қабылдау не оларды қабылдаудан бас тарту мерзімі 2 (екі) жұмыс күнін құрайды.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толық көлемде ұсынбау оларды қабылдаудан бас тарту үшін негіз болып табылады.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осы Қағидалардың 8 және 9-тармақтарына сәйкес келмеген жағдайда, үміткерге бұзушылықтарды жойғаннан кейін оларды қабылдау үшін белгіленген мерзім кезеңінде құжатты қайта ұсынуға рұқсат етіледі.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Конкурсқа қатысуға рұқсат беру үшін үміткердің және оның құжаттарының осы Қағидалардың 8 және 9-тармақтарына сәйкестігін қарауды әкімші жүзеге асырады.";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Ғылыми тағылымдамадан өтуге үміткерлер үшін шет тілін білудің қажетті ең төменгі деңгейі: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тағылымдамадан өту тілі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білу деңгейі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9.0-ден 5.0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 677-ден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 677-ден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120-дан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 160-тан 80-нен бастап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6-дан 3 деңгейі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TOPIK (level 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Goethe-Zertifikat B1,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OnSet B1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TestDaF (TDN 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DUE B1 CELI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 B1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300-399 DELF B1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JLPT level N3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Tömer B1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TYS B1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*Осы кестеде ғылыми тағылымдамадан өту тілі болмаған жағдайда, шет тілін білу деңгейі CEFR стандартына сәйкес B1 деңгейінен төмен емес ресми жарамды халықаралық сертификатпен расталады.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орыс тілінде ғылыми тағылымдамадан өтуге тек орыс тілі мемлекеттік және (немесе) ресми тіл болып табылатын елдерде ғана рұқсат беріледі.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аббревиатуралардың транскрипциясы: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IELTS (International English Language Testing System - Интернэйшэнал Инглиш Лэнгуич Тестинг Систэм) - ағылшын тілі бойынша білімін тестілеудің халықаралық жүйесі;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TOEFL (Test of English as a Foreign Language - Тест оф Инглиш ас э Форейн Лэнгуич) - шет тілі ретінде ағылшын тілі бойынша тест мынадай түрлерге бөлінеді: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PBT (Paper-based test - Пэйпер-бэйзд тест) - қағаз жеткізгіштегі ресми тест;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ITP (Institutional Testing Program – Инститьюшнал тестинг программ) - қағаз жеткізгіштегі ресми тест;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IBT (Internet-based test - Интернет-бейзд тест) - Интернет арқылы тапсырылатын ресми тест;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DET (Duolingo English test) (Дуолинго Инглиш тест) - бейне әңгімелесу және нәтижелерді жылдам өңдеу арқылы ағылшын тілін білуді анықтау бойынша онлайн-тест;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Goethe-Zertifikat (Гете Цертификат) - Неміс тілін білуін растау үшін қажетті Гете-Институтының сертификаты. Гете-институтында сертификат алу үшін емтиханды Гете-институттарында да, біздің әріптестеріміз болып табылатын емтихан алу орталықтарында да тапсырылады;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OnSet (ОнСэт) - неміс тілі деңгейін анықтауға арналған емтихан;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DSH (Deutsche Sprachprüfung für den Hochschulzugang - Дойч Шпрахпрюфунг фюр ден Хохшульцуганг) - DSH емтиханы Германиядағы жоғары оқу орындарының біріне түсу үшін қажет. DSH емтиханы Германия жоғары оқу орындарында кезекті семестрлер басталғанға дейін 3-4 апта бұрын тапсырылады;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 (Test Deutsch als Fremdsprache - Тест Дойч альс Фремдшпрахэ) - Тест DaF Германияда оқу үшін қажетті неміс тілі деңгейін тексеретін тест. Бұл емтихан әлем бойынша лицензияланған орталықтарда, сонымен қатар, Қазақстанда тапсырылады;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CILS (Certificazione di Italiano come Lingua Straniera - Цертификационе ди Итальяно комэ Лингуа Страниера) - шет тілі ретінде итальян тілін білу деңгейін растаушы сертификат;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CELI (Certificatos di Conoscenza della Lingua Italiana - Цертификатос ди Коношэнза делльа Лингуа Итальяна) - шет тілі ретінде итальян тілін білу сертификаты;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DELE (Diplomas de Español como Lengua Extranjera - Дипломас дэ Эспаньол комо Лингуа Икстранхера) - шет тілі ретінде испан тілін білу сертификаты;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TCF (Test de connaissance du français - Тест де конэсонс дью фронсэ) - француз тілін білу тесті;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DELF (Diplome d'Etudes en Langue Francaise - Дипломэ тьюд он Лонг Фронcэз) - француз тілінде білімі туралы диплом;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HSK (Hanyu Shuiping Kaoshi - Ханьюй Шуйпин Каоши) - шетелдіктерді, қытай эмигранттарын және аз ұлттар өкілдерін қоса алғанда, қытай тілінде сөйлемейтін адамдардың қытай тілін білу деңгейін сертификаттауға арналған ҚХР мемлекеттік емтиханы;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TOPIK (Test of Proficiency in Korean - Тест оф Профишэнси ин Кориан) - корей тілін білу деңгейін анықтау емтиханы;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JLPT (Japanese Language Proficiency Test - Джапанис Лэнгуич Профишэнси Тест) - жапон тілін білу деңгейін анықтау емтиханы;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Tömer (Türkçe ve Yabancı Dil Uygulama ve Araştırma – Тюркче вэ Яванджи Диль Уйгулама вэ Араштырма) – түрік тілінен деңгейін анықтау емтиханы;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CEFR (Common European Framework of Reference – Комон Европин Фреймок оф Референс) – Еуропалық Одақта қолданылатын шет тілін меңгеру деңгейлерінің жүйесі;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TYS (Türkçe Yeterlik Sinavi – Тюркче Йетерлик Сынавы) – түрік тілін білу деңгейін анықтау үшін Юнус Эмре институты әзірлеген бағалау жүйесі.";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Сараптамалық комиссия (бұдан әрі – СК) мүшелерімен дербес әңгімелесу, мұнда үміткердің кәсіби дайындық деңгейі, теориялық білімі мен таңдаған мамандан саласында кәсіби құзыретінің болуы айқындалады.";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турға өтуге арналған кешенді тестілеу кестесі мынадай редакцияда жазылсын: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Вербалды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37-48-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31-36- орташадан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20-30- орташа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11-19- орташадан төмен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балы емес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 және одан төмен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балы емес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–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– орташадан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– орташа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– орташадан төмен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балы емес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 және одан төмен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балы емес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сауалнама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 балл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 балл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 және одан төмен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мүшелерімен әңгімелесу бойынша саралау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орташа балы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бойынша ең төменгі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29 -70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балл және одан төмен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Ұсынылмаған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Қазақстан Республикасының заңнамасында белгіленген тәртіппен: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