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e9b9" w14:textId="a70e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"Кәсiптік ұйымдардың, сертификаттау жөнiндегi ұйымдардың есептiлiк тiзбесiн, нысандарын және оларды ұсыну мерзiмдiлiгiн бекіту туралы" Қазақстан Республикасы Қаржы министрінің 2017 жылғы 1 тамыздағы № 467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8 шiлдедегi № 346 бұйрығы. Қазақстан Республикасының Әділет министрлігінде 2025 жылғы 10 шiлдеде № 36421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"Кәсiптік ұйымдардың, сертификаттау жөнiндегi ұйымдардың есептiлiк тiзбесiн, нысандарын және оларды ұсыну мерзiмдiлiгiн бекіту туралы" Қазақстан Республикасы Қаржы министрінің 2017 жылғы 1 тамыздағы № 467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15614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қаулысы бекіткен Қазақстан Республикасы Үкіметінің қаулысы бекіткен Қазақстан Республикасы Қаржы министрлігі туралы ереженің 15-тармағының </w:t>
      </w:r>
      <w:r>
        <w:rPr>
          <w:rFonts w:ascii="Times New Roman"/>
          <w:b w:val="false"/>
          <w:i w:val="false"/>
          <w:color w:val="000000"/>
          <w:sz w:val="28"/>
        </w:rPr>
        <w:t>643-4) тармақшасына</w:t>
      </w:r>
      <w:r>
        <w:rPr>
          <w:rFonts w:ascii="Times New Roman"/>
          <w:b w:val="false"/>
          <w:i w:val="false"/>
          <w:color w:val="000000"/>
          <w:sz w:val="28"/>
        </w:rPr>
        <w:t xml:space="preserve"> сәйкес 2008 жылғы 24 сәуірдегі № 387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4"/>
    <w:bookmarkStart w:name="z10"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1"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 министрлігінің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3"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6" w:id="9"/>
    <w:p>
      <w:pPr>
        <w:spacing w:after="0"/>
        <w:ind w:left="0"/>
        <w:jc w:val="both"/>
      </w:pPr>
      <w:r>
        <w:rPr>
          <w:rFonts w:ascii="Times New Roman"/>
          <w:b w:val="false"/>
          <w:i w:val="false"/>
          <w:color w:val="000000"/>
          <w:sz w:val="28"/>
        </w:rPr>
        <w:t xml:space="preserve">
      Қазақстан Республикасы </w:t>
      </w:r>
    </w:p>
    <w:bookmarkEnd w:id="9"/>
    <w:bookmarkStart w:name="z17" w:id="10"/>
    <w:p>
      <w:pPr>
        <w:spacing w:after="0"/>
        <w:ind w:left="0"/>
        <w:jc w:val="both"/>
      </w:pPr>
      <w:r>
        <w:rPr>
          <w:rFonts w:ascii="Times New Roman"/>
          <w:b w:val="false"/>
          <w:i w:val="false"/>
          <w:color w:val="000000"/>
          <w:sz w:val="28"/>
        </w:rPr>
        <w:t xml:space="preserve">
      Стратегиялық жоспарлау және </w:t>
      </w:r>
    </w:p>
    <w:bookmarkEnd w:id="10"/>
    <w:bookmarkStart w:name="z18" w:id="11"/>
    <w:p>
      <w:pPr>
        <w:spacing w:after="0"/>
        <w:ind w:left="0"/>
        <w:jc w:val="both"/>
      </w:pPr>
      <w:r>
        <w:rPr>
          <w:rFonts w:ascii="Times New Roman"/>
          <w:b w:val="false"/>
          <w:i w:val="false"/>
          <w:color w:val="000000"/>
          <w:sz w:val="28"/>
        </w:rPr>
        <w:t xml:space="preserve">
      реформалар агенттігінің </w:t>
      </w:r>
    </w:p>
    <w:bookmarkEnd w:id="11"/>
    <w:bookmarkStart w:name="z19" w:id="12"/>
    <w:p>
      <w:pPr>
        <w:spacing w:after="0"/>
        <w:ind w:left="0"/>
        <w:jc w:val="both"/>
      </w:pPr>
      <w:r>
        <w:rPr>
          <w:rFonts w:ascii="Times New Roman"/>
          <w:b w:val="false"/>
          <w:i w:val="false"/>
          <w:color w:val="000000"/>
          <w:sz w:val="28"/>
        </w:rPr>
        <w:t>
      Ұлттық статистика бюросы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8 шілдедегі</w:t>
            </w:r>
            <w:r>
              <w:br/>
            </w:r>
            <w:r>
              <w:rPr>
                <w:rFonts w:ascii="Times New Roman"/>
                <w:b w:val="false"/>
                <w:i w:val="false"/>
                <w:color w:val="000000"/>
                <w:sz w:val="20"/>
              </w:rPr>
              <w:t>№ 346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467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Бухгалтерлердің аккредиттелген кәсіби ұйымдары мен бухгалтерлерді кәсіби сертификаттау жөніндегі ұйымдар есептілігінің тізбесі және мерзімділігі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ұйымына енген (шыққан) бухгалтерлердің, кәсіби бухгалтерлердің және бухгалтерлік ұйымдардың жалпы саны туралы есеп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наурызға дейінгі мерзімде*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ұйымдары мүшелерінің біліктілігін арттыру туралы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 саласында халықаралық ұйымдармен ынтамақтастық туралы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ұйымдарының жұмыс органдары құрылымының өзгергені туралы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аккредиттелген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аккредиттелген ұйым берген және таныған сертификаттар туралы есеп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есепті тоқсаннан кейінгі айының 15 дейінгі мерзімде</w:t>
            </w:r>
          </w:p>
          <w:bookmarkEnd w:id="1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өткізілген емтихандар туралы және емтихан модульдерінің өзгеруі туралы есеп</w:t>
            </w:r>
          </w:p>
        </w:tc>
        <w:tc>
          <w:tcPr>
            <w:tcW w:w="0" w:type="auto"/>
            <w:vMerge/>
            <w:tcBorders>
              <w:top w:val="nil"/>
              <w:left w:val="single" w:color="cfcfcf" w:sz="5"/>
              <w:bottom w:val="single" w:color="cfcfcf" w:sz="5"/>
              <w:right w:val="single" w:color="cfcfcf" w:sz="5"/>
            </w:tcBorders>
          </w:tcPr>
          <w:p/>
        </w:tc>
      </w:tr>
    </w:tbl>
    <w:bookmarkStart w:name="z23" w:id="14"/>
    <w:p>
      <w:pPr>
        <w:spacing w:after="0"/>
        <w:ind w:left="0"/>
        <w:jc w:val="both"/>
      </w:pPr>
      <w:r>
        <w:rPr>
          <w:rFonts w:ascii="Times New Roman"/>
          <w:b w:val="false"/>
          <w:i w:val="false"/>
          <w:color w:val="000000"/>
          <w:sz w:val="28"/>
        </w:rPr>
        <w:t>
      Ескертпе: * – уәкілетті орган пысықтауға жіберілген жағдайда, пысықталған есепті 5 (бес) жұмыс күні ішінде ұсынылады.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8 шілдедегі</w:t>
            </w:r>
            <w:r>
              <w:br/>
            </w:r>
            <w:r>
              <w:rPr>
                <w:rFonts w:ascii="Times New Roman"/>
                <w:b w:val="false"/>
                <w:i w:val="false"/>
                <w:color w:val="000000"/>
                <w:sz w:val="20"/>
              </w:rPr>
              <w:t>№ 346 бұйрығына</w:t>
            </w:r>
            <w:r>
              <w:br/>
            </w:r>
            <w:r>
              <w:rPr>
                <w:rFonts w:ascii="Times New Roman"/>
                <w:b w:val="false"/>
                <w:i w:val="false"/>
                <w:color w:val="000000"/>
                <w:sz w:val="20"/>
              </w:rPr>
              <w:t>2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467 бұйрығына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 нысан</w:t>
            </w:r>
          </w:p>
        </w:tc>
      </w:tr>
    </w:tbl>
    <w:bookmarkStart w:name="z25" w:id="15"/>
    <w:p>
      <w:pPr>
        <w:spacing w:after="0"/>
        <w:ind w:left="0"/>
        <w:jc w:val="both"/>
      </w:pPr>
      <w:r>
        <w:rPr>
          <w:rFonts w:ascii="Times New Roman"/>
          <w:b w:val="false"/>
          <w:i w:val="false"/>
          <w:color w:val="000000"/>
          <w:sz w:val="28"/>
        </w:rPr>
        <w:t>
      Ұсынатындар: Қазақстан Республикасы Қаржы Министрлігінің Ішкі мемлекеттік аудит комитеті</w:t>
      </w:r>
    </w:p>
    <w:bookmarkEnd w:id="15"/>
    <w:bookmarkStart w:name="z26" w:id="16"/>
    <w:p>
      <w:pPr>
        <w:spacing w:after="0"/>
        <w:ind w:left="0"/>
        <w:jc w:val="both"/>
      </w:pPr>
      <w:r>
        <w:rPr>
          <w:rFonts w:ascii="Times New Roman"/>
          <w:b w:val="false"/>
          <w:i w:val="false"/>
          <w:color w:val="000000"/>
          <w:sz w:val="28"/>
        </w:rPr>
        <w:t>
      Әкімшілік деректерді өтеусіз негізінде жинауға арналған нысан www.dfo.kz интернет-ресурсында орналастырылған</w:t>
      </w:r>
    </w:p>
    <w:bookmarkEnd w:id="16"/>
    <w:bookmarkStart w:name="z27" w:id="17"/>
    <w:p>
      <w:pPr>
        <w:spacing w:after="0"/>
        <w:ind w:left="0"/>
        <w:jc w:val="both"/>
      </w:pPr>
      <w:r>
        <w:rPr>
          <w:rFonts w:ascii="Times New Roman"/>
          <w:b w:val="false"/>
          <w:i w:val="false"/>
          <w:color w:val="000000"/>
          <w:sz w:val="28"/>
        </w:rPr>
        <w:t xml:space="preserve">
      Өтеусіз негізде әкімшілік деректер жинауға арналған нысан: </w:t>
      </w:r>
    </w:p>
    <w:bookmarkEnd w:id="17"/>
    <w:bookmarkStart w:name="z28" w:id="18"/>
    <w:p>
      <w:pPr>
        <w:spacing w:after="0"/>
        <w:ind w:left="0"/>
        <w:jc w:val="both"/>
      </w:pPr>
      <w:r>
        <w:rPr>
          <w:rFonts w:ascii="Times New Roman"/>
          <w:b w:val="false"/>
          <w:i w:val="false"/>
          <w:color w:val="000000"/>
          <w:sz w:val="28"/>
        </w:rPr>
        <w:t>
      Әкімшілік нысанның атауы: Бухгалтерлердің аккредиттелген кәсіби ұйымына кірген (шыққан) бухгалтерлердің, кәсіби бухгалтерлердің және бухгалтерлік ұйымдардың жалпы саны туралы есеп (өспелі жиынтықпен).</w:t>
      </w:r>
    </w:p>
    <w:bookmarkEnd w:id="18"/>
    <w:bookmarkStart w:name="z29" w:id="19"/>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 1-ЧЛ</w:t>
      </w:r>
    </w:p>
    <w:bookmarkEnd w:id="19"/>
    <w:bookmarkStart w:name="z30" w:id="20"/>
    <w:p>
      <w:pPr>
        <w:spacing w:after="0"/>
        <w:ind w:left="0"/>
        <w:jc w:val="both"/>
      </w:pPr>
      <w:r>
        <w:rPr>
          <w:rFonts w:ascii="Times New Roman"/>
          <w:b w:val="false"/>
          <w:i w:val="false"/>
          <w:color w:val="000000"/>
          <w:sz w:val="28"/>
        </w:rPr>
        <w:t>
      Кезеңділігі: жылдық</w:t>
      </w:r>
    </w:p>
    <w:bookmarkEnd w:id="20"/>
    <w:bookmarkStart w:name="z31" w:id="21"/>
    <w:p>
      <w:pPr>
        <w:spacing w:after="0"/>
        <w:ind w:left="0"/>
        <w:jc w:val="both"/>
      </w:pPr>
      <w:r>
        <w:rPr>
          <w:rFonts w:ascii="Times New Roman"/>
          <w:b w:val="false"/>
          <w:i w:val="false"/>
          <w:color w:val="000000"/>
          <w:sz w:val="28"/>
        </w:rPr>
        <w:t>
      Есепті кезең: ______ жыл</w:t>
      </w:r>
    </w:p>
    <w:bookmarkEnd w:id="21"/>
    <w:bookmarkStart w:name="z32" w:id="22"/>
    <w:p>
      <w:pPr>
        <w:spacing w:after="0"/>
        <w:ind w:left="0"/>
        <w:jc w:val="both"/>
      </w:pPr>
      <w:r>
        <w:rPr>
          <w:rFonts w:ascii="Times New Roman"/>
          <w:b w:val="false"/>
          <w:i w:val="false"/>
          <w:color w:val="000000"/>
          <w:sz w:val="28"/>
        </w:rPr>
        <w:t>
      Әкімшілік деректерді өтеусіз негізінде жинауға арналған нысанды ұсынатын адамдар тобы: бухгалтерлердің аккредиттелген кәсіби ұйымдары</w:t>
      </w:r>
    </w:p>
    <w:bookmarkEnd w:id="22"/>
    <w:bookmarkStart w:name="z33" w:id="23"/>
    <w:p>
      <w:pPr>
        <w:spacing w:after="0"/>
        <w:ind w:left="0"/>
        <w:jc w:val="both"/>
      </w:pPr>
      <w:r>
        <w:rPr>
          <w:rFonts w:ascii="Times New Roman"/>
          <w:b w:val="false"/>
          <w:i w:val="false"/>
          <w:color w:val="000000"/>
          <w:sz w:val="28"/>
        </w:rPr>
        <w:t>
      Өтеусіз негізде әкімшілік деректер жинауға арналған нысанды ұсыну мерзімі: есепті жылдан кейінгі жылдың 15 наурызына дейінгі мерзімде.</w:t>
      </w:r>
    </w:p>
    <w:bookmarkEnd w:id="23"/>
    <w:bookmarkStart w:name="z34" w:id="24"/>
    <w:p>
      <w:pPr>
        <w:spacing w:after="0"/>
        <w:ind w:left="0"/>
        <w:jc w:val="both"/>
      </w:pPr>
      <w:r>
        <w:rPr>
          <w:rFonts w:ascii="Times New Roman"/>
          <w:b w:val="false"/>
          <w:i w:val="false"/>
          <w:color w:val="000000"/>
          <w:sz w:val="28"/>
        </w:rPr>
        <w:t>
       Ескертпе: есепті толтыру бойынша түсіндірме "Бухгалтерлердің аккредиттелген кәсіптік ұйымына кірген (шыққан) бухгалтерлердің, кәсіби бухгалтерлердің және бухгалтерлік ұйымдардың саны туралы есеп" (өспелі жиынтықпен) әкімшілік деректерін жинауға арналған нысанға қосымшада келтірілген</w:t>
      </w:r>
    </w:p>
    <w:bookmarkEnd w:id="24"/>
    <w:bookmarkStart w:name="z35" w:id="25"/>
    <w:p>
      <w:pPr>
        <w:spacing w:after="0"/>
        <w:ind w:left="0"/>
        <w:jc w:val="both"/>
      </w:pPr>
      <w:r>
        <w:rPr>
          <w:rFonts w:ascii="Times New Roman"/>
          <w:b w:val="false"/>
          <w:i w:val="false"/>
          <w:color w:val="000000"/>
          <w:sz w:val="28"/>
        </w:rPr>
        <w:t xml:space="preserve">
      БСН </w:t>
      </w:r>
    </w:p>
    <w:bookmarkEnd w:id="25"/>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Жинау әдісі: электронды түрде</w:t>
      </w:r>
    </w:p>
    <w:bookmarkEnd w:id="26"/>
    <w:bookmarkStart w:name="z37" w:id="27"/>
    <w:p>
      <w:pPr>
        <w:spacing w:after="0"/>
        <w:ind w:left="0"/>
        <w:jc w:val="left"/>
      </w:pPr>
      <w:r>
        <w:rPr>
          <w:rFonts w:ascii="Times New Roman"/>
          <w:b/>
          <w:i w:val="false"/>
          <w:color w:val="000000"/>
        </w:rPr>
        <w:t xml:space="preserve"> Бухгалтерлер мен кәсіби бухгалтерлердің жалпы саны туралы мәліметтер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(ол болған жағдайда)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Енген күні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Бухгалтерлердің кәсіби ұйымындағы мүшелік билеті немесе оның мүшелігін растайтын құжаттың нөмірі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Консультативтік орган құрамына өкілеттік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 электрондық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берген ұйымның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8" w:id="28"/>
    <w:p>
      <w:pPr>
        <w:spacing w:after="0"/>
        <w:ind w:left="0"/>
        <w:jc w:val="left"/>
      </w:pPr>
      <w:r>
        <w:rPr>
          <w:rFonts w:ascii="Times New Roman"/>
          <w:b/>
          <w:i w:val="false"/>
          <w:color w:val="000000"/>
        </w:rPr>
        <w:t xml:space="preserve"> Бухгалтерлік ұйымдардың жалпы саны туралы мәліметтер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ұйымның бизнес сәйкестендіру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ұйымның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жеке сәйкестендіру нөмірі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Басшының тегі, аты, әкесінің аты</w:t>
            </w:r>
          </w:p>
          <w:bookmarkEnd w:id="29"/>
          <w:p>
            <w:pPr>
              <w:spacing w:after="20"/>
              <w:ind w:left="20"/>
              <w:jc w:val="both"/>
            </w:pPr>
            <w:r>
              <w:rPr>
                <w:rFonts w:ascii="Times New Roman"/>
                <w:b w:val="false"/>
                <w:i w:val="false"/>
                <w:color w:val="000000"/>
                <w:sz w:val="20"/>
              </w:rPr>
              <w:t xml:space="preserve">
(ол болған жағдайда)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Енген күні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ұйымындағы мүшелік билеті немесе оның мүшелігін растайтын құжаттың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қала / аудан, мекен-жайы,</w:t>
            </w:r>
          </w:p>
          <w:bookmarkEnd w:id="30"/>
          <w:p>
            <w:pPr>
              <w:spacing w:after="20"/>
              <w:ind w:left="20"/>
              <w:jc w:val="both"/>
            </w:pPr>
            <w:r>
              <w:rPr>
                <w:rFonts w:ascii="Times New Roman"/>
                <w:b w:val="false"/>
                <w:i w:val="false"/>
                <w:color w:val="000000"/>
                <w:sz w:val="20"/>
              </w:rPr>
              <w:t>
телефон, электрондық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қаласы/</w:t>
            </w:r>
          </w:p>
          <w:bookmarkEnd w:id="31"/>
          <w:p>
            <w:pPr>
              <w:spacing w:after="20"/>
              <w:ind w:left="20"/>
              <w:jc w:val="both"/>
            </w:pPr>
            <w:r>
              <w:rPr>
                <w:rFonts w:ascii="Times New Roman"/>
                <w:b w:val="false"/>
                <w:i w:val="false"/>
                <w:color w:val="000000"/>
                <w:sz w:val="20"/>
              </w:rPr>
              <w:t>
аудан, мекен-жай, телефон, электронды мекен-жай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42" w:id="32"/>
    <w:p>
      <w:pPr>
        <w:spacing w:after="0"/>
        <w:ind w:left="0"/>
        <w:jc w:val="both"/>
      </w:pPr>
      <w:r>
        <w:rPr>
          <w:rFonts w:ascii="Times New Roman"/>
          <w:b w:val="false"/>
          <w:i w:val="false"/>
          <w:color w:val="000000"/>
          <w:sz w:val="28"/>
        </w:rPr>
        <w:t>
      Аббревиатуралардың толық жазылу ескертпесі:</w:t>
      </w:r>
    </w:p>
    <w:bookmarkEnd w:id="32"/>
    <w:bookmarkStart w:name="z43" w:id="33"/>
    <w:p>
      <w:pPr>
        <w:spacing w:after="0"/>
        <w:ind w:left="0"/>
        <w:jc w:val="both"/>
      </w:pPr>
      <w:r>
        <w:rPr>
          <w:rFonts w:ascii="Times New Roman"/>
          <w:b w:val="false"/>
          <w:i w:val="false"/>
          <w:color w:val="000000"/>
          <w:sz w:val="28"/>
        </w:rPr>
        <w:t>
      БСН – бизнес сәйкестендіру нөмірі</w:t>
      </w:r>
    </w:p>
    <w:bookmarkEnd w:id="33"/>
    <w:bookmarkStart w:name="z44" w:id="34"/>
    <w:p>
      <w:pPr>
        <w:spacing w:after="0"/>
        <w:ind w:left="0"/>
        <w:jc w:val="both"/>
      </w:pPr>
      <w:r>
        <w:rPr>
          <w:rFonts w:ascii="Times New Roman"/>
          <w:b w:val="false"/>
          <w:i w:val="false"/>
          <w:color w:val="000000"/>
          <w:sz w:val="28"/>
        </w:rPr>
        <w:t>
      Атауы ________________ Мекенжайы _________</w:t>
      </w:r>
    </w:p>
    <w:bookmarkEnd w:id="34"/>
    <w:bookmarkStart w:name="z45" w:id="35"/>
    <w:p>
      <w:pPr>
        <w:spacing w:after="0"/>
        <w:ind w:left="0"/>
        <w:jc w:val="both"/>
      </w:pPr>
      <w:r>
        <w:rPr>
          <w:rFonts w:ascii="Times New Roman"/>
          <w:b w:val="false"/>
          <w:i w:val="false"/>
          <w:color w:val="000000"/>
          <w:sz w:val="28"/>
        </w:rPr>
        <w:t>
      Телефоны_____________________________________</w:t>
      </w:r>
    </w:p>
    <w:bookmarkEnd w:id="35"/>
    <w:bookmarkStart w:name="z46" w:id="36"/>
    <w:p>
      <w:pPr>
        <w:spacing w:after="0"/>
        <w:ind w:left="0"/>
        <w:jc w:val="both"/>
      </w:pPr>
      <w:r>
        <w:rPr>
          <w:rFonts w:ascii="Times New Roman"/>
          <w:b w:val="false"/>
          <w:i w:val="false"/>
          <w:color w:val="000000"/>
          <w:sz w:val="28"/>
        </w:rPr>
        <w:t>
      Электронды пошта мекенжайы _________________</w:t>
      </w:r>
    </w:p>
    <w:bookmarkEnd w:id="36"/>
    <w:bookmarkStart w:name="z47" w:id="37"/>
    <w:p>
      <w:pPr>
        <w:spacing w:after="0"/>
        <w:ind w:left="0"/>
        <w:jc w:val="both"/>
      </w:pPr>
      <w:r>
        <w:rPr>
          <w:rFonts w:ascii="Times New Roman"/>
          <w:b w:val="false"/>
          <w:i w:val="false"/>
          <w:color w:val="000000"/>
          <w:sz w:val="28"/>
        </w:rPr>
        <w:t>
      Орындаушы тегі, аты, әкесінің аты (бар болған жағдайда) қолы, телефоны. Басшы немесе оның міндетін атқарушы адам</w:t>
      </w:r>
    </w:p>
    <w:bookmarkEnd w:id="37"/>
    <w:bookmarkStart w:name="z48" w:id="38"/>
    <w:p>
      <w:pPr>
        <w:spacing w:after="0"/>
        <w:ind w:left="0"/>
        <w:jc w:val="both"/>
      </w:pPr>
      <w:r>
        <w:rPr>
          <w:rFonts w:ascii="Times New Roman"/>
          <w:b w:val="false"/>
          <w:i w:val="false"/>
          <w:color w:val="000000"/>
          <w:sz w:val="28"/>
        </w:rPr>
        <w:t>
      (қолы)............(тегі, аты және әкесінің аты (бар болған жағдайда)</w:t>
      </w:r>
    </w:p>
    <w:bookmarkEnd w:id="38"/>
    <w:bookmarkStart w:name="z49" w:id="39"/>
    <w:p>
      <w:pPr>
        <w:spacing w:after="0"/>
        <w:ind w:left="0"/>
        <w:jc w:val="both"/>
      </w:pPr>
      <w:r>
        <w:rPr>
          <w:rFonts w:ascii="Times New Roman"/>
          <w:b w:val="false"/>
          <w:i w:val="false"/>
          <w:color w:val="000000"/>
          <w:sz w:val="28"/>
        </w:rPr>
        <w:t xml:space="preserve">
      Мөрдің орны (жеке кәсіпкерлік субъектілері болып табылатын тұлғаларды қоспағанда) </w:t>
      </w:r>
    </w:p>
    <w:bookmarkEnd w:id="39"/>
    <w:bookmarkStart w:name="z50" w:id="40"/>
    <w:p>
      <w:pPr>
        <w:spacing w:after="0"/>
        <w:ind w:left="0"/>
        <w:jc w:val="both"/>
      </w:pPr>
      <w:r>
        <w:rPr>
          <w:rFonts w:ascii="Times New Roman"/>
          <w:b w:val="false"/>
          <w:i w:val="false"/>
          <w:color w:val="000000"/>
          <w:sz w:val="28"/>
        </w:rPr>
        <w:t xml:space="preserve">
      Өтеусіз негізде әкімшілік деректерін жинауға арналған "Бухгалтерлердің аккредиттелген кәсіби ұйымына енген (шыққан) бухгалтерлердің, кәсіби бухгалтерлердің және бухгалтерлік ұйымдардың саны туралы есеп (өспелі жиынтықпен)" нысанын толтыру бойынша түсініктеме әкімшілік деректерді жинауға арналған "Бухгалтерлердің аккредиттелген кәсіби ұйымына енген (шыққан) бухгалтерлердің, кәсіби бухгалтерлердің және бухгалтерлік ұйымдардың саны туралы есеп (өспелі жиынтықпен)" </w:t>
      </w:r>
      <w:r>
        <w:rPr>
          <w:rFonts w:ascii="Times New Roman"/>
          <w:b w:val="false"/>
          <w:i w:val="false"/>
          <w:color w:val="000000"/>
          <w:sz w:val="28"/>
        </w:rPr>
        <w:t>нысанына</w:t>
      </w:r>
      <w:r>
        <w:rPr>
          <w:rFonts w:ascii="Times New Roman"/>
          <w:b w:val="false"/>
          <w:i w:val="false"/>
          <w:color w:val="000000"/>
          <w:sz w:val="28"/>
        </w:rPr>
        <w:t xml:space="preserve"> 2-қосымшада берілген.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деректерін өтеусіз</w:t>
            </w:r>
            <w:r>
              <w:br/>
            </w:r>
            <w:r>
              <w:rPr>
                <w:rFonts w:ascii="Times New Roman"/>
                <w:b w:val="false"/>
                <w:i w:val="false"/>
                <w:color w:val="000000"/>
                <w:sz w:val="20"/>
              </w:rPr>
              <w:t>негізінде жинауға арналған</w:t>
            </w:r>
            <w:r>
              <w:br/>
            </w:r>
            <w:r>
              <w:rPr>
                <w:rFonts w:ascii="Times New Roman"/>
                <w:b w:val="false"/>
                <w:i w:val="false"/>
                <w:color w:val="000000"/>
                <w:sz w:val="20"/>
              </w:rPr>
              <w:t>нысанға қосымша</w:t>
            </w:r>
          </w:p>
        </w:tc>
      </w:tr>
    </w:tbl>
    <w:bookmarkStart w:name="z52" w:id="41"/>
    <w:p>
      <w:pPr>
        <w:spacing w:after="0"/>
        <w:ind w:left="0"/>
        <w:jc w:val="left"/>
      </w:pPr>
      <w:r>
        <w:rPr>
          <w:rFonts w:ascii="Times New Roman"/>
          <w:b/>
          <w:i w:val="false"/>
          <w:color w:val="000000"/>
        </w:rPr>
        <w:t xml:space="preserve"> "Бухгалтерлердің аккредиттелген кәсіби ұйымына енген (шыққан) бухгалтерлердің, кәсіби бухгалтерлердің және бухгалтерлік ұйымдардың саны туралы есеп" өтеусіз негізде әкімшілік деректер жинауға арналған нысанын толтыру бойынша түсіндірме (өспелі жиынтықпен) (№1-ЧЛ, жылдық)</w:t>
      </w:r>
    </w:p>
    <w:bookmarkEnd w:id="41"/>
    <w:bookmarkStart w:name="z53" w:id="42"/>
    <w:p>
      <w:pPr>
        <w:spacing w:after="0"/>
        <w:ind w:left="0"/>
        <w:jc w:val="both"/>
      </w:pPr>
      <w:r>
        <w:rPr>
          <w:rFonts w:ascii="Times New Roman"/>
          <w:b w:val="false"/>
          <w:i w:val="false"/>
          <w:color w:val="000000"/>
          <w:sz w:val="28"/>
        </w:rPr>
        <w:t>
      "Бухгалтерлердің аккредиттелген кәсіби ұйымына енген (шыққан) бухгалтерлердің, кәсіби бухгалтерлердің және бухгалтерлік ұйымдардың саны туралы есеп" өтеусіз негізде әкімшілік деректер жинауға арналған нысанын толтыру бойынша түсіндірме (өспелі жиынтықпен) (№1-ЧЛ, жылдық)</w:t>
      </w:r>
    </w:p>
    <w:bookmarkEnd w:id="42"/>
    <w:bookmarkStart w:name="z54" w:id="43"/>
    <w:p>
      <w:pPr>
        <w:spacing w:after="0"/>
        <w:ind w:left="0"/>
        <w:jc w:val="both"/>
      </w:pPr>
      <w:r>
        <w:rPr>
          <w:rFonts w:ascii="Times New Roman"/>
          <w:b w:val="false"/>
          <w:i w:val="false"/>
          <w:color w:val="000000"/>
          <w:sz w:val="28"/>
        </w:rPr>
        <w:t xml:space="preserve">
      1. "Бухгалтерлердің аккредиттелген кәсіби ұйымына енген (шыққан) бухгалтерлердің, кәсіби бухгалтерлердің және бухгалтерлік ұйымдардың саны туралы есеп" нысан "Бухгалтерлік есеп пен қаржылық есептiлiк туралы" Қазақстан Республикасы Заңының 20-бабы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w:t>
      </w:r>
    </w:p>
    <w:bookmarkEnd w:id="43"/>
    <w:bookmarkStart w:name="z55" w:id="44"/>
    <w:p>
      <w:pPr>
        <w:spacing w:after="0"/>
        <w:ind w:left="0"/>
        <w:jc w:val="both"/>
      </w:pPr>
      <w:r>
        <w:rPr>
          <w:rFonts w:ascii="Times New Roman"/>
          <w:b w:val="false"/>
          <w:i w:val="false"/>
          <w:color w:val="000000"/>
          <w:sz w:val="28"/>
        </w:rPr>
        <w:t>
      2. Нысанды Қазақстан Республикасы Қаржы министрлігінің Ішкі мемлекеттік аудит комитетіне бухгалтерлердің аккредиттелген кәсіби ұйымдары электрондық форматта ұсынады.</w:t>
      </w:r>
    </w:p>
    <w:bookmarkEnd w:id="44"/>
    <w:bookmarkStart w:name="z56" w:id="45"/>
    <w:p>
      <w:pPr>
        <w:spacing w:after="0"/>
        <w:ind w:left="0"/>
        <w:jc w:val="both"/>
      </w:pPr>
      <w:r>
        <w:rPr>
          <w:rFonts w:ascii="Times New Roman"/>
          <w:b w:val="false"/>
          <w:i w:val="false"/>
          <w:color w:val="000000"/>
          <w:sz w:val="28"/>
        </w:rPr>
        <w:t>
      3. Нысан мынадай түрде толтырылады:</w:t>
      </w:r>
    </w:p>
    <w:bookmarkEnd w:id="45"/>
    <w:bookmarkStart w:name="z57" w:id="46"/>
    <w:p>
      <w:pPr>
        <w:spacing w:after="0"/>
        <w:ind w:left="0"/>
        <w:jc w:val="both"/>
      </w:pPr>
      <w:r>
        <w:rPr>
          <w:rFonts w:ascii="Times New Roman"/>
          <w:b w:val="false"/>
          <w:i w:val="false"/>
          <w:color w:val="000000"/>
          <w:sz w:val="28"/>
        </w:rPr>
        <w:t>
      "Бухгалтерлер мен кәсіби бухгалтерлердің саны туралы мәліметтер" кестесінде:</w:t>
      </w:r>
    </w:p>
    <w:bookmarkEnd w:id="46"/>
    <w:bookmarkStart w:name="z58" w:id="47"/>
    <w:p>
      <w:pPr>
        <w:spacing w:after="0"/>
        <w:ind w:left="0"/>
        <w:jc w:val="both"/>
      </w:pPr>
      <w:r>
        <w:rPr>
          <w:rFonts w:ascii="Times New Roman"/>
          <w:b w:val="false"/>
          <w:i w:val="false"/>
          <w:color w:val="000000"/>
          <w:sz w:val="28"/>
        </w:rPr>
        <w:t>
      нысанның 1-бағанында реттік нөмірі көрсетіледі;</w:t>
      </w:r>
    </w:p>
    <w:bookmarkEnd w:id="47"/>
    <w:bookmarkStart w:name="z59" w:id="48"/>
    <w:p>
      <w:pPr>
        <w:spacing w:after="0"/>
        <w:ind w:left="0"/>
        <w:jc w:val="both"/>
      </w:pPr>
      <w:r>
        <w:rPr>
          <w:rFonts w:ascii="Times New Roman"/>
          <w:b w:val="false"/>
          <w:i w:val="false"/>
          <w:color w:val="000000"/>
          <w:sz w:val="28"/>
        </w:rPr>
        <w:t>
      нысанның 2-бағанында жеке сәйкестендіру нөмірі көрсетіледі;</w:t>
      </w:r>
    </w:p>
    <w:bookmarkEnd w:id="48"/>
    <w:bookmarkStart w:name="z60" w:id="49"/>
    <w:p>
      <w:pPr>
        <w:spacing w:after="0"/>
        <w:ind w:left="0"/>
        <w:jc w:val="both"/>
      </w:pPr>
      <w:r>
        <w:rPr>
          <w:rFonts w:ascii="Times New Roman"/>
          <w:b w:val="false"/>
          <w:i w:val="false"/>
          <w:color w:val="000000"/>
          <w:sz w:val="28"/>
        </w:rPr>
        <w:t>
      нысанның 3-бағанында тегі, аты, әкесінің аты (бар болған жағдайда) көрсетіледі;</w:t>
      </w:r>
    </w:p>
    <w:bookmarkEnd w:id="49"/>
    <w:bookmarkStart w:name="z61" w:id="50"/>
    <w:p>
      <w:pPr>
        <w:spacing w:after="0"/>
        <w:ind w:left="0"/>
        <w:jc w:val="both"/>
      </w:pPr>
      <w:r>
        <w:rPr>
          <w:rFonts w:ascii="Times New Roman"/>
          <w:b w:val="false"/>
          <w:i w:val="false"/>
          <w:color w:val="000000"/>
          <w:sz w:val="28"/>
        </w:rPr>
        <w:t>
      Әкімшілік-аумақтық объектілер жіктеушіне сәйкес "Мекенжайы" нысанының 4, 5-бағандарында мекенжайы, оның ішінде өңір, толық мекенжайы, телефоны, электрондық мекенжайы көрсетіледі;</w:t>
      </w:r>
    </w:p>
    <w:bookmarkEnd w:id="50"/>
    <w:bookmarkStart w:name="z62" w:id="51"/>
    <w:p>
      <w:pPr>
        <w:spacing w:after="0"/>
        <w:ind w:left="0"/>
        <w:jc w:val="both"/>
      </w:pPr>
      <w:r>
        <w:rPr>
          <w:rFonts w:ascii="Times New Roman"/>
          <w:b w:val="false"/>
          <w:i w:val="false"/>
          <w:color w:val="000000"/>
          <w:sz w:val="28"/>
        </w:rPr>
        <w:t>
      "Кәсіби бухгалтер сертификаты" нысанының 6, 7, 8-бағандарында сертификатты берген ұйымның нөмірі, берілген күні, атауы көрсетіледі;</w:t>
      </w:r>
    </w:p>
    <w:bookmarkEnd w:id="51"/>
    <w:bookmarkStart w:name="z63" w:id="52"/>
    <w:p>
      <w:pPr>
        <w:spacing w:after="0"/>
        <w:ind w:left="0"/>
        <w:jc w:val="both"/>
      </w:pPr>
      <w:r>
        <w:rPr>
          <w:rFonts w:ascii="Times New Roman"/>
          <w:b w:val="false"/>
          <w:i w:val="false"/>
          <w:color w:val="000000"/>
          <w:sz w:val="28"/>
        </w:rPr>
        <w:t>
      нысанның 9-бағанында енген күні көрсетіледі;</w:t>
      </w:r>
    </w:p>
    <w:bookmarkEnd w:id="52"/>
    <w:bookmarkStart w:name="z64" w:id="53"/>
    <w:p>
      <w:pPr>
        <w:spacing w:after="0"/>
        <w:ind w:left="0"/>
        <w:jc w:val="both"/>
      </w:pPr>
      <w:r>
        <w:rPr>
          <w:rFonts w:ascii="Times New Roman"/>
          <w:b w:val="false"/>
          <w:i w:val="false"/>
          <w:color w:val="000000"/>
          <w:sz w:val="28"/>
        </w:rPr>
        <w:t>
      нысанның 10-бағанында шыққан күні көрсетіледі;</w:t>
      </w:r>
    </w:p>
    <w:bookmarkEnd w:id="53"/>
    <w:bookmarkStart w:name="z65" w:id="54"/>
    <w:p>
      <w:pPr>
        <w:spacing w:after="0"/>
        <w:ind w:left="0"/>
        <w:jc w:val="both"/>
      </w:pPr>
      <w:r>
        <w:rPr>
          <w:rFonts w:ascii="Times New Roman"/>
          <w:b w:val="false"/>
          <w:i w:val="false"/>
          <w:color w:val="000000"/>
          <w:sz w:val="28"/>
        </w:rPr>
        <w:t>
      нысанның 11-бағанында бухгалтерлердің кәсіби ұйымына мүшелікті растайтын билеті немесе оның мүшелігін растайтын құжаттың нөмірі көрсетіледі;</w:t>
      </w:r>
    </w:p>
    <w:bookmarkEnd w:id="54"/>
    <w:bookmarkStart w:name="z66" w:id="55"/>
    <w:p>
      <w:pPr>
        <w:spacing w:after="0"/>
        <w:ind w:left="0"/>
        <w:jc w:val="both"/>
      </w:pPr>
      <w:r>
        <w:rPr>
          <w:rFonts w:ascii="Times New Roman"/>
          <w:b w:val="false"/>
          <w:i w:val="false"/>
          <w:color w:val="000000"/>
          <w:sz w:val="28"/>
        </w:rPr>
        <w:t>
      нысанның 12-бағанында Қазақстан Республикасы Қаржы министрлігінің Консультативтік орган құрамына өкілеттік беру туралы ақпарат көрсетіледі.</w:t>
      </w:r>
    </w:p>
    <w:bookmarkEnd w:id="55"/>
    <w:bookmarkStart w:name="z67" w:id="56"/>
    <w:p>
      <w:pPr>
        <w:spacing w:after="0"/>
        <w:ind w:left="0"/>
        <w:jc w:val="both"/>
      </w:pPr>
      <w:r>
        <w:rPr>
          <w:rFonts w:ascii="Times New Roman"/>
          <w:b w:val="false"/>
          <w:i w:val="false"/>
          <w:color w:val="000000"/>
          <w:sz w:val="28"/>
        </w:rPr>
        <w:t>
      "Бухгалтерлік ұйымдардың саны туралы мәліметтер" кестесінде:</w:t>
      </w:r>
    </w:p>
    <w:bookmarkEnd w:id="56"/>
    <w:bookmarkStart w:name="z68" w:id="57"/>
    <w:p>
      <w:pPr>
        <w:spacing w:after="0"/>
        <w:ind w:left="0"/>
        <w:jc w:val="both"/>
      </w:pPr>
      <w:r>
        <w:rPr>
          <w:rFonts w:ascii="Times New Roman"/>
          <w:b w:val="false"/>
          <w:i w:val="false"/>
          <w:color w:val="000000"/>
          <w:sz w:val="28"/>
        </w:rPr>
        <w:t>
      нысанның 1-бағанында реттік нөмірі көрсетіледі;</w:t>
      </w:r>
    </w:p>
    <w:bookmarkEnd w:id="57"/>
    <w:bookmarkStart w:name="z69" w:id="58"/>
    <w:p>
      <w:pPr>
        <w:spacing w:after="0"/>
        <w:ind w:left="0"/>
        <w:jc w:val="both"/>
      </w:pPr>
      <w:r>
        <w:rPr>
          <w:rFonts w:ascii="Times New Roman"/>
          <w:b w:val="false"/>
          <w:i w:val="false"/>
          <w:color w:val="000000"/>
          <w:sz w:val="28"/>
        </w:rPr>
        <w:t>
      нысанның 2-бағанында бухгалтерлік ұйымның бизнес сәйкестендіру нөмірі көрсетіледі;</w:t>
      </w:r>
    </w:p>
    <w:bookmarkEnd w:id="58"/>
    <w:bookmarkStart w:name="z70" w:id="59"/>
    <w:p>
      <w:pPr>
        <w:spacing w:after="0"/>
        <w:ind w:left="0"/>
        <w:jc w:val="both"/>
      </w:pPr>
      <w:r>
        <w:rPr>
          <w:rFonts w:ascii="Times New Roman"/>
          <w:b w:val="false"/>
          <w:i w:val="false"/>
          <w:color w:val="000000"/>
          <w:sz w:val="28"/>
        </w:rPr>
        <w:t>
      нысанның 3-бағанында бухгалтерлік ұйымның атауы көрсетіледі;</w:t>
      </w:r>
    </w:p>
    <w:bookmarkEnd w:id="59"/>
    <w:bookmarkStart w:name="z71" w:id="60"/>
    <w:p>
      <w:pPr>
        <w:spacing w:after="0"/>
        <w:ind w:left="0"/>
        <w:jc w:val="both"/>
      </w:pPr>
      <w:r>
        <w:rPr>
          <w:rFonts w:ascii="Times New Roman"/>
          <w:b w:val="false"/>
          <w:i w:val="false"/>
          <w:color w:val="000000"/>
          <w:sz w:val="28"/>
        </w:rPr>
        <w:t>
      нысанның 4-бағанында басшының жеке сәйкестендіру нөмірі көрсетіледі;</w:t>
      </w:r>
    </w:p>
    <w:bookmarkEnd w:id="60"/>
    <w:bookmarkStart w:name="z72" w:id="61"/>
    <w:p>
      <w:pPr>
        <w:spacing w:after="0"/>
        <w:ind w:left="0"/>
        <w:jc w:val="both"/>
      </w:pPr>
      <w:r>
        <w:rPr>
          <w:rFonts w:ascii="Times New Roman"/>
          <w:b w:val="false"/>
          <w:i w:val="false"/>
          <w:color w:val="000000"/>
          <w:sz w:val="28"/>
        </w:rPr>
        <w:t>
      нысанның 5-бағанында басшының тегі, аты, әкесінің аты (бар болған жағдайда) көрсетіледі;</w:t>
      </w:r>
    </w:p>
    <w:bookmarkEnd w:id="61"/>
    <w:bookmarkStart w:name="z73" w:id="62"/>
    <w:p>
      <w:pPr>
        <w:spacing w:after="0"/>
        <w:ind w:left="0"/>
        <w:jc w:val="both"/>
      </w:pPr>
      <w:r>
        <w:rPr>
          <w:rFonts w:ascii="Times New Roman"/>
          <w:b w:val="false"/>
          <w:i w:val="false"/>
          <w:color w:val="000000"/>
          <w:sz w:val="28"/>
        </w:rPr>
        <w:t>
      нысанның 6, 7-бағандарында Әкімшілік-аумақтық объектілер жіктеушіне сәйкес "Заңды мекенжайы", оның ішінде өңір, қала/аудан, мекенжайы, телефоны, электрондық мекенжайы көрсетіледі;</w:t>
      </w:r>
    </w:p>
    <w:bookmarkEnd w:id="62"/>
    <w:bookmarkStart w:name="z74" w:id="63"/>
    <w:p>
      <w:pPr>
        <w:spacing w:after="0"/>
        <w:ind w:left="0"/>
        <w:jc w:val="both"/>
      </w:pPr>
      <w:r>
        <w:rPr>
          <w:rFonts w:ascii="Times New Roman"/>
          <w:b w:val="false"/>
          <w:i w:val="false"/>
          <w:color w:val="000000"/>
          <w:sz w:val="28"/>
        </w:rPr>
        <w:t>
      нысанның 8, 9-бағандарында Әкімшілік-аумақтық объектілер жіктеушіне сәйкес "Тұрақты мекенжайы", оның ішінде өңір, қала/аудан, мекенжайы, телефоны, электрондық мекенжайы көрсетіледі;</w:t>
      </w:r>
    </w:p>
    <w:bookmarkEnd w:id="63"/>
    <w:bookmarkStart w:name="z75" w:id="64"/>
    <w:p>
      <w:pPr>
        <w:spacing w:after="0"/>
        <w:ind w:left="0"/>
        <w:jc w:val="both"/>
      </w:pPr>
      <w:r>
        <w:rPr>
          <w:rFonts w:ascii="Times New Roman"/>
          <w:b w:val="false"/>
          <w:i w:val="false"/>
          <w:color w:val="000000"/>
          <w:sz w:val="28"/>
        </w:rPr>
        <w:t>
      нысанның 10-бағанында енген күні көрсетіледі;</w:t>
      </w:r>
    </w:p>
    <w:bookmarkEnd w:id="64"/>
    <w:bookmarkStart w:name="z76" w:id="65"/>
    <w:p>
      <w:pPr>
        <w:spacing w:after="0"/>
        <w:ind w:left="0"/>
        <w:jc w:val="both"/>
      </w:pPr>
      <w:r>
        <w:rPr>
          <w:rFonts w:ascii="Times New Roman"/>
          <w:b w:val="false"/>
          <w:i w:val="false"/>
          <w:color w:val="000000"/>
          <w:sz w:val="28"/>
        </w:rPr>
        <w:t>
      нысанның 11-бағанында шыққан күні көрсетіледі;</w:t>
      </w:r>
    </w:p>
    <w:bookmarkEnd w:id="65"/>
    <w:bookmarkStart w:name="z77" w:id="66"/>
    <w:p>
      <w:pPr>
        <w:spacing w:after="0"/>
        <w:ind w:left="0"/>
        <w:jc w:val="both"/>
      </w:pPr>
      <w:r>
        <w:rPr>
          <w:rFonts w:ascii="Times New Roman"/>
          <w:b w:val="false"/>
          <w:i w:val="false"/>
          <w:color w:val="000000"/>
          <w:sz w:val="28"/>
        </w:rPr>
        <w:t>
      нысанның 12-бағанында мүшелік билеттің немесе бухгалтерлердің кәсіби ұйымына мүшелігін растайтын құжаттың нөмірі көрсетіледі.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8 шілдедегі</w:t>
            </w:r>
            <w:r>
              <w:br/>
            </w:r>
            <w:r>
              <w:rPr>
                <w:rFonts w:ascii="Times New Roman"/>
                <w:b w:val="false"/>
                <w:i w:val="false"/>
                <w:color w:val="000000"/>
                <w:sz w:val="20"/>
              </w:rPr>
              <w:t>№ 346 бұйрығына</w:t>
            </w:r>
            <w:r>
              <w:br/>
            </w:r>
            <w:r>
              <w:rPr>
                <w:rFonts w:ascii="Times New Roman"/>
                <w:b w:val="false"/>
                <w:i w:val="false"/>
                <w:color w:val="000000"/>
                <w:sz w:val="20"/>
              </w:rPr>
              <w:t>3 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467 Бұйрығына</w:t>
            </w:r>
            <w:r>
              <w:br/>
            </w:r>
            <w:r>
              <w:rPr>
                <w:rFonts w:ascii="Times New Roman"/>
                <w:b w:val="false"/>
                <w:i w:val="false"/>
                <w:color w:val="000000"/>
                <w:sz w:val="20"/>
              </w:rPr>
              <w:t>3-қосымша</w:t>
            </w:r>
            <w:r>
              <w:br/>
            </w:r>
            <w:r>
              <w:rPr>
                <w:rFonts w:ascii="Times New Roman"/>
                <w:b w:val="false"/>
                <w:i w:val="false"/>
                <w:color w:val="000000"/>
                <w:sz w:val="20"/>
              </w:rPr>
              <w:t>Әкімшілік деректеріне</w:t>
            </w:r>
            <w:r>
              <w:br/>
            </w:r>
            <w:r>
              <w:rPr>
                <w:rFonts w:ascii="Times New Roman"/>
                <w:b w:val="false"/>
                <w:i w:val="false"/>
                <w:color w:val="000000"/>
                <w:sz w:val="20"/>
              </w:rPr>
              <w:t>Жинауға арналған нысан</w:t>
            </w:r>
          </w:p>
        </w:tc>
      </w:tr>
    </w:tbl>
    <w:bookmarkStart w:name="z79" w:id="67"/>
    <w:p>
      <w:pPr>
        <w:spacing w:after="0"/>
        <w:ind w:left="0"/>
        <w:jc w:val="both"/>
      </w:pPr>
      <w:r>
        <w:rPr>
          <w:rFonts w:ascii="Times New Roman"/>
          <w:b w:val="false"/>
          <w:i w:val="false"/>
          <w:color w:val="000000"/>
          <w:sz w:val="28"/>
        </w:rPr>
        <w:t>
      Ұсынатындар: Қазақстан Республикасы Қаржы Министрлігінің Ішкі мемлекеттік аудит комитеті</w:t>
      </w:r>
    </w:p>
    <w:bookmarkEnd w:id="67"/>
    <w:bookmarkStart w:name="z80" w:id="68"/>
    <w:p>
      <w:pPr>
        <w:spacing w:after="0"/>
        <w:ind w:left="0"/>
        <w:jc w:val="both"/>
      </w:pPr>
      <w:r>
        <w:rPr>
          <w:rFonts w:ascii="Times New Roman"/>
          <w:b w:val="false"/>
          <w:i w:val="false"/>
          <w:color w:val="000000"/>
          <w:sz w:val="28"/>
        </w:rPr>
        <w:t>
      Әкімшілік деректерді өтеусіз негізінде жинауға арналған нысан www.dfo.kz интернет-ресурсында орналастырылған</w:t>
      </w:r>
    </w:p>
    <w:bookmarkEnd w:id="68"/>
    <w:bookmarkStart w:name="z81" w:id="69"/>
    <w:p>
      <w:pPr>
        <w:spacing w:after="0"/>
        <w:ind w:left="0"/>
        <w:jc w:val="both"/>
      </w:pPr>
      <w:r>
        <w:rPr>
          <w:rFonts w:ascii="Times New Roman"/>
          <w:b w:val="false"/>
          <w:i w:val="false"/>
          <w:color w:val="000000"/>
          <w:sz w:val="28"/>
        </w:rPr>
        <w:t>
      Әкімшілік нысанның атауы: 20 __ жылғы есепті кезеңдегі бухгалтерлердің аккредиттелген кәсіби ұйымы мүшелерінің біліктілігін арттыру туралы есеп</w:t>
      </w:r>
    </w:p>
    <w:bookmarkEnd w:id="69"/>
    <w:bookmarkStart w:name="z82" w:id="70"/>
    <w:p>
      <w:pPr>
        <w:spacing w:after="0"/>
        <w:ind w:left="0"/>
        <w:jc w:val="both"/>
      </w:pPr>
      <w:r>
        <w:rPr>
          <w:rFonts w:ascii="Times New Roman"/>
          <w:b w:val="false"/>
          <w:i w:val="false"/>
          <w:color w:val="000000"/>
          <w:sz w:val="28"/>
        </w:rPr>
        <w:t>
      Әкімшілік деректерді өтеусіз негізінде жинауға арналған нысанның индексі (нысан атауының қысқаша әріптік-цифрлық көрінісі): № Ф-2 БА</w:t>
      </w:r>
    </w:p>
    <w:bookmarkEnd w:id="70"/>
    <w:bookmarkStart w:name="z83" w:id="71"/>
    <w:p>
      <w:pPr>
        <w:spacing w:after="0"/>
        <w:ind w:left="0"/>
        <w:jc w:val="both"/>
      </w:pPr>
      <w:r>
        <w:rPr>
          <w:rFonts w:ascii="Times New Roman"/>
          <w:b w:val="false"/>
          <w:i w:val="false"/>
          <w:color w:val="000000"/>
          <w:sz w:val="28"/>
        </w:rPr>
        <w:t>
      Кезеңділігі: жылдық</w:t>
      </w:r>
    </w:p>
    <w:bookmarkEnd w:id="71"/>
    <w:bookmarkStart w:name="z84" w:id="72"/>
    <w:p>
      <w:pPr>
        <w:spacing w:after="0"/>
        <w:ind w:left="0"/>
        <w:jc w:val="both"/>
      </w:pPr>
      <w:r>
        <w:rPr>
          <w:rFonts w:ascii="Times New Roman"/>
          <w:b w:val="false"/>
          <w:i w:val="false"/>
          <w:color w:val="000000"/>
          <w:sz w:val="28"/>
        </w:rPr>
        <w:t>
      Есепті кезең: ______ жыл</w:t>
      </w:r>
    </w:p>
    <w:bookmarkEnd w:id="72"/>
    <w:bookmarkStart w:name="z85" w:id="73"/>
    <w:p>
      <w:pPr>
        <w:spacing w:after="0"/>
        <w:ind w:left="0"/>
        <w:jc w:val="both"/>
      </w:pPr>
      <w:r>
        <w:rPr>
          <w:rFonts w:ascii="Times New Roman"/>
          <w:b w:val="false"/>
          <w:i w:val="false"/>
          <w:color w:val="000000"/>
          <w:sz w:val="28"/>
        </w:rPr>
        <w:t>
      Әкімшілік деректерді өтеусіз негізінде жинауға арналған нысанды ұсынатын адамдар тобы: бухгалтерлердің аккредиттелген кәсіби ұйымдары</w:t>
      </w:r>
    </w:p>
    <w:bookmarkEnd w:id="73"/>
    <w:bookmarkStart w:name="z86" w:id="7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жылдың 15 наурызына дейінгі мерзімде.</w:t>
      </w:r>
    </w:p>
    <w:bookmarkEnd w:id="74"/>
    <w:bookmarkStart w:name="z87" w:id="75"/>
    <w:p>
      <w:pPr>
        <w:spacing w:after="0"/>
        <w:ind w:left="0"/>
        <w:jc w:val="both"/>
      </w:pPr>
      <w:r>
        <w:rPr>
          <w:rFonts w:ascii="Times New Roman"/>
          <w:b w:val="false"/>
          <w:i w:val="false"/>
          <w:color w:val="000000"/>
          <w:sz w:val="28"/>
        </w:rPr>
        <w:t>
      Ескертпе: есепті толтыру бойынша түсіндірме "Бухгалтерлердің аккредиттелген кәсіби ұйымдары мүшелерінің біліктілігін арттыру туралы есеп" әкімшілік деректерін жинауға арналған нысанға қосымшада келтірілген</w:t>
      </w:r>
    </w:p>
    <w:bookmarkEnd w:id="75"/>
    <w:bookmarkStart w:name="z88" w:id="76"/>
    <w:p>
      <w:pPr>
        <w:spacing w:after="0"/>
        <w:ind w:left="0"/>
        <w:jc w:val="both"/>
      </w:pPr>
      <w:r>
        <w:rPr>
          <w:rFonts w:ascii="Times New Roman"/>
          <w:b w:val="false"/>
          <w:i w:val="false"/>
          <w:color w:val="000000"/>
          <w:sz w:val="28"/>
        </w:rPr>
        <w:t xml:space="preserve">
      БСН </w:t>
      </w:r>
    </w:p>
    <w:bookmarkEnd w:id="76"/>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77"/>
    <w:p>
      <w:pPr>
        <w:spacing w:after="0"/>
        <w:ind w:left="0"/>
        <w:jc w:val="both"/>
      </w:pPr>
      <w:r>
        <w:rPr>
          <w:rFonts w:ascii="Times New Roman"/>
          <w:b w:val="false"/>
          <w:i w:val="false"/>
          <w:color w:val="000000"/>
          <w:sz w:val="28"/>
        </w:rPr>
        <w:t>
      Жинау әдісі: электронды түрде</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Бухгалтерлердің аккредиттелген кәсіби ұйымының басшысы_____________________</w:t>
      </w:r>
    </w:p>
    <w:bookmarkStart w:name="z91" w:id="78"/>
    <w:p>
      <w:pPr>
        <w:spacing w:after="0"/>
        <w:ind w:left="0"/>
        <w:jc w:val="both"/>
      </w:pPr>
      <w:r>
        <w:rPr>
          <w:rFonts w:ascii="Times New Roman"/>
          <w:b w:val="false"/>
          <w:i w:val="false"/>
          <w:color w:val="000000"/>
          <w:sz w:val="28"/>
        </w:rPr>
        <w:t>
                                                            қолы (тегі, аты, әкесінің аты (бар болған жағдайда)</w:t>
      </w:r>
    </w:p>
    <w:bookmarkEnd w:id="78"/>
    <w:bookmarkStart w:name="z92" w:id="79"/>
    <w:p>
      <w:pPr>
        <w:spacing w:after="0"/>
        <w:ind w:left="0"/>
        <w:jc w:val="left"/>
      </w:pPr>
      <w:r>
        <w:rPr>
          <w:rFonts w:ascii="Times New Roman"/>
          <w:b/>
          <w:i w:val="false"/>
          <w:color w:val="000000"/>
        </w:rPr>
        <w:t xml:space="preserve"> Бухгалтерлердің кәсіби ұйымының атауы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бухгалтердің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кәсіби бухгалтер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сертификатының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сертификатының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арттыруды өткізу нысаны мен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арттыруды жүргізген ұйымның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сағатар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сағаттар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80"/>
    <w:p>
      <w:pPr>
        <w:spacing w:after="0"/>
        <w:ind w:left="0"/>
        <w:jc w:val="both"/>
      </w:pPr>
      <w:r>
        <w:rPr>
          <w:rFonts w:ascii="Times New Roman"/>
          <w:b w:val="false"/>
          <w:i w:val="false"/>
          <w:color w:val="000000"/>
          <w:sz w:val="28"/>
        </w:rPr>
        <w:t>
      Бухгалтерлердің аккредиттелген кәсіби ұйымының басшысы</w:t>
      </w:r>
    </w:p>
    <w:bookmarkEnd w:id="80"/>
    <w:bookmarkStart w:name="z94" w:id="81"/>
    <w:p>
      <w:pPr>
        <w:spacing w:after="0"/>
        <w:ind w:left="0"/>
        <w:jc w:val="both"/>
      </w:pPr>
      <w:r>
        <w:rPr>
          <w:rFonts w:ascii="Times New Roman"/>
          <w:b w:val="false"/>
          <w:i w:val="false"/>
          <w:color w:val="000000"/>
          <w:sz w:val="28"/>
        </w:rPr>
        <w:t>
      _______________________________________________</w:t>
      </w:r>
    </w:p>
    <w:bookmarkEnd w:id="81"/>
    <w:bookmarkStart w:name="z95" w:id="82"/>
    <w:p>
      <w:pPr>
        <w:spacing w:after="0"/>
        <w:ind w:left="0"/>
        <w:jc w:val="both"/>
      </w:pPr>
      <w:r>
        <w:rPr>
          <w:rFonts w:ascii="Times New Roman"/>
          <w:b w:val="false"/>
          <w:i w:val="false"/>
          <w:color w:val="000000"/>
          <w:sz w:val="28"/>
        </w:rPr>
        <w:t>
      қолы (Тегі, аты, әкесінің аты (ол болған жағдайда)</w:t>
      </w:r>
    </w:p>
    <w:bookmarkEnd w:id="82"/>
    <w:bookmarkStart w:name="z96" w:id="83"/>
    <w:p>
      <w:pPr>
        <w:spacing w:after="0"/>
        <w:ind w:left="0"/>
        <w:jc w:val="both"/>
      </w:pPr>
      <w:r>
        <w:rPr>
          <w:rFonts w:ascii="Times New Roman"/>
          <w:b w:val="false"/>
          <w:i w:val="false"/>
          <w:color w:val="000000"/>
          <w:sz w:val="28"/>
        </w:rPr>
        <w:t>
      Аббревиатуралардың толық жазылу ескертпесі:</w:t>
      </w:r>
    </w:p>
    <w:bookmarkEnd w:id="83"/>
    <w:bookmarkStart w:name="z97" w:id="84"/>
    <w:p>
      <w:pPr>
        <w:spacing w:after="0"/>
        <w:ind w:left="0"/>
        <w:jc w:val="both"/>
      </w:pPr>
      <w:r>
        <w:rPr>
          <w:rFonts w:ascii="Times New Roman"/>
          <w:b w:val="false"/>
          <w:i w:val="false"/>
          <w:color w:val="000000"/>
          <w:sz w:val="28"/>
        </w:rPr>
        <w:t>
      БСН – бизнес сәйкестендіру нөмірі</w:t>
      </w:r>
    </w:p>
    <w:bookmarkEnd w:id="84"/>
    <w:bookmarkStart w:name="z98" w:id="85"/>
    <w:p>
      <w:pPr>
        <w:spacing w:after="0"/>
        <w:ind w:left="0"/>
        <w:jc w:val="both"/>
      </w:pPr>
      <w:r>
        <w:rPr>
          <w:rFonts w:ascii="Times New Roman"/>
          <w:b w:val="false"/>
          <w:i w:val="false"/>
          <w:color w:val="000000"/>
          <w:sz w:val="28"/>
        </w:rPr>
        <w:t>
      Атауы ________________ Мекенжайы _________</w:t>
      </w:r>
    </w:p>
    <w:bookmarkEnd w:id="85"/>
    <w:bookmarkStart w:name="z99" w:id="86"/>
    <w:p>
      <w:pPr>
        <w:spacing w:after="0"/>
        <w:ind w:left="0"/>
        <w:jc w:val="both"/>
      </w:pPr>
      <w:r>
        <w:rPr>
          <w:rFonts w:ascii="Times New Roman"/>
          <w:b w:val="false"/>
          <w:i w:val="false"/>
          <w:color w:val="000000"/>
          <w:sz w:val="28"/>
        </w:rPr>
        <w:t>
      ___________ __________________</w:t>
      </w:r>
    </w:p>
    <w:bookmarkEnd w:id="86"/>
    <w:bookmarkStart w:name="z100" w:id="87"/>
    <w:p>
      <w:pPr>
        <w:spacing w:after="0"/>
        <w:ind w:left="0"/>
        <w:jc w:val="both"/>
      </w:pPr>
      <w:r>
        <w:rPr>
          <w:rFonts w:ascii="Times New Roman"/>
          <w:b w:val="false"/>
          <w:i w:val="false"/>
          <w:color w:val="000000"/>
          <w:sz w:val="28"/>
        </w:rPr>
        <w:t>
      Телефоны_____________________________________</w:t>
      </w:r>
    </w:p>
    <w:bookmarkEnd w:id="87"/>
    <w:bookmarkStart w:name="z101" w:id="88"/>
    <w:p>
      <w:pPr>
        <w:spacing w:after="0"/>
        <w:ind w:left="0"/>
        <w:jc w:val="both"/>
      </w:pPr>
      <w:r>
        <w:rPr>
          <w:rFonts w:ascii="Times New Roman"/>
          <w:b w:val="false"/>
          <w:i w:val="false"/>
          <w:color w:val="000000"/>
          <w:sz w:val="28"/>
        </w:rPr>
        <w:t>
      Электронды пошта мекенжайы _________________</w:t>
      </w:r>
    </w:p>
    <w:bookmarkEnd w:id="88"/>
    <w:bookmarkStart w:name="z102" w:id="89"/>
    <w:p>
      <w:pPr>
        <w:spacing w:after="0"/>
        <w:ind w:left="0"/>
        <w:jc w:val="both"/>
      </w:pPr>
      <w:r>
        <w:rPr>
          <w:rFonts w:ascii="Times New Roman"/>
          <w:b w:val="false"/>
          <w:i w:val="false"/>
          <w:color w:val="000000"/>
          <w:sz w:val="28"/>
        </w:rPr>
        <w:t>
      Орындаушы</w:t>
      </w:r>
    </w:p>
    <w:bookmarkEnd w:id="89"/>
    <w:bookmarkStart w:name="z103" w:id="90"/>
    <w:p>
      <w:pPr>
        <w:spacing w:after="0"/>
        <w:ind w:left="0"/>
        <w:jc w:val="both"/>
      </w:pPr>
      <w:r>
        <w:rPr>
          <w:rFonts w:ascii="Times New Roman"/>
          <w:b w:val="false"/>
          <w:i w:val="false"/>
          <w:color w:val="000000"/>
          <w:sz w:val="28"/>
        </w:rPr>
        <w:t>
      Тегі, аты және әкесінің аты (бар болған жағдайда) қолы, телефон. Басшы немесе оның міндетін атқарушы адам</w:t>
      </w:r>
    </w:p>
    <w:bookmarkEnd w:id="90"/>
    <w:bookmarkStart w:name="z104" w:id="91"/>
    <w:p>
      <w:pPr>
        <w:spacing w:after="0"/>
        <w:ind w:left="0"/>
        <w:jc w:val="both"/>
      </w:pPr>
      <w:r>
        <w:rPr>
          <w:rFonts w:ascii="Times New Roman"/>
          <w:b w:val="false"/>
          <w:i w:val="false"/>
          <w:color w:val="000000"/>
          <w:sz w:val="28"/>
        </w:rPr>
        <w:t>
      .............(қолы)............(тегі, аты және әкесінің аты (бар болған жағдайда)</w:t>
      </w:r>
    </w:p>
    <w:bookmarkEnd w:id="91"/>
    <w:bookmarkStart w:name="z105" w:id="92"/>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bookmarkEnd w:id="92"/>
    <w:bookmarkStart w:name="z106" w:id="93"/>
    <w:p>
      <w:pPr>
        <w:spacing w:after="0"/>
        <w:ind w:left="0"/>
        <w:jc w:val="both"/>
      </w:pPr>
      <w:r>
        <w:rPr>
          <w:rFonts w:ascii="Times New Roman"/>
          <w:b w:val="false"/>
          <w:i w:val="false"/>
          <w:color w:val="000000"/>
          <w:sz w:val="28"/>
        </w:rPr>
        <w:t xml:space="preserve">
      Өтеусіз негізде әкімшілік деректерін жинауға арналған "Бухгалтерлердің аккредиттелген кәсіптік ұйымы мүшелерінің біліктілігін арттыру туралы есеп" нысанын толтыру бойынша түсініктеме әкімшілік деректерді жинауға арналған "Бухгалтерлердің аккредиттелген кәсіптік ұйымы мүшелерінің біліктілігін арттыру туралы есеп" </w:t>
      </w:r>
      <w:r>
        <w:rPr>
          <w:rFonts w:ascii="Times New Roman"/>
          <w:b w:val="false"/>
          <w:i w:val="false"/>
          <w:color w:val="000000"/>
          <w:sz w:val="28"/>
        </w:rPr>
        <w:t>нысанына</w:t>
      </w:r>
      <w:r>
        <w:rPr>
          <w:rFonts w:ascii="Times New Roman"/>
          <w:b w:val="false"/>
          <w:i w:val="false"/>
          <w:color w:val="000000"/>
          <w:sz w:val="28"/>
        </w:rPr>
        <w:t xml:space="preserve"> 3-қосымшада берілген.</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08" w:id="94"/>
    <w:p>
      <w:pPr>
        <w:spacing w:after="0"/>
        <w:ind w:left="0"/>
        <w:jc w:val="left"/>
      </w:pPr>
      <w:r>
        <w:rPr>
          <w:rFonts w:ascii="Times New Roman"/>
          <w:b/>
          <w:i w:val="false"/>
          <w:color w:val="000000"/>
        </w:rPr>
        <w:t xml:space="preserve"> "Бухгалтерлердің аккредиттелген кәсіби ұйымдары мүшелерінің біліктілігін арттыру туралы есеп" нысанын өтеусіз негізде әкімшілік деректер жинауға арналған нысандар толтыру жөнінде түсіндірме (Ф-2 БА, жылдық)</w:t>
      </w:r>
    </w:p>
    <w:bookmarkEnd w:id="94"/>
    <w:bookmarkStart w:name="z109" w:id="95"/>
    <w:p>
      <w:pPr>
        <w:spacing w:after="0"/>
        <w:ind w:left="0"/>
        <w:jc w:val="both"/>
      </w:pPr>
      <w:r>
        <w:rPr>
          <w:rFonts w:ascii="Times New Roman"/>
          <w:b w:val="false"/>
          <w:i w:val="false"/>
          <w:color w:val="000000"/>
          <w:sz w:val="28"/>
        </w:rPr>
        <w:t xml:space="preserve">
      1. "Бухгалтерлердің аккредиттелген кәсіптік ұйымы мүшелерінің біліктілігін арттыру туралы есеп" нысаны "бухгалтерлік есеп және қаржылық есептілік туралы" Қазақстан Республикасы Заңының 20-бабы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95"/>
    <w:bookmarkStart w:name="z110" w:id="96"/>
    <w:p>
      <w:pPr>
        <w:spacing w:after="0"/>
        <w:ind w:left="0"/>
        <w:jc w:val="both"/>
      </w:pPr>
      <w:r>
        <w:rPr>
          <w:rFonts w:ascii="Times New Roman"/>
          <w:b w:val="false"/>
          <w:i w:val="false"/>
          <w:color w:val="000000"/>
          <w:sz w:val="28"/>
        </w:rPr>
        <w:t>
      2. Бухгалтерлердің аккредиттелген кәсіптік ұйымы мүшелерінің біліктілігін арттыру туралы есеп нысанын бухгалтерлердің аккредиттелген кәсіптік ұйымдары Қазақстан Республикасы Қаржы министрлігінің Ішкі мемлекеттік аудит комитетіне электрондық форматта ұсынады. Нысанға бухгалтерлердің аккредиттелген кәсіби ұйымының басшысы қол қояды. Есептің электрондық форматы есепті жылдан кейінгі жылдың 15 наурызына дейінгі мерзімде қалыптастырылады.</w:t>
      </w:r>
    </w:p>
    <w:bookmarkEnd w:id="96"/>
    <w:bookmarkStart w:name="z111" w:id="97"/>
    <w:p>
      <w:pPr>
        <w:spacing w:after="0"/>
        <w:ind w:left="0"/>
        <w:jc w:val="both"/>
      </w:pPr>
      <w:r>
        <w:rPr>
          <w:rFonts w:ascii="Times New Roman"/>
          <w:b w:val="false"/>
          <w:i w:val="false"/>
          <w:color w:val="000000"/>
          <w:sz w:val="28"/>
        </w:rPr>
        <w:t>
      3. Нысан мынадай түрде толтырылады:</w:t>
      </w:r>
    </w:p>
    <w:bookmarkEnd w:id="97"/>
    <w:bookmarkStart w:name="z112" w:id="98"/>
    <w:p>
      <w:pPr>
        <w:spacing w:after="0"/>
        <w:ind w:left="0"/>
        <w:jc w:val="both"/>
      </w:pPr>
      <w:r>
        <w:rPr>
          <w:rFonts w:ascii="Times New Roman"/>
          <w:b w:val="false"/>
          <w:i w:val="false"/>
          <w:color w:val="000000"/>
          <w:sz w:val="28"/>
        </w:rPr>
        <w:t>
      нысанның 1-бағанында реттік нөмірі көрсетіледі;</w:t>
      </w:r>
    </w:p>
    <w:bookmarkEnd w:id="98"/>
    <w:bookmarkStart w:name="z113" w:id="99"/>
    <w:p>
      <w:pPr>
        <w:spacing w:after="0"/>
        <w:ind w:left="0"/>
        <w:jc w:val="both"/>
      </w:pPr>
      <w:r>
        <w:rPr>
          <w:rFonts w:ascii="Times New Roman"/>
          <w:b w:val="false"/>
          <w:i w:val="false"/>
          <w:color w:val="000000"/>
          <w:sz w:val="28"/>
        </w:rPr>
        <w:t>
      нысанның 2-бағанында кәсіби бухгалтердің жеке сәйкестендіру нөмірі көрсетіледі;</w:t>
      </w:r>
    </w:p>
    <w:bookmarkEnd w:id="99"/>
    <w:bookmarkStart w:name="z114" w:id="100"/>
    <w:p>
      <w:pPr>
        <w:spacing w:after="0"/>
        <w:ind w:left="0"/>
        <w:jc w:val="both"/>
      </w:pPr>
      <w:r>
        <w:rPr>
          <w:rFonts w:ascii="Times New Roman"/>
          <w:b w:val="false"/>
          <w:i w:val="false"/>
          <w:color w:val="000000"/>
          <w:sz w:val="28"/>
        </w:rPr>
        <w:t>
      нысанның 3-бағанында кәсіби бухгалтердің тегі, аты, әкесінің аты (бар болған жағдайда) көрсетіледі;</w:t>
      </w:r>
    </w:p>
    <w:bookmarkEnd w:id="100"/>
    <w:bookmarkStart w:name="z115" w:id="101"/>
    <w:p>
      <w:pPr>
        <w:spacing w:after="0"/>
        <w:ind w:left="0"/>
        <w:jc w:val="both"/>
      </w:pPr>
      <w:r>
        <w:rPr>
          <w:rFonts w:ascii="Times New Roman"/>
          <w:b w:val="false"/>
          <w:i w:val="false"/>
          <w:color w:val="000000"/>
          <w:sz w:val="28"/>
        </w:rPr>
        <w:t>
      нысанның 4-бағанында кәсіби бухгалтер сертификатының нөмірі көрсетіледі;</w:t>
      </w:r>
    </w:p>
    <w:bookmarkEnd w:id="101"/>
    <w:bookmarkStart w:name="z116" w:id="102"/>
    <w:p>
      <w:pPr>
        <w:spacing w:after="0"/>
        <w:ind w:left="0"/>
        <w:jc w:val="both"/>
      </w:pPr>
      <w:r>
        <w:rPr>
          <w:rFonts w:ascii="Times New Roman"/>
          <w:b w:val="false"/>
          <w:i w:val="false"/>
          <w:color w:val="000000"/>
          <w:sz w:val="28"/>
        </w:rPr>
        <w:t>
      нысанның 5-бағанында кәсіби бухгалтер сертификатының берілген күні көрсетіледі;</w:t>
      </w:r>
    </w:p>
    <w:bookmarkEnd w:id="102"/>
    <w:bookmarkStart w:name="z117" w:id="103"/>
    <w:p>
      <w:pPr>
        <w:spacing w:after="0"/>
        <w:ind w:left="0"/>
        <w:jc w:val="both"/>
      </w:pPr>
      <w:r>
        <w:rPr>
          <w:rFonts w:ascii="Times New Roman"/>
          <w:b w:val="false"/>
          <w:i w:val="false"/>
          <w:color w:val="000000"/>
          <w:sz w:val="28"/>
        </w:rPr>
        <w:t>
      нысанның 6-бағанында біліктілікті арттыруды өткізу нысаны мен орны көрсетіледі;</w:t>
      </w:r>
    </w:p>
    <w:bookmarkEnd w:id="103"/>
    <w:bookmarkStart w:name="z118" w:id="104"/>
    <w:p>
      <w:pPr>
        <w:spacing w:after="0"/>
        <w:ind w:left="0"/>
        <w:jc w:val="both"/>
      </w:pPr>
      <w:r>
        <w:rPr>
          <w:rFonts w:ascii="Times New Roman"/>
          <w:b w:val="false"/>
          <w:i w:val="false"/>
          <w:color w:val="000000"/>
          <w:sz w:val="28"/>
        </w:rPr>
        <w:t>
      нысанның 7-бағанында біліктілікті арттыруды жүргізген ұйымның атауы көрсетіледі;</w:t>
      </w:r>
    </w:p>
    <w:bookmarkEnd w:id="104"/>
    <w:bookmarkStart w:name="z119" w:id="105"/>
    <w:p>
      <w:pPr>
        <w:spacing w:after="0"/>
        <w:ind w:left="0"/>
        <w:jc w:val="both"/>
      </w:pPr>
      <w:r>
        <w:rPr>
          <w:rFonts w:ascii="Times New Roman"/>
          <w:b w:val="false"/>
          <w:i w:val="false"/>
          <w:color w:val="000000"/>
          <w:sz w:val="28"/>
        </w:rPr>
        <w:t>
      нысанның 8-бағанында міндетті сағатар саны көрсетіледі;</w:t>
      </w:r>
    </w:p>
    <w:bookmarkEnd w:id="105"/>
    <w:bookmarkStart w:name="z120" w:id="106"/>
    <w:p>
      <w:pPr>
        <w:spacing w:after="0"/>
        <w:ind w:left="0"/>
        <w:jc w:val="both"/>
      </w:pPr>
      <w:r>
        <w:rPr>
          <w:rFonts w:ascii="Times New Roman"/>
          <w:b w:val="false"/>
          <w:i w:val="false"/>
          <w:color w:val="000000"/>
          <w:sz w:val="28"/>
        </w:rPr>
        <w:t>
      нысанның 9-бағанында қосымша сағаттардың саны көрсетіледі.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8 шілдедегі</w:t>
            </w:r>
            <w:r>
              <w:br/>
            </w:r>
            <w:r>
              <w:rPr>
                <w:rFonts w:ascii="Times New Roman"/>
                <w:b w:val="false"/>
                <w:i w:val="false"/>
                <w:color w:val="000000"/>
                <w:sz w:val="20"/>
              </w:rPr>
              <w:t>№ 346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467 бұйрығына</w:t>
            </w:r>
            <w:r>
              <w:br/>
            </w:r>
            <w:r>
              <w:rPr>
                <w:rFonts w:ascii="Times New Roman"/>
                <w:b w:val="false"/>
                <w:i w:val="false"/>
                <w:color w:val="000000"/>
                <w:sz w:val="20"/>
              </w:rPr>
              <w:t>4-қосымша</w:t>
            </w:r>
            <w:r>
              <w:br/>
            </w:r>
            <w:r>
              <w:rPr>
                <w:rFonts w:ascii="Times New Roman"/>
                <w:b w:val="false"/>
                <w:i w:val="false"/>
                <w:color w:val="000000"/>
                <w:sz w:val="20"/>
              </w:rPr>
              <w:t>Әкімшілік деректелерді</w:t>
            </w:r>
            <w:r>
              <w:br/>
            </w:r>
            <w:r>
              <w:rPr>
                <w:rFonts w:ascii="Times New Roman"/>
                <w:b w:val="false"/>
                <w:i w:val="false"/>
                <w:color w:val="000000"/>
                <w:sz w:val="20"/>
              </w:rPr>
              <w:t>Жинауға арналған нысан</w:t>
            </w:r>
          </w:p>
        </w:tc>
      </w:tr>
    </w:tbl>
    <w:bookmarkStart w:name="z122" w:id="107"/>
    <w:p>
      <w:pPr>
        <w:spacing w:after="0"/>
        <w:ind w:left="0"/>
        <w:jc w:val="both"/>
      </w:pPr>
      <w:r>
        <w:rPr>
          <w:rFonts w:ascii="Times New Roman"/>
          <w:b w:val="false"/>
          <w:i w:val="false"/>
          <w:color w:val="000000"/>
          <w:sz w:val="28"/>
        </w:rPr>
        <w:t>
       Ұсынатындар: Қазақстан Республикасы Қаржы Министрлігінің Ішкі мемлекеттік аудит комитеті</w:t>
      </w:r>
    </w:p>
    <w:bookmarkEnd w:id="107"/>
    <w:bookmarkStart w:name="z123" w:id="108"/>
    <w:p>
      <w:pPr>
        <w:spacing w:after="0"/>
        <w:ind w:left="0"/>
        <w:jc w:val="both"/>
      </w:pPr>
      <w:r>
        <w:rPr>
          <w:rFonts w:ascii="Times New Roman"/>
          <w:b w:val="false"/>
          <w:i w:val="false"/>
          <w:color w:val="000000"/>
          <w:sz w:val="28"/>
        </w:rPr>
        <w:t xml:space="preserve">
      Әкімшілік деректерді өтеусіз негізінде жинауға арналған нысан www.dfo.kz интернет-ресурсында орналастырылған. </w:t>
      </w:r>
    </w:p>
    <w:bookmarkEnd w:id="108"/>
    <w:bookmarkStart w:name="z124" w:id="109"/>
    <w:p>
      <w:pPr>
        <w:spacing w:after="0"/>
        <w:ind w:left="0"/>
        <w:jc w:val="both"/>
      </w:pPr>
      <w:r>
        <w:rPr>
          <w:rFonts w:ascii="Times New Roman"/>
          <w:b w:val="false"/>
          <w:i w:val="false"/>
          <w:color w:val="000000"/>
          <w:sz w:val="28"/>
        </w:rPr>
        <w:t xml:space="preserve">
      20 __жылғы есепті кезеңдегі бухгалтерлік есеп және есептілік саласындағы халықаралық ұйымдармен ынтымақтастық туралы есеп </w:t>
      </w:r>
    </w:p>
    <w:bookmarkEnd w:id="109"/>
    <w:bookmarkStart w:name="z125" w:id="110"/>
    <w:p>
      <w:pPr>
        <w:spacing w:after="0"/>
        <w:ind w:left="0"/>
        <w:jc w:val="both"/>
      </w:pPr>
      <w:r>
        <w:rPr>
          <w:rFonts w:ascii="Times New Roman"/>
          <w:b w:val="false"/>
          <w:i w:val="false"/>
          <w:color w:val="000000"/>
          <w:sz w:val="28"/>
        </w:rPr>
        <w:t>
      Әкімшілік деректерді өтеусіз негізінде жинауға арналған нысанның индексі (нысан атауының қысқаша әріптік-цифрлық көрінісі): № Ф-3 МС</w:t>
      </w:r>
    </w:p>
    <w:bookmarkEnd w:id="110"/>
    <w:bookmarkStart w:name="z126" w:id="111"/>
    <w:p>
      <w:pPr>
        <w:spacing w:after="0"/>
        <w:ind w:left="0"/>
        <w:jc w:val="both"/>
      </w:pPr>
      <w:r>
        <w:rPr>
          <w:rFonts w:ascii="Times New Roman"/>
          <w:b w:val="false"/>
          <w:i w:val="false"/>
          <w:color w:val="000000"/>
          <w:sz w:val="28"/>
        </w:rPr>
        <w:t>
      Кезеңділігі: жылдық</w:t>
      </w:r>
    </w:p>
    <w:bookmarkEnd w:id="111"/>
    <w:bookmarkStart w:name="z127" w:id="112"/>
    <w:p>
      <w:pPr>
        <w:spacing w:after="0"/>
        <w:ind w:left="0"/>
        <w:jc w:val="both"/>
      </w:pPr>
      <w:r>
        <w:rPr>
          <w:rFonts w:ascii="Times New Roman"/>
          <w:b w:val="false"/>
          <w:i w:val="false"/>
          <w:color w:val="000000"/>
          <w:sz w:val="28"/>
        </w:rPr>
        <w:t>
      Есепті кезең: ______ жыл</w:t>
      </w:r>
    </w:p>
    <w:bookmarkEnd w:id="112"/>
    <w:bookmarkStart w:name="z128" w:id="113"/>
    <w:p>
      <w:pPr>
        <w:spacing w:after="0"/>
        <w:ind w:left="0"/>
        <w:jc w:val="both"/>
      </w:pPr>
      <w:r>
        <w:rPr>
          <w:rFonts w:ascii="Times New Roman"/>
          <w:b w:val="false"/>
          <w:i w:val="false"/>
          <w:color w:val="000000"/>
          <w:sz w:val="28"/>
        </w:rPr>
        <w:t>
      Әкімшілік деректерді өтеусіз негізінде жинауға арналған нысанды ұсынатын адамдар тобы: бухгалтерлердің аккредиттелген кәсіби ұйымдары</w:t>
      </w:r>
    </w:p>
    <w:bookmarkEnd w:id="113"/>
    <w:bookmarkStart w:name="z129" w:id="11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жылдың 15 наурызына дейінгі мерзімде.</w:t>
      </w:r>
    </w:p>
    <w:bookmarkEnd w:id="114"/>
    <w:bookmarkStart w:name="z130" w:id="115"/>
    <w:p>
      <w:pPr>
        <w:spacing w:after="0"/>
        <w:ind w:left="0"/>
        <w:jc w:val="both"/>
      </w:pPr>
      <w:r>
        <w:rPr>
          <w:rFonts w:ascii="Times New Roman"/>
          <w:b w:val="false"/>
          <w:i w:val="false"/>
          <w:color w:val="000000"/>
          <w:sz w:val="28"/>
        </w:rPr>
        <w:t>
      Ескертпе: есепті толтыру бойынша түсіндірме "Бухгалтерлердің аккредиттелген кәсіби ұйымдары мүшелерінің біліктілігін арттыру туралы есеп" әкімшілік деректерін жинауға арналған нысанға қосымшада келтірілген</w:t>
      </w:r>
    </w:p>
    <w:bookmarkEnd w:id="115"/>
    <w:bookmarkStart w:name="z131" w:id="116"/>
    <w:p>
      <w:pPr>
        <w:spacing w:after="0"/>
        <w:ind w:left="0"/>
        <w:jc w:val="both"/>
      </w:pPr>
      <w:r>
        <w:rPr>
          <w:rFonts w:ascii="Times New Roman"/>
          <w:b w:val="false"/>
          <w:i w:val="false"/>
          <w:color w:val="000000"/>
          <w:sz w:val="28"/>
        </w:rPr>
        <w:t xml:space="preserve">
      БИН </w:t>
      </w:r>
    </w:p>
    <w:bookmarkEnd w:id="116"/>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 w:id="117"/>
    <w:p>
      <w:pPr>
        <w:spacing w:after="0"/>
        <w:ind w:left="0"/>
        <w:jc w:val="both"/>
      </w:pPr>
      <w:r>
        <w:rPr>
          <w:rFonts w:ascii="Times New Roman"/>
          <w:b w:val="false"/>
          <w:i w:val="false"/>
          <w:color w:val="000000"/>
          <w:sz w:val="28"/>
        </w:rPr>
        <w:t>
      Жинау әдісі: электронды түрде</w:t>
      </w:r>
    </w:p>
    <w:bookmarkEnd w:id="117"/>
    <w:bookmarkStart w:name="z133" w:id="118"/>
    <w:p>
      <w:pPr>
        <w:spacing w:after="0"/>
        <w:ind w:left="0"/>
        <w:jc w:val="left"/>
      </w:pPr>
      <w:r>
        <w:rPr>
          <w:rFonts w:ascii="Times New Roman"/>
          <w:b/>
          <w:i w:val="false"/>
          <w:color w:val="000000"/>
        </w:rPr>
        <w:t xml:space="preserve"> Бухгалтерлердің кәсіби ұйымының атауы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Ынтымақтастықтың мазмұны мен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 бойынша комитет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бухгалтерлер федерациясы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Ұлтар Ұйымының Сауда және даму жөніндегі конференциясының есеп және есептілік стандарттары бойынша Үкіметаралық жұмыс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халықаралық 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органдарда өкілдерінің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 жобалары бойынша ұсыныстар мен ескертулерді жолдау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 талап ететін мәселелерді қою, стандарттарды түсіндіру үшін сұраулар жіберу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шаруашылық субьектілерімен стандарттардың сынамалық қолдануын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конференция, семинарлар, симпозиумдар, конгресстер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Ынтамақтастықтың басқа да түрлері (қандай екенін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19"/>
    <w:p>
      <w:pPr>
        <w:spacing w:after="0"/>
        <w:ind w:left="0"/>
        <w:jc w:val="both"/>
      </w:pPr>
      <w:r>
        <w:rPr>
          <w:rFonts w:ascii="Times New Roman"/>
          <w:b w:val="false"/>
          <w:i w:val="false"/>
          <w:color w:val="000000"/>
          <w:sz w:val="28"/>
        </w:rPr>
        <w:t>
      Аббревиатуралардың толық жазылу ескертпесі:</w:t>
      </w:r>
    </w:p>
    <w:bookmarkEnd w:id="119"/>
    <w:bookmarkStart w:name="z135" w:id="120"/>
    <w:p>
      <w:pPr>
        <w:spacing w:after="0"/>
        <w:ind w:left="0"/>
        <w:jc w:val="both"/>
      </w:pPr>
      <w:r>
        <w:rPr>
          <w:rFonts w:ascii="Times New Roman"/>
          <w:b w:val="false"/>
          <w:i w:val="false"/>
          <w:color w:val="000000"/>
          <w:sz w:val="28"/>
        </w:rPr>
        <w:t>
      БСН – бизнес сәйкестендіру нөмірі</w:t>
      </w:r>
    </w:p>
    <w:bookmarkEnd w:id="120"/>
    <w:bookmarkStart w:name="z136" w:id="121"/>
    <w:p>
      <w:pPr>
        <w:spacing w:after="0"/>
        <w:ind w:left="0"/>
        <w:jc w:val="both"/>
      </w:pPr>
      <w:r>
        <w:rPr>
          <w:rFonts w:ascii="Times New Roman"/>
          <w:b w:val="false"/>
          <w:i w:val="false"/>
          <w:color w:val="000000"/>
          <w:sz w:val="28"/>
        </w:rPr>
        <w:t>
      Атауы ________________ Мекенжайы _________</w:t>
      </w:r>
    </w:p>
    <w:bookmarkEnd w:id="121"/>
    <w:bookmarkStart w:name="z137" w:id="122"/>
    <w:p>
      <w:pPr>
        <w:spacing w:after="0"/>
        <w:ind w:left="0"/>
        <w:jc w:val="both"/>
      </w:pPr>
      <w:r>
        <w:rPr>
          <w:rFonts w:ascii="Times New Roman"/>
          <w:b w:val="false"/>
          <w:i w:val="false"/>
          <w:color w:val="000000"/>
          <w:sz w:val="28"/>
        </w:rPr>
        <w:t>
      ___________ __________________</w:t>
      </w:r>
    </w:p>
    <w:bookmarkEnd w:id="122"/>
    <w:bookmarkStart w:name="z138" w:id="123"/>
    <w:p>
      <w:pPr>
        <w:spacing w:after="0"/>
        <w:ind w:left="0"/>
        <w:jc w:val="both"/>
      </w:pPr>
      <w:r>
        <w:rPr>
          <w:rFonts w:ascii="Times New Roman"/>
          <w:b w:val="false"/>
          <w:i w:val="false"/>
          <w:color w:val="000000"/>
          <w:sz w:val="28"/>
        </w:rPr>
        <w:t>
      Телефоны_____________________________________</w:t>
      </w:r>
    </w:p>
    <w:bookmarkEnd w:id="123"/>
    <w:bookmarkStart w:name="z139" w:id="124"/>
    <w:p>
      <w:pPr>
        <w:spacing w:after="0"/>
        <w:ind w:left="0"/>
        <w:jc w:val="both"/>
      </w:pPr>
      <w:r>
        <w:rPr>
          <w:rFonts w:ascii="Times New Roman"/>
          <w:b w:val="false"/>
          <w:i w:val="false"/>
          <w:color w:val="000000"/>
          <w:sz w:val="28"/>
        </w:rPr>
        <w:t>
      Электронды пошта мекенжайы _________________</w:t>
      </w:r>
    </w:p>
    <w:bookmarkEnd w:id="124"/>
    <w:bookmarkStart w:name="z140" w:id="125"/>
    <w:p>
      <w:pPr>
        <w:spacing w:after="0"/>
        <w:ind w:left="0"/>
        <w:jc w:val="both"/>
      </w:pPr>
      <w:r>
        <w:rPr>
          <w:rFonts w:ascii="Times New Roman"/>
          <w:b w:val="false"/>
          <w:i w:val="false"/>
          <w:color w:val="000000"/>
          <w:sz w:val="28"/>
        </w:rPr>
        <w:t>
      Орындаушы</w:t>
      </w:r>
    </w:p>
    <w:bookmarkEnd w:id="125"/>
    <w:bookmarkStart w:name="z141" w:id="126"/>
    <w:p>
      <w:pPr>
        <w:spacing w:after="0"/>
        <w:ind w:left="0"/>
        <w:jc w:val="both"/>
      </w:pPr>
      <w:r>
        <w:rPr>
          <w:rFonts w:ascii="Times New Roman"/>
          <w:b w:val="false"/>
          <w:i w:val="false"/>
          <w:color w:val="000000"/>
          <w:sz w:val="28"/>
        </w:rPr>
        <w:t>
      Тегі, аты, әкесінің аты (ол болған жағдайда) қолы, телефон. Басшы немесе оның міндетін атқарушы адам</w:t>
      </w:r>
    </w:p>
    <w:bookmarkEnd w:id="126"/>
    <w:bookmarkStart w:name="z142" w:id="127"/>
    <w:p>
      <w:pPr>
        <w:spacing w:after="0"/>
        <w:ind w:left="0"/>
        <w:jc w:val="both"/>
      </w:pPr>
      <w:r>
        <w:rPr>
          <w:rFonts w:ascii="Times New Roman"/>
          <w:b w:val="false"/>
          <w:i w:val="false"/>
          <w:color w:val="000000"/>
          <w:sz w:val="28"/>
        </w:rPr>
        <w:t>
      .............(қолы)............(тегі, аты, әкесінің аты (ол болған жағдайда)</w:t>
      </w:r>
    </w:p>
    <w:bookmarkEnd w:id="127"/>
    <w:bookmarkStart w:name="z143" w:id="128"/>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bookmarkEnd w:id="128"/>
    <w:bookmarkStart w:name="z144" w:id="129"/>
    <w:p>
      <w:pPr>
        <w:spacing w:after="0"/>
        <w:ind w:left="0"/>
        <w:jc w:val="both"/>
      </w:pPr>
      <w:r>
        <w:rPr>
          <w:rFonts w:ascii="Times New Roman"/>
          <w:b w:val="false"/>
          <w:i w:val="false"/>
          <w:color w:val="000000"/>
          <w:sz w:val="28"/>
        </w:rPr>
        <w:t xml:space="preserve">
      Өтеусіз негізде әкімшілік деректерін жинауға арналған "Бухгалтерлік есеп пен есептілік саласында халықаралық ұйымдармен ынтамақтастық туралы есеп" нысанын толтыру бойынша түсініктеме әкімшілік деректерді жинауға арналған "Бухгалтерлік есеп пен есептілік саласында халықаралық ұйымдармен ынтамақтастық туралы есеп" </w:t>
      </w:r>
      <w:r>
        <w:rPr>
          <w:rFonts w:ascii="Times New Roman"/>
          <w:b w:val="false"/>
          <w:i w:val="false"/>
          <w:color w:val="000000"/>
          <w:sz w:val="28"/>
        </w:rPr>
        <w:t>нысанына</w:t>
      </w:r>
      <w:r>
        <w:rPr>
          <w:rFonts w:ascii="Times New Roman"/>
          <w:b w:val="false"/>
          <w:i w:val="false"/>
          <w:color w:val="000000"/>
          <w:sz w:val="28"/>
        </w:rPr>
        <w:t xml:space="preserve"> 4-қосымшада берілген.</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деректерін өтеусіз</w:t>
            </w:r>
            <w:r>
              <w:br/>
            </w:r>
            <w:r>
              <w:rPr>
                <w:rFonts w:ascii="Times New Roman"/>
                <w:b w:val="false"/>
                <w:i w:val="false"/>
                <w:color w:val="000000"/>
                <w:sz w:val="20"/>
              </w:rPr>
              <w:t>негізінде жинауға арналған</w:t>
            </w:r>
            <w:r>
              <w:br/>
            </w:r>
            <w:r>
              <w:rPr>
                <w:rFonts w:ascii="Times New Roman"/>
                <w:b w:val="false"/>
                <w:i w:val="false"/>
                <w:color w:val="000000"/>
                <w:sz w:val="20"/>
              </w:rPr>
              <w:t>нысанға қосымша</w:t>
            </w:r>
          </w:p>
        </w:tc>
      </w:tr>
    </w:tbl>
    <w:bookmarkStart w:name="z146" w:id="130"/>
    <w:p>
      <w:pPr>
        <w:spacing w:after="0"/>
        <w:ind w:left="0"/>
        <w:jc w:val="left"/>
      </w:pPr>
      <w:r>
        <w:rPr>
          <w:rFonts w:ascii="Times New Roman"/>
          <w:b/>
          <w:i w:val="false"/>
          <w:color w:val="000000"/>
        </w:rPr>
        <w:t xml:space="preserve"> "Бухгалтерлік есеп пен есептілік саласында халықаралық ұйымдармен ынтамақтастық туралы есеп" өтеусіз негізде әкімшілік деректер жинауға арналған нысанын толтыру жөнінде түсіндірме (Ф-3 МС, жылдық)</w:t>
      </w:r>
    </w:p>
    <w:bookmarkEnd w:id="130"/>
    <w:bookmarkStart w:name="z147" w:id="131"/>
    <w:p>
      <w:pPr>
        <w:spacing w:after="0"/>
        <w:ind w:left="0"/>
        <w:jc w:val="both"/>
      </w:pPr>
      <w:r>
        <w:rPr>
          <w:rFonts w:ascii="Times New Roman"/>
          <w:b w:val="false"/>
          <w:i w:val="false"/>
          <w:color w:val="000000"/>
          <w:sz w:val="28"/>
        </w:rPr>
        <w:t xml:space="preserve">
      1. "Бухгалтерлік есеп пен есептілік саласында халықаралық ұйымдармен ынтамақтастық туралы есеп" нысаны (бұдан әрі – Нысан) "Бухгалтерлік есеп пен қаржылық есептiлiк туралы" Қазақстан Республикасы Заңының 20-бабы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31"/>
    <w:bookmarkStart w:name="z148" w:id="132"/>
    <w:p>
      <w:pPr>
        <w:spacing w:after="0"/>
        <w:ind w:left="0"/>
        <w:jc w:val="both"/>
      </w:pPr>
      <w:r>
        <w:rPr>
          <w:rFonts w:ascii="Times New Roman"/>
          <w:b w:val="false"/>
          <w:i w:val="false"/>
          <w:color w:val="000000"/>
          <w:sz w:val="28"/>
        </w:rPr>
        <w:t>
      2. "Бухгалтерлік есеп пен есептілік саласында халықаралық ұйымдармен ынтамақтастық туралы есеп" нысанын бухгалтерлердің аккредиттелген кәсіби ұйымдары электрондық форматта Қазақстан Республикасы Қаржы министрлігінің Ішкі мемлекеттік аудит комитетіне ұсынады. Нысанға бухгалтерлердің аккредиттелген кәсіби ұйымының басшысы қол қояды. Есептің электрондық форматы есепті жылдан кейінгі жылдың 15 наурызына дейінгі мерзімде қалыптастырылады.</w:t>
      </w:r>
    </w:p>
    <w:bookmarkEnd w:id="132"/>
    <w:bookmarkStart w:name="z149" w:id="133"/>
    <w:p>
      <w:pPr>
        <w:spacing w:after="0"/>
        <w:ind w:left="0"/>
        <w:jc w:val="both"/>
      </w:pPr>
      <w:r>
        <w:rPr>
          <w:rFonts w:ascii="Times New Roman"/>
          <w:b w:val="false"/>
          <w:i w:val="false"/>
          <w:color w:val="000000"/>
          <w:sz w:val="28"/>
        </w:rPr>
        <w:t>
      3. Нысан мынадай тәртіппен толтырылады:</w:t>
      </w:r>
    </w:p>
    <w:bookmarkEnd w:id="133"/>
    <w:bookmarkStart w:name="z150" w:id="134"/>
    <w:p>
      <w:pPr>
        <w:spacing w:after="0"/>
        <w:ind w:left="0"/>
        <w:jc w:val="both"/>
      </w:pPr>
      <w:r>
        <w:rPr>
          <w:rFonts w:ascii="Times New Roman"/>
          <w:b w:val="false"/>
          <w:i w:val="false"/>
          <w:color w:val="000000"/>
          <w:sz w:val="28"/>
        </w:rPr>
        <w:t>
      1-бағанда реттік саны көрсетіледі;</w:t>
      </w:r>
    </w:p>
    <w:bookmarkEnd w:id="134"/>
    <w:bookmarkStart w:name="z151" w:id="135"/>
    <w:p>
      <w:pPr>
        <w:spacing w:after="0"/>
        <w:ind w:left="0"/>
        <w:jc w:val="both"/>
      </w:pPr>
      <w:r>
        <w:rPr>
          <w:rFonts w:ascii="Times New Roman"/>
          <w:b w:val="false"/>
          <w:i w:val="false"/>
          <w:color w:val="000000"/>
          <w:sz w:val="28"/>
        </w:rPr>
        <w:t>
      2-бағанда ынтымақтастықтың мазмұны мен нысаны көрсетіледі;</w:t>
      </w:r>
    </w:p>
    <w:bookmarkEnd w:id="135"/>
    <w:bookmarkStart w:name="z152" w:id="136"/>
    <w:p>
      <w:pPr>
        <w:spacing w:after="0"/>
        <w:ind w:left="0"/>
        <w:jc w:val="both"/>
      </w:pPr>
      <w:r>
        <w:rPr>
          <w:rFonts w:ascii="Times New Roman"/>
          <w:b w:val="false"/>
          <w:i w:val="false"/>
          <w:color w:val="000000"/>
          <w:sz w:val="28"/>
        </w:rPr>
        <w:t>
      тиісті органдарда өкілдерінің болуы;</w:t>
      </w:r>
    </w:p>
    <w:bookmarkEnd w:id="136"/>
    <w:bookmarkStart w:name="z153" w:id="137"/>
    <w:p>
      <w:pPr>
        <w:spacing w:after="0"/>
        <w:ind w:left="0"/>
        <w:jc w:val="both"/>
      </w:pPr>
      <w:r>
        <w:rPr>
          <w:rFonts w:ascii="Times New Roman"/>
          <w:b w:val="false"/>
          <w:i w:val="false"/>
          <w:color w:val="000000"/>
          <w:sz w:val="28"/>
        </w:rPr>
        <w:t>
      стандарттар жобалары бойынша ұсыныстар мен ескертулерді жолдау;</w:t>
      </w:r>
    </w:p>
    <w:bookmarkEnd w:id="137"/>
    <w:bookmarkStart w:name="z154" w:id="138"/>
    <w:p>
      <w:pPr>
        <w:spacing w:after="0"/>
        <w:ind w:left="0"/>
        <w:jc w:val="both"/>
      </w:pPr>
      <w:r>
        <w:rPr>
          <w:rFonts w:ascii="Times New Roman"/>
          <w:b w:val="false"/>
          <w:i w:val="false"/>
          <w:color w:val="000000"/>
          <w:sz w:val="28"/>
        </w:rPr>
        <w:t>
      стандарттарды түсіндіру үшін сауалдар жіберу, шешуді талап ететін мәселелерді қою;</w:t>
      </w:r>
    </w:p>
    <w:bookmarkEnd w:id="138"/>
    <w:bookmarkStart w:name="z155" w:id="139"/>
    <w:p>
      <w:pPr>
        <w:spacing w:after="0"/>
        <w:ind w:left="0"/>
        <w:jc w:val="both"/>
      </w:pPr>
      <w:r>
        <w:rPr>
          <w:rFonts w:ascii="Times New Roman"/>
          <w:b w:val="false"/>
          <w:i w:val="false"/>
          <w:color w:val="000000"/>
          <w:sz w:val="28"/>
        </w:rPr>
        <w:t>
      ұлттық шаруашылық субьектілерінің стандарттарды сынамалық қолдануын жүргізуі;</w:t>
      </w:r>
    </w:p>
    <w:bookmarkEnd w:id="139"/>
    <w:bookmarkStart w:name="z156" w:id="140"/>
    <w:p>
      <w:pPr>
        <w:spacing w:after="0"/>
        <w:ind w:left="0"/>
        <w:jc w:val="both"/>
      </w:pPr>
      <w:r>
        <w:rPr>
          <w:rFonts w:ascii="Times New Roman"/>
          <w:b w:val="false"/>
          <w:i w:val="false"/>
          <w:color w:val="000000"/>
          <w:sz w:val="28"/>
        </w:rPr>
        <w:t>
      бірлесіп конференция, семинарлар, симпозиумдар, конгресстер өткізу;</w:t>
      </w:r>
    </w:p>
    <w:bookmarkEnd w:id="140"/>
    <w:bookmarkStart w:name="z157" w:id="141"/>
    <w:p>
      <w:pPr>
        <w:spacing w:after="0"/>
        <w:ind w:left="0"/>
        <w:jc w:val="both"/>
      </w:pPr>
      <w:r>
        <w:rPr>
          <w:rFonts w:ascii="Times New Roman"/>
          <w:b w:val="false"/>
          <w:i w:val="false"/>
          <w:color w:val="000000"/>
          <w:sz w:val="28"/>
        </w:rPr>
        <w:t>
      персоналды ұсыну;</w:t>
      </w:r>
    </w:p>
    <w:bookmarkEnd w:id="141"/>
    <w:bookmarkStart w:name="z158" w:id="142"/>
    <w:p>
      <w:pPr>
        <w:spacing w:after="0"/>
        <w:ind w:left="0"/>
        <w:jc w:val="both"/>
      </w:pPr>
      <w:r>
        <w:rPr>
          <w:rFonts w:ascii="Times New Roman"/>
          <w:b w:val="false"/>
          <w:i w:val="false"/>
          <w:color w:val="000000"/>
          <w:sz w:val="28"/>
        </w:rPr>
        <w:t>
      ынтамақтастықтың басқа да түрлері (қандай екенін көрсету) көрсетіледі</w:t>
      </w:r>
    </w:p>
    <w:bookmarkEnd w:id="142"/>
    <w:bookmarkStart w:name="z159" w:id="143"/>
    <w:p>
      <w:pPr>
        <w:spacing w:after="0"/>
        <w:ind w:left="0"/>
        <w:jc w:val="both"/>
      </w:pPr>
      <w:r>
        <w:rPr>
          <w:rFonts w:ascii="Times New Roman"/>
          <w:b w:val="false"/>
          <w:i w:val="false"/>
          <w:color w:val="000000"/>
          <w:sz w:val="28"/>
        </w:rPr>
        <w:t>
      3, 4-бағандарда халықаралық қаржылық есептілік стандарттары жөніндегі комитеті, оның ішінде ия/жоқ, толық жазу көрсетіледі;</w:t>
      </w:r>
    </w:p>
    <w:bookmarkEnd w:id="143"/>
    <w:bookmarkStart w:name="z160" w:id="144"/>
    <w:p>
      <w:pPr>
        <w:spacing w:after="0"/>
        <w:ind w:left="0"/>
        <w:jc w:val="both"/>
      </w:pPr>
      <w:r>
        <w:rPr>
          <w:rFonts w:ascii="Times New Roman"/>
          <w:b w:val="false"/>
          <w:i w:val="false"/>
          <w:color w:val="000000"/>
          <w:sz w:val="28"/>
        </w:rPr>
        <w:t>
      5, 6-бағандарда Халықаралық бухгалтерлер федерациясы, оның ішінде ия/жоқ, толық жазу көрсетіледі;</w:t>
      </w:r>
    </w:p>
    <w:bookmarkEnd w:id="144"/>
    <w:bookmarkStart w:name="z161" w:id="145"/>
    <w:p>
      <w:pPr>
        <w:spacing w:after="0"/>
        <w:ind w:left="0"/>
        <w:jc w:val="both"/>
      </w:pPr>
      <w:r>
        <w:rPr>
          <w:rFonts w:ascii="Times New Roman"/>
          <w:b w:val="false"/>
          <w:i w:val="false"/>
          <w:color w:val="000000"/>
          <w:sz w:val="28"/>
        </w:rPr>
        <w:t>
      7, 8-бағандарда Біріккен Ұлтар Ұйымының Сауда және даму жөніндегі конференциясының есеп және есептілік стандарттары жөніндегі үкіметаралық жұмыс тобы, оның ішінде ия/жоқ, толық жазу көрсетіледі;</w:t>
      </w:r>
    </w:p>
    <w:bookmarkEnd w:id="145"/>
    <w:bookmarkStart w:name="z162" w:id="146"/>
    <w:p>
      <w:pPr>
        <w:spacing w:after="0"/>
        <w:ind w:left="0"/>
        <w:jc w:val="both"/>
      </w:pPr>
      <w:r>
        <w:rPr>
          <w:rFonts w:ascii="Times New Roman"/>
          <w:b w:val="false"/>
          <w:i w:val="false"/>
          <w:color w:val="000000"/>
          <w:sz w:val="28"/>
        </w:rPr>
        <w:t>
      9, 10-бағандарда басқа халықаралық ұйымдар, оның ішінде ия/жоқ, толық жазу көрсетіледі.</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8 шілдедегі</w:t>
            </w:r>
            <w:r>
              <w:br/>
            </w:r>
            <w:r>
              <w:rPr>
                <w:rFonts w:ascii="Times New Roman"/>
                <w:b w:val="false"/>
                <w:i w:val="false"/>
                <w:color w:val="000000"/>
                <w:sz w:val="20"/>
              </w:rPr>
              <w:t>№ 346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467 бұйрығына</w:t>
            </w:r>
            <w:r>
              <w:br/>
            </w:r>
            <w:r>
              <w:rPr>
                <w:rFonts w:ascii="Times New Roman"/>
                <w:b w:val="false"/>
                <w:i w:val="false"/>
                <w:color w:val="000000"/>
                <w:sz w:val="20"/>
              </w:rPr>
              <w:t>5-қосымша</w:t>
            </w:r>
            <w:r>
              <w:br/>
            </w: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 нысан</w:t>
            </w:r>
          </w:p>
        </w:tc>
      </w:tr>
    </w:tbl>
    <w:bookmarkStart w:name="z164" w:id="147"/>
    <w:p>
      <w:pPr>
        <w:spacing w:after="0"/>
        <w:ind w:left="0"/>
        <w:jc w:val="both"/>
      </w:pPr>
      <w:r>
        <w:rPr>
          <w:rFonts w:ascii="Times New Roman"/>
          <w:b w:val="false"/>
          <w:i w:val="false"/>
          <w:color w:val="000000"/>
          <w:sz w:val="28"/>
        </w:rPr>
        <w:t>
      Ұсынатындар: Қазақстан Республикасы Қаржы Министрлігінің Ішкі мемлекеттік аудит комитеті</w:t>
      </w:r>
    </w:p>
    <w:bookmarkEnd w:id="147"/>
    <w:bookmarkStart w:name="z165" w:id="148"/>
    <w:p>
      <w:pPr>
        <w:spacing w:after="0"/>
        <w:ind w:left="0"/>
        <w:jc w:val="both"/>
      </w:pPr>
      <w:r>
        <w:rPr>
          <w:rFonts w:ascii="Times New Roman"/>
          <w:b w:val="false"/>
          <w:i w:val="false"/>
          <w:color w:val="000000"/>
          <w:sz w:val="28"/>
        </w:rPr>
        <w:t xml:space="preserve">
      Әкімшілік деректерді өтеусіз негізінде жинауға арналған нысан www.dfo.kz интернет-ресурста орналастырылған. </w:t>
      </w:r>
    </w:p>
    <w:bookmarkEnd w:id="148"/>
    <w:bookmarkStart w:name="z166" w:id="149"/>
    <w:p>
      <w:pPr>
        <w:spacing w:after="0"/>
        <w:ind w:left="0"/>
        <w:jc w:val="both"/>
      </w:pPr>
      <w:r>
        <w:rPr>
          <w:rFonts w:ascii="Times New Roman"/>
          <w:b w:val="false"/>
          <w:i w:val="false"/>
          <w:color w:val="000000"/>
          <w:sz w:val="28"/>
        </w:rPr>
        <w:t xml:space="preserve">
      Әкімшілік нысанның атауы: 20 __ жылғы есепті кезеңдегі бухгалтерлердің аккредиттелген кәсіптік ұйымының жұмыс органдары құрылымының өзгеруі туралы есеп </w:t>
      </w:r>
    </w:p>
    <w:bookmarkEnd w:id="149"/>
    <w:bookmarkStart w:name="z167" w:id="150"/>
    <w:p>
      <w:pPr>
        <w:spacing w:after="0"/>
        <w:ind w:left="0"/>
        <w:jc w:val="both"/>
      </w:pPr>
      <w:r>
        <w:rPr>
          <w:rFonts w:ascii="Times New Roman"/>
          <w:b w:val="false"/>
          <w:i w:val="false"/>
          <w:color w:val="000000"/>
          <w:sz w:val="28"/>
        </w:rPr>
        <w:t>
      Әкімшілік деректерді өтеусіз негізінде жинауға арналған нысанның индексі (нысан атауының қысқаша әріптік-цифрлық көрінісі): № Ф-4 РО</w:t>
      </w:r>
    </w:p>
    <w:bookmarkEnd w:id="150"/>
    <w:bookmarkStart w:name="z168" w:id="151"/>
    <w:p>
      <w:pPr>
        <w:spacing w:after="0"/>
        <w:ind w:left="0"/>
        <w:jc w:val="both"/>
      </w:pPr>
      <w:r>
        <w:rPr>
          <w:rFonts w:ascii="Times New Roman"/>
          <w:b w:val="false"/>
          <w:i w:val="false"/>
          <w:color w:val="000000"/>
          <w:sz w:val="28"/>
        </w:rPr>
        <w:t>
      Кезеңділігі: жылдық</w:t>
      </w:r>
    </w:p>
    <w:bookmarkEnd w:id="151"/>
    <w:bookmarkStart w:name="z169" w:id="152"/>
    <w:p>
      <w:pPr>
        <w:spacing w:after="0"/>
        <w:ind w:left="0"/>
        <w:jc w:val="both"/>
      </w:pPr>
      <w:r>
        <w:rPr>
          <w:rFonts w:ascii="Times New Roman"/>
          <w:b w:val="false"/>
          <w:i w:val="false"/>
          <w:color w:val="000000"/>
          <w:sz w:val="28"/>
        </w:rPr>
        <w:t>
      Есепті кезең: ______ жыл</w:t>
      </w:r>
    </w:p>
    <w:bookmarkEnd w:id="152"/>
    <w:bookmarkStart w:name="z170" w:id="153"/>
    <w:p>
      <w:pPr>
        <w:spacing w:after="0"/>
        <w:ind w:left="0"/>
        <w:jc w:val="both"/>
      </w:pPr>
      <w:r>
        <w:rPr>
          <w:rFonts w:ascii="Times New Roman"/>
          <w:b w:val="false"/>
          <w:i w:val="false"/>
          <w:color w:val="000000"/>
          <w:sz w:val="28"/>
        </w:rPr>
        <w:t>
      Әкімшілік деректерді өтеусіз негізінде жинауға арналған нысанды ұсынатын адамдар тобы: бухгалтерлердің аккредиттелген кәсіби ұйымдары</w:t>
      </w:r>
    </w:p>
    <w:bookmarkEnd w:id="153"/>
    <w:bookmarkStart w:name="z171" w:id="15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жылдың 15 наурызына дейінгі мерзімде.</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есепті толтыру бойынша түсіндірме "Бухгалтерлердің аккредиттелген кәсіптік ұйымының жұмыс органдары құрылымының өзгеруі туралы есеп" әкімшілік деректерді жинауға арналған нысанға қосымшада келтірілген</w:t>
      </w:r>
    </w:p>
    <w:bookmarkStart w:name="z173" w:id="155"/>
    <w:p>
      <w:pPr>
        <w:spacing w:after="0"/>
        <w:ind w:left="0"/>
        <w:jc w:val="both"/>
      </w:pPr>
      <w:r>
        <w:rPr>
          <w:rFonts w:ascii="Times New Roman"/>
          <w:b w:val="false"/>
          <w:i w:val="false"/>
          <w:color w:val="000000"/>
          <w:sz w:val="28"/>
        </w:rPr>
        <w:t xml:space="preserve">
      БСН </w:t>
      </w:r>
    </w:p>
    <w:bookmarkEnd w:id="155"/>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 w:id="156"/>
    <w:p>
      <w:pPr>
        <w:spacing w:after="0"/>
        <w:ind w:left="0"/>
        <w:jc w:val="both"/>
      </w:pPr>
      <w:r>
        <w:rPr>
          <w:rFonts w:ascii="Times New Roman"/>
          <w:b w:val="false"/>
          <w:i w:val="false"/>
          <w:color w:val="000000"/>
          <w:sz w:val="28"/>
        </w:rPr>
        <w:t>
      Жинау әдісі электронды түрде</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басшысының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басшысының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біліктілігін арттыру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мәселесі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 қарастыру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57"/>
    <w:p>
      <w:pPr>
        <w:spacing w:after="0"/>
        <w:ind w:left="0"/>
        <w:jc w:val="both"/>
      </w:pPr>
      <w:r>
        <w:rPr>
          <w:rFonts w:ascii="Times New Roman"/>
          <w:b w:val="false"/>
          <w:i w:val="false"/>
          <w:color w:val="000000"/>
          <w:sz w:val="28"/>
        </w:rPr>
        <w:t>
      Аббревиатуралардың толық жазылу ескертпесі:</w:t>
      </w:r>
    </w:p>
    <w:bookmarkEnd w:id="157"/>
    <w:bookmarkStart w:name="z176" w:id="158"/>
    <w:p>
      <w:pPr>
        <w:spacing w:after="0"/>
        <w:ind w:left="0"/>
        <w:jc w:val="both"/>
      </w:pPr>
      <w:r>
        <w:rPr>
          <w:rFonts w:ascii="Times New Roman"/>
          <w:b w:val="false"/>
          <w:i w:val="false"/>
          <w:color w:val="000000"/>
          <w:sz w:val="28"/>
        </w:rPr>
        <w:t>
      БСН – бизнес сәйкестендіру нөмірі</w:t>
      </w:r>
    </w:p>
    <w:bookmarkEnd w:id="158"/>
    <w:bookmarkStart w:name="z177" w:id="159"/>
    <w:p>
      <w:pPr>
        <w:spacing w:after="0"/>
        <w:ind w:left="0"/>
        <w:jc w:val="both"/>
      </w:pPr>
      <w:r>
        <w:rPr>
          <w:rFonts w:ascii="Times New Roman"/>
          <w:b w:val="false"/>
          <w:i w:val="false"/>
          <w:color w:val="000000"/>
          <w:sz w:val="28"/>
        </w:rPr>
        <w:t>
      Атауы ________________ Мекенжайы ______________________________</w:t>
      </w:r>
    </w:p>
    <w:bookmarkEnd w:id="159"/>
    <w:bookmarkStart w:name="z178" w:id="160"/>
    <w:p>
      <w:pPr>
        <w:spacing w:after="0"/>
        <w:ind w:left="0"/>
        <w:jc w:val="both"/>
      </w:pPr>
      <w:r>
        <w:rPr>
          <w:rFonts w:ascii="Times New Roman"/>
          <w:b w:val="false"/>
          <w:i w:val="false"/>
          <w:color w:val="000000"/>
          <w:sz w:val="28"/>
        </w:rPr>
        <w:t>
      ___________ ____________________________________________________</w:t>
      </w:r>
    </w:p>
    <w:bookmarkEnd w:id="160"/>
    <w:bookmarkStart w:name="z179" w:id="161"/>
    <w:p>
      <w:pPr>
        <w:spacing w:after="0"/>
        <w:ind w:left="0"/>
        <w:jc w:val="both"/>
      </w:pPr>
      <w:r>
        <w:rPr>
          <w:rFonts w:ascii="Times New Roman"/>
          <w:b w:val="false"/>
          <w:i w:val="false"/>
          <w:color w:val="000000"/>
          <w:sz w:val="28"/>
        </w:rPr>
        <w:t>
      Телефоны_______________________________________________________</w:t>
      </w:r>
    </w:p>
    <w:bookmarkEnd w:id="161"/>
    <w:bookmarkStart w:name="z180" w:id="162"/>
    <w:p>
      <w:pPr>
        <w:spacing w:after="0"/>
        <w:ind w:left="0"/>
        <w:jc w:val="both"/>
      </w:pPr>
      <w:r>
        <w:rPr>
          <w:rFonts w:ascii="Times New Roman"/>
          <w:b w:val="false"/>
          <w:i w:val="false"/>
          <w:color w:val="000000"/>
          <w:sz w:val="28"/>
        </w:rPr>
        <w:t>
      Электронды пошта мекенжайы ____________________________________</w:t>
      </w:r>
    </w:p>
    <w:bookmarkEnd w:id="162"/>
    <w:bookmarkStart w:name="z181" w:id="163"/>
    <w:p>
      <w:pPr>
        <w:spacing w:after="0"/>
        <w:ind w:left="0"/>
        <w:jc w:val="both"/>
      </w:pPr>
      <w:r>
        <w:rPr>
          <w:rFonts w:ascii="Times New Roman"/>
          <w:b w:val="false"/>
          <w:i w:val="false"/>
          <w:color w:val="000000"/>
          <w:sz w:val="28"/>
        </w:rPr>
        <w:t>
      Орындаушы</w:t>
      </w:r>
    </w:p>
    <w:bookmarkEnd w:id="163"/>
    <w:bookmarkStart w:name="z182" w:id="164"/>
    <w:p>
      <w:pPr>
        <w:spacing w:after="0"/>
        <w:ind w:left="0"/>
        <w:jc w:val="both"/>
      </w:pPr>
      <w:r>
        <w:rPr>
          <w:rFonts w:ascii="Times New Roman"/>
          <w:b w:val="false"/>
          <w:i w:val="false"/>
          <w:color w:val="000000"/>
          <w:sz w:val="28"/>
        </w:rPr>
        <w:t>
      Тегі, аты, әкесінің аты (ол болған жағдайда) қолы, телефон. Басшы немесе оның міндетін атқарушы адам</w:t>
      </w:r>
    </w:p>
    <w:bookmarkEnd w:id="164"/>
    <w:bookmarkStart w:name="z183" w:id="165"/>
    <w:p>
      <w:pPr>
        <w:spacing w:after="0"/>
        <w:ind w:left="0"/>
        <w:jc w:val="both"/>
      </w:pPr>
      <w:r>
        <w:rPr>
          <w:rFonts w:ascii="Times New Roman"/>
          <w:b w:val="false"/>
          <w:i w:val="false"/>
          <w:color w:val="000000"/>
          <w:sz w:val="28"/>
        </w:rPr>
        <w:t>
      .............(қолы)............(тегі, аты, әкесінің аты (ол болған жағдайда)</w:t>
      </w:r>
    </w:p>
    <w:bookmarkEnd w:id="165"/>
    <w:bookmarkStart w:name="z184" w:id="166"/>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bookmarkEnd w:id="166"/>
    <w:bookmarkStart w:name="z185" w:id="167"/>
    <w:p>
      <w:pPr>
        <w:spacing w:after="0"/>
        <w:ind w:left="0"/>
        <w:jc w:val="both"/>
      </w:pPr>
      <w:r>
        <w:rPr>
          <w:rFonts w:ascii="Times New Roman"/>
          <w:b w:val="false"/>
          <w:i w:val="false"/>
          <w:color w:val="000000"/>
          <w:sz w:val="28"/>
        </w:rPr>
        <w:t xml:space="preserve">
      Өтеусіз негізде әкімшілік деректерін жинауға арналған "Бухгалтерлердің аккредиттелген кәсіби ұйымдарының жұмыс органдары құрылымының өзгергені туралы есеп" нысанын толтыру бойынша түсініктеме әкімшілік деректерді жинауға арналған "Бухгалтерлердің аккредиттелген кәсіби ұйымдарының жұмыс органдары құрылымының өзгергені туралы есеп" </w:t>
      </w:r>
      <w:r>
        <w:rPr>
          <w:rFonts w:ascii="Times New Roman"/>
          <w:b w:val="false"/>
          <w:i w:val="false"/>
          <w:color w:val="000000"/>
          <w:sz w:val="28"/>
        </w:rPr>
        <w:t>нысанына</w:t>
      </w:r>
      <w:r>
        <w:rPr>
          <w:rFonts w:ascii="Times New Roman"/>
          <w:b w:val="false"/>
          <w:i w:val="false"/>
          <w:color w:val="000000"/>
          <w:sz w:val="28"/>
        </w:rPr>
        <w:t xml:space="preserve"> 5-қосымшада берілген.</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деректерін өтеусіз</w:t>
            </w:r>
            <w:r>
              <w:br/>
            </w:r>
            <w:r>
              <w:rPr>
                <w:rFonts w:ascii="Times New Roman"/>
                <w:b w:val="false"/>
                <w:i w:val="false"/>
                <w:color w:val="000000"/>
                <w:sz w:val="20"/>
              </w:rPr>
              <w:t>негізінде жинауға арналған</w:t>
            </w:r>
            <w:r>
              <w:br/>
            </w:r>
            <w:r>
              <w:rPr>
                <w:rFonts w:ascii="Times New Roman"/>
                <w:b w:val="false"/>
                <w:i w:val="false"/>
                <w:color w:val="000000"/>
                <w:sz w:val="20"/>
              </w:rPr>
              <w:t>нысанға қосымша</w:t>
            </w:r>
          </w:p>
        </w:tc>
      </w:tr>
    </w:tbl>
    <w:bookmarkStart w:name="z187" w:id="168"/>
    <w:p>
      <w:pPr>
        <w:spacing w:after="0"/>
        <w:ind w:left="0"/>
        <w:jc w:val="left"/>
      </w:pPr>
      <w:r>
        <w:rPr>
          <w:rFonts w:ascii="Times New Roman"/>
          <w:b/>
          <w:i w:val="false"/>
          <w:color w:val="000000"/>
        </w:rPr>
        <w:t xml:space="preserve"> "Бухгалтерлердің аккредиттелген кәсіби ұйымдарының жұмыс органдары құрылымының өзгергені туралы есеп" өтеусіз негізде әкімшілік деректер жинауға арналған нысанын толтыру жөнінде түсіндірме (Ф-4 РО, жылдық)</w:t>
      </w:r>
    </w:p>
    <w:bookmarkEnd w:id="168"/>
    <w:bookmarkStart w:name="z188" w:id="169"/>
    <w:p>
      <w:pPr>
        <w:spacing w:after="0"/>
        <w:ind w:left="0"/>
        <w:jc w:val="both"/>
      </w:pPr>
      <w:r>
        <w:rPr>
          <w:rFonts w:ascii="Times New Roman"/>
          <w:b w:val="false"/>
          <w:i w:val="false"/>
          <w:color w:val="000000"/>
          <w:sz w:val="28"/>
        </w:rPr>
        <w:t xml:space="preserve">
      1. "Бухгалтерлердің аккредиттелген кәсіби ұйымдарының жұмыс органдары құрылымының өзгергені туралы есеп" (бұдан әрі – Нысан) нысаны "Бухгалтерлік есеп пен қаржылық есептiлiк туралы" Қазақстан Республикасы Заңының 20-бабы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69"/>
    <w:bookmarkStart w:name="z189" w:id="170"/>
    <w:p>
      <w:pPr>
        <w:spacing w:after="0"/>
        <w:ind w:left="0"/>
        <w:jc w:val="both"/>
      </w:pPr>
      <w:r>
        <w:rPr>
          <w:rFonts w:ascii="Times New Roman"/>
          <w:b w:val="false"/>
          <w:i w:val="false"/>
          <w:color w:val="000000"/>
          <w:sz w:val="28"/>
        </w:rPr>
        <w:t>
      2. нысанын бухгалтерлердің аккредиттелген кәсіби ұйымдары электрондық форматта Қазақстан Республикасы Қаржы министрлігінің Ішкі мемлекеттік аудит комитетіне ұсынады. Есептің электрондық форматы есепті жылдан кейінгі жылдың 15 наурызына дейінгі мерзімде қалыптастырылады.</w:t>
      </w:r>
    </w:p>
    <w:bookmarkEnd w:id="170"/>
    <w:bookmarkStart w:name="z190" w:id="171"/>
    <w:p>
      <w:pPr>
        <w:spacing w:after="0"/>
        <w:ind w:left="0"/>
        <w:jc w:val="both"/>
      </w:pPr>
      <w:r>
        <w:rPr>
          <w:rFonts w:ascii="Times New Roman"/>
          <w:b w:val="false"/>
          <w:i w:val="false"/>
          <w:color w:val="000000"/>
          <w:sz w:val="28"/>
        </w:rPr>
        <w:t>
      3. Нысан мынадай тәртіппен толтырылады:</w:t>
      </w:r>
    </w:p>
    <w:bookmarkEnd w:id="171"/>
    <w:bookmarkStart w:name="z191" w:id="172"/>
    <w:p>
      <w:pPr>
        <w:spacing w:after="0"/>
        <w:ind w:left="0"/>
        <w:jc w:val="both"/>
      </w:pPr>
      <w:r>
        <w:rPr>
          <w:rFonts w:ascii="Times New Roman"/>
          <w:b w:val="false"/>
          <w:i w:val="false"/>
          <w:color w:val="000000"/>
          <w:sz w:val="28"/>
        </w:rPr>
        <w:t>
      1-бағанда реттік саны көрсетіледі;</w:t>
      </w:r>
    </w:p>
    <w:bookmarkEnd w:id="172"/>
    <w:bookmarkStart w:name="z192" w:id="173"/>
    <w:p>
      <w:pPr>
        <w:spacing w:after="0"/>
        <w:ind w:left="0"/>
        <w:jc w:val="both"/>
      </w:pPr>
      <w:r>
        <w:rPr>
          <w:rFonts w:ascii="Times New Roman"/>
          <w:b w:val="false"/>
          <w:i w:val="false"/>
          <w:color w:val="000000"/>
          <w:sz w:val="28"/>
        </w:rPr>
        <w:t>
      2-бағанда бөлімшенің атауы, оның ішінде:</w:t>
      </w:r>
    </w:p>
    <w:bookmarkEnd w:id="173"/>
    <w:bookmarkStart w:name="z193" w:id="174"/>
    <w:p>
      <w:pPr>
        <w:spacing w:after="0"/>
        <w:ind w:left="0"/>
        <w:jc w:val="both"/>
      </w:pPr>
      <w:r>
        <w:rPr>
          <w:rFonts w:ascii="Times New Roman"/>
          <w:b w:val="false"/>
          <w:i w:val="false"/>
          <w:color w:val="000000"/>
          <w:sz w:val="28"/>
        </w:rPr>
        <w:t>
      халықаралық қаржылық есептілік стандарттары бойынша;</w:t>
      </w:r>
    </w:p>
    <w:bookmarkEnd w:id="174"/>
    <w:bookmarkStart w:name="z194" w:id="175"/>
    <w:p>
      <w:pPr>
        <w:spacing w:after="0"/>
        <w:ind w:left="0"/>
        <w:jc w:val="both"/>
      </w:pPr>
      <w:r>
        <w:rPr>
          <w:rFonts w:ascii="Times New Roman"/>
          <w:b w:val="false"/>
          <w:i w:val="false"/>
          <w:color w:val="000000"/>
          <w:sz w:val="28"/>
        </w:rPr>
        <w:t>
      бухгалтерлердің біліктілігін арттыру бойынша;</w:t>
      </w:r>
    </w:p>
    <w:bookmarkEnd w:id="175"/>
    <w:bookmarkStart w:name="z195" w:id="176"/>
    <w:p>
      <w:pPr>
        <w:spacing w:after="0"/>
        <w:ind w:left="0"/>
        <w:jc w:val="both"/>
      </w:pPr>
      <w:r>
        <w:rPr>
          <w:rFonts w:ascii="Times New Roman"/>
          <w:b w:val="false"/>
          <w:i w:val="false"/>
          <w:color w:val="000000"/>
          <w:sz w:val="28"/>
        </w:rPr>
        <w:t>
      этика мәселелері бойынша;</w:t>
      </w:r>
    </w:p>
    <w:bookmarkEnd w:id="176"/>
    <w:bookmarkStart w:name="z196" w:id="177"/>
    <w:p>
      <w:pPr>
        <w:spacing w:after="0"/>
        <w:ind w:left="0"/>
        <w:jc w:val="both"/>
      </w:pPr>
      <w:r>
        <w:rPr>
          <w:rFonts w:ascii="Times New Roman"/>
          <w:b w:val="false"/>
          <w:i w:val="false"/>
          <w:color w:val="000000"/>
          <w:sz w:val="28"/>
        </w:rPr>
        <w:t>
      дауларды қарастыру бойынша;</w:t>
      </w:r>
    </w:p>
    <w:bookmarkEnd w:id="177"/>
    <w:bookmarkStart w:name="z197" w:id="178"/>
    <w:p>
      <w:pPr>
        <w:spacing w:after="0"/>
        <w:ind w:left="0"/>
        <w:jc w:val="both"/>
      </w:pPr>
      <w:r>
        <w:rPr>
          <w:rFonts w:ascii="Times New Roman"/>
          <w:b w:val="false"/>
          <w:i w:val="false"/>
          <w:color w:val="000000"/>
          <w:sz w:val="28"/>
        </w:rPr>
        <w:t>
      басқа органдар;</w:t>
      </w:r>
    </w:p>
    <w:bookmarkEnd w:id="178"/>
    <w:bookmarkStart w:name="z198" w:id="179"/>
    <w:p>
      <w:pPr>
        <w:spacing w:after="0"/>
        <w:ind w:left="0"/>
        <w:jc w:val="both"/>
      </w:pPr>
      <w:r>
        <w:rPr>
          <w:rFonts w:ascii="Times New Roman"/>
          <w:b w:val="false"/>
          <w:i w:val="false"/>
          <w:color w:val="000000"/>
          <w:sz w:val="28"/>
        </w:rPr>
        <w:t>
      3-бағанда бөлімше басшысының лауазымы көрсетіледі;</w:t>
      </w:r>
    </w:p>
    <w:bookmarkEnd w:id="179"/>
    <w:bookmarkStart w:name="z199" w:id="180"/>
    <w:p>
      <w:pPr>
        <w:spacing w:after="0"/>
        <w:ind w:left="0"/>
        <w:jc w:val="both"/>
      </w:pPr>
      <w:r>
        <w:rPr>
          <w:rFonts w:ascii="Times New Roman"/>
          <w:b w:val="false"/>
          <w:i w:val="false"/>
          <w:color w:val="000000"/>
          <w:sz w:val="28"/>
        </w:rPr>
        <w:t>
      4-бағанда басшының жеке сәйкестендіру нөмірі көрсетіледі;</w:t>
      </w:r>
    </w:p>
    <w:bookmarkEnd w:id="180"/>
    <w:bookmarkStart w:name="z200" w:id="181"/>
    <w:p>
      <w:pPr>
        <w:spacing w:after="0"/>
        <w:ind w:left="0"/>
        <w:jc w:val="both"/>
      </w:pPr>
      <w:r>
        <w:rPr>
          <w:rFonts w:ascii="Times New Roman"/>
          <w:b w:val="false"/>
          <w:i w:val="false"/>
          <w:color w:val="000000"/>
          <w:sz w:val="28"/>
        </w:rPr>
        <w:t>
      5-бағанда басшының тегі, аты және әкесінің аты (ол болған жағдайда) көрсетіледі;</w:t>
      </w:r>
    </w:p>
    <w:bookmarkEnd w:id="181"/>
    <w:bookmarkStart w:name="z201" w:id="182"/>
    <w:p>
      <w:pPr>
        <w:spacing w:after="0"/>
        <w:ind w:left="0"/>
        <w:jc w:val="both"/>
      </w:pPr>
      <w:r>
        <w:rPr>
          <w:rFonts w:ascii="Times New Roman"/>
          <w:b w:val="false"/>
          <w:i w:val="false"/>
          <w:color w:val="000000"/>
          <w:sz w:val="28"/>
        </w:rPr>
        <w:t>
      6-бағанда байланыс телефоны көрсетіледі;</w:t>
      </w:r>
    </w:p>
    <w:bookmarkEnd w:id="182"/>
    <w:bookmarkStart w:name="z202" w:id="183"/>
    <w:p>
      <w:pPr>
        <w:spacing w:after="0"/>
        <w:ind w:left="0"/>
        <w:jc w:val="both"/>
      </w:pPr>
      <w:r>
        <w:rPr>
          <w:rFonts w:ascii="Times New Roman"/>
          <w:b w:val="false"/>
          <w:i w:val="false"/>
          <w:color w:val="000000"/>
          <w:sz w:val="28"/>
        </w:rPr>
        <w:t>
      7-бағанда электрондық мекенжайы көрсетіледі.</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8 шілдедегі</w:t>
            </w:r>
            <w:r>
              <w:br/>
            </w:r>
            <w:r>
              <w:rPr>
                <w:rFonts w:ascii="Times New Roman"/>
                <w:b w:val="false"/>
                <w:i w:val="false"/>
                <w:color w:val="000000"/>
                <w:sz w:val="20"/>
              </w:rPr>
              <w:t>№ 346 бұйрығына</w:t>
            </w:r>
            <w:r>
              <w:br/>
            </w:r>
            <w:r>
              <w:rPr>
                <w:rFonts w:ascii="Times New Roman"/>
                <w:b w:val="false"/>
                <w:i w:val="false"/>
                <w:color w:val="000000"/>
                <w:sz w:val="20"/>
              </w:rPr>
              <w:t>6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467 бұйрығына</w:t>
            </w:r>
            <w:r>
              <w:br/>
            </w:r>
            <w:r>
              <w:rPr>
                <w:rFonts w:ascii="Times New Roman"/>
                <w:b w:val="false"/>
                <w:i w:val="false"/>
                <w:color w:val="000000"/>
                <w:sz w:val="20"/>
              </w:rPr>
              <w:t>6-қосымша</w:t>
            </w:r>
            <w:r>
              <w:br/>
            </w: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 нысан</w:t>
            </w:r>
          </w:p>
        </w:tc>
      </w:tr>
    </w:tbl>
    <w:bookmarkStart w:name="z204" w:id="184"/>
    <w:p>
      <w:pPr>
        <w:spacing w:after="0"/>
        <w:ind w:left="0"/>
        <w:jc w:val="both"/>
      </w:pPr>
      <w:r>
        <w:rPr>
          <w:rFonts w:ascii="Times New Roman"/>
          <w:b w:val="false"/>
          <w:i w:val="false"/>
          <w:color w:val="000000"/>
          <w:sz w:val="28"/>
        </w:rPr>
        <w:t>
      Бухгалтерлерді кәсіби сертификаттау жөніндегі аккредиттелген ұйым таныған және берген сертификаттар туралы есеп 20___жылғы есепті кезең</w:t>
      </w:r>
    </w:p>
    <w:bookmarkEnd w:id="184"/>
    <w:bookmarkStart w:name="z205" w:id="185"/>
    <w:p>
      <w:pPr>
        <w:spacing w:after="0"/>
        <w:ind w:left="0"/>
        <w:jc w:val="both"/>
      </w:pPr>
      <w:r>
        <w:rPr>
          <w:rFonts w:ascii="Times New Roman"/>
          <w:b w:val="false"/>
          <w:i w:val="false"/>
          <w:color w:val="000000"/>
          <w:sz w:val="28"/>
        </w:rPr>
        <w:t>
      Ұсынатындар: Қазақстан Республикасы Қаржы Министрлігінің Ішкі мемлекеттік аудит комитеті</w:t>
      </w:r>
    </w:p>
    <w:bookmarkEnd w:id="185"/>
    <w:bookmarkStart w:name="z206" w:id="186"/>
    <w:p>
      <w:pPr>
        <w:spacing w:after="0"/>
        <w:ind w:left="0"/>
        <w:jc w:val="both"/>
      </w:pPr>
      <w:r>
        <w:rPr>
          <w:rFonts w:ascii="Times New Roman"/>
          <w:b w:val="false"/>
          <w:i w:val="false"/>
          <w:color w:val="000000"/>
          <w:sz w:val="28"/>
        </w:rPr>
        <w:t>
      Әкімшілік деректерді өтеусіз негізінде жинауға арналған нысан www.dfo.kz интернет-ресурсында орналастырылған.</w:t>
      </w:r>
    </w:p>
    <w:bookmarkEnd w:id="186"/>
    <w:bookmarkStart w:name="z207" w:id="187"/>
    <w:p>
      <w:pPr>
        <w:spacing w:after="0"/>
        <w:ind w:left="0"/>
        <w:jc w:val="both"/>
      </w:pPr>
      <w:r>
        <w:rPr>
          <w:rFonts w:ascii="Times New Roman"/>
          <w:b w:val="false"/>
          <w:i w:val="false"/>
          <w:color w:val="000000"/>
          <w:sz w:val="28"/>
        </w:rPr>
        <w:t>
      Әкімшілік нысанның атауы: 20 __жылғы есепті кезеңде бухгалтерлерді кәсіптік сертификаттау жөніндегі аккредиттелген ұйымның танылған және берілген сертификаттары туралы есебі</w:t>
      </w:r>
    </w:p>
    <w:bookmarkEnd w:id="187"/>
    <w:bookmarkStart w:name="z208" w:id="188"/>
    <w:p>
      <w:pPr>
        <w:spacing w:after="0"/>
        <w:ind w:left="0"/>
        <w:jc w:val="both"/>
      </w:pPr>
      <w:r>
        <w:rPr>
          <w:rFonts w:ascii="Times New Roman"/>
          <w:b w:val="false"/>
          <w:i w:val="false"/>
          <w:color w:val="000000"/>
          <w:sz w:val="28"/>
        </w:rPr>
        <w:t>
      Әкімшілік деректерді өтеусіз негізінде жинауға арналған нысанның индексі (нысан атауының қысқаша әріптік-цифрлық көрінісі): № Ф- 5СЕРТ</w:t>
      </w:r>
    </w:p>
    <w:bookmarkEnd w:id="188"/>
    <w:bookmarkStart w:name="z209" w:id="189"/>
    <w:p>
      <w:pPr>
        <w:spacing w:after="0"/>
        <w:ind w:left="0"/>
        <w:jc w:val="both"/>
      </w:pPr>
      <w:r>
        <w:rPr>
          <w:rFonts w:ascii="Times New Roman"/>
          <w:b w:val="false"/>
          <w:i w:val="false"/>
          <w:color w:val="000000"/>
          <w:sz w:val="28"/>
        </w:rPr>
        <w:t>
      Кезеңділігі: тоқсандық</w:t>
      </w:r>
    </w:p>
    <w:bookmarkEnd w:id="189"/>
    <w:bookmarkStart w:name="z210" w:id="190"/>
    <w:p>
      <w:pPr>
        <w:spacing w:after="0"/>
        <w:ind w:left="0"/>
        <w:jc w:val="both"/>
      </w:pPr>
      <w:r>
        <w:rPr>
          <w:rFonts w:ascii="Times New Roman"/>
          <w:b w:val="false"/>
          <w:i w:val="false"/>
          <w:color w:val="000000"/>
          <w:sz w:val="28"/>
        </w:rPr>
        <w:t>
      Есепті кезең: _________ тоқсан _________жыл</w:t>
      </w:r>
    </w:p>
    <w:bookmarkEnd w:id="190"/>
    <w:bookmarkStart w:name="z211" w:id="191"/>
    <w:p>
      <w:pPr>
        <w:spacing w:after="0"/>
        <w:ind w:left="0"/>
        <w:jc w:val="both"/>
      </w:pPr>
      <w:r>
        <w:rPr>
          <w:rFonts w:ascii="Times New Roman"/>
          <w:b w:val="false"/>
          <w:i w:val="false"/>
          <w:color w:val="000000"/>
          <w:sz w:val="28"/>
        </w:rPr>
        <w:t>
      Әкімшілік деректерді өтеусіз негізінде жинауға арналған нысанды ұсынатын адамдар тобы: бухгалтерлердің аккредиттелген кәсіби ұйымдары</w:t>
      </w:r>
    </w:p>
    <w:bookmarkEnd w:id="191"/>
    <w:bookmarkStart w:name="z212" w:id="19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жылдың 15 наурызына дейінгі мерзімде.</w:t>
      </w:r>
    </w:p>
    <w:bookmarkEnd w:id="192"/>
    <w:bookmarkStart w:name="z213" w:id="193"/>
    <w:p>
      <w:pPr>
        <w:spacing w:after="0"/>
        <w:ind w:left="0"/>
        <w:jc w:val="both"/>
      </w:pPr>
      <w:r>
        <w:rPr>
          <w:rFonts w:ascii="Times New Roman"/>
          <w:b w:val="false"/>
          <w:i w:val="false"/>
          <w:color w:val="000000"/>
          <w:sz w:val="28"/>
        </w:rPr>
        <w:t>
      Ескертпе: 20 __жылғы есепті кезеңдегі есепті толтыру бойынша түсіндірме әкімшілік деректерді жинауға арналған нысанға қосымшада келтірілген бухгалтерлерді кәсіптік сертификаттау жөніндегі аккредиттелген ұйымның танылған және берілген сертификаттары туралы есебі</w:t>
      </w:r>
    </w:p>
    <w:bookmarkEnd w:id="193"/>
    <w:bookmarkStart w:name="z214" w:id="194"/>
    <w:p>
      <w:pPr>
        <w:spacing w:after="0"/>
        <w:ind w:left="0"/>
        <w:jc w:val="both"/>
      </w:pPr>
      <w:r>
        <w:rPr>
          <w:rFonts w:ascii="Times New Roman"/>
          <w:b w:val="false"/>
          <w:i w:val="false"/>
          <w:color w:val="000000"/>
          <w:sz w:val="28"/>
        </w:rPr>
        <w:t xml:space="preserve">
      БСН </w:t>
      </w:r>
    </w:p>
    <w:bookmarkEnd w:id="194"/>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 w:id="195"/>
    <w:p>
      <w:pPr>
        <w:spacing w:after="0"/>
        <w:ind w:left="0"/>
        <w:jc w:val="both"/>
      </w:pPr>
      <w:r>
        <w:rPr>
          <w:rFonts w:ascii="Times New Roman"/>
          <w:b w:val="false"/>
          <w:i w:val="false"/>
          <w:color w:val="000000"/>
          <w:sz w:val="28"/>
        </w:rPr>
        <w:t>
      Жинау әдісі: электронды түрде</w:t>
      </w:r>
    </w:p>
    <w:bookmarkEnd w:id="195"/>
    <w:bookmarkStart w:name="z216" w:id="196"/>
    <w:p>
      <w:pPr>
        <w:spacing w:after="0"/>
        <w:ind w:left="0"/>
        <w:jc w:val="both"/>
      </w:pPr>
      <w:r>
        <w:rPr>
          <w:rFonts w:ascii="Times New Roman"/>
          <w:b w:val="false"/>
          <w:i w:val="false"/>
          <w:color w:val="000000"/>
          <w:sz w:val="28"/>
        </w:rPr>
        <w:t>
      Ескертпе: есепті кезеңдегі кәсіби бухгалтерлерге кандидаттардың, сондай-ақ кәсіби бухгалтер сертификатын алған кәсіби бухгалтерлердің тегі, аты, әкесінің аты (ол болған жағдайда) көрсетіледі.</w:t>
      </w:r>
    </w:p>
    <w:bookmarkEnd w:id="196"/>
    <w:bookmarkStart w:name="z217" w:id="197"/>
    <w:p>
      <w:pPr>
        <w:spacing w:after="0"/>
        <w:ind w:left="0"/>
        <w:jc w:val="both"/>
      </w:pPr>
      <w:r>
        <w:rPr>
          <w:rFonts w:ascii="Times New Roman"/>
          <w:b w:val="false"/>
          <w:i w:val="false"/>
          <w:color w:val="000000"/>
          <w:sz w:val="28"/>
        </w:rPr>
        <w:t>
      Бухгалтерлерді кәсіби сертификаттау</w:t>
      </w:r>
    </w:p>
    <w:bookmarkEnd w:id="197"/>
    <w:bookmarkStart w:name="z218" w:id="198"/>
    <w:p>
      <w:pPr>
        <w:spacing w:after="0"/>
        <w:ind w:left="0"/>
        <w:jc w:val="both"/>
      </w:pPr>
      <w:r>
        <w:rPr>
          <w:rFonts w:ascii="Times New Roman"/>
          <w:b w:val="false"/>
          <w:i w:val="false"/>
          <w:color w:val="000000"/>
          <w:sz w:val="28"/>
        </w:rPr>
        <w:t>
      жөніндегі аккредиттелген ұйымның</w:t>
      </w:r>
    </w:p>
    <w:bookmarkEnd w:id="198"/>
    <w:bookmarkStart w:name="z219" w:id="199"/>
    <w:p>
      <w:pPr>
        <w:spacing w:after="0"/>
        <w:ind w:left="0"/>
        <w:jc w:val="both"/>
      </w:pPr>
      <w:r>
        <w:rPr>
          <w:rFonts w:ascii="Times New Roman"/>
          <w:b w:val="false"/>
          <w:i w:val="false"/>
          <w:color w:val="000000"/>
          <w:sz w:val="28"/>
        </w:rPr>
        <w:t>
      басшысы ____________ ___________________________</w:t>
      </w:r>
    </w:p>
    <w:bookmarkEnd w:id="199"/>
    <w:bookmarkStart w:name="z220" w:id="200"/>
    <w:p>
      <w:pPr>
        <w:spacing w:after="0"/>
        <w:ind w:left="0"/>
        <w:jc w:val="both"/>
      </w:pPr>
      <w:r>
        <w:rPr>
          <w:rFonts w:ascii="Times New Roman"/>
          <w:b w:val="false"/>
          <w:i w:val="false"/>
          <w:color w:val="000000"/>
          <w:sz w:val="28"/>
        </w:rPr>
        <w:t>
      қолы (тегі, аты, әкесінің аты (ол болған жағдайда)</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1"/>
          <w:p>
            <w:pPr>
              <w:spacing w:after="20"/>
              <w:ind w:left="20"/>
              <w:jc w:val="both"/>
            </w:pPr>
            <w:r>
              <w:rPr>
                <w:rFonts w:ascii="Times New Roman"/>
                <w:b w:val="false"/>
                <w:i w:val="false"/>
                <w:color w:val="000000"/>
                <w:sz w:val="20"/>
              </w:rPr>
              <w:t>
Тегі, аты, әкесінің аты</w:t>
            </w:r>
          </w:p>
          <w:bookmarkEnd w:id="201"/>
          <w:p>
            <w:pPr>
              <w:spacing w:after="20"/>
              <w:ind w:left="20"/>
              <w:jc w:val="both"/>
            </w:pPr>
            <w:r>
              <w:rPr>
                <w:rFonts w:ascii="Times New Roman"/>
                <w:b w:val="false"/>
                <w:i w:val="false"/>
                <w:color w:val="000000"/>
                <w:sz w:val="20"/>
              </w:rPr>
              <w:t>
(ол болған жағдайда)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Сертификатталған алқа бухгалтерлер қауымдастығы сертификатының болуы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халықаралық қаржылық есептілік стандарттары бойынша есептілік (ия/жоқ)</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2"/>
          <w:p>
            <w:pPr>
              <w:spacing w:after="20"/>
              <w:ind w:left="20"/>
              <w:jc w:val="both"/>
            </w:pPr>
            <w:r>
              <w:rPr>
                <w:rFonts w:ascii="Times New Roman"/>
                <w:b w:val="false"/>
                <w:i w:val="false"/>
                <w:color w:val="000000"/>
                <w:sz w:val="20"/>
              </w:rPr>
              <w:t>
Басқарушылық есеп</w:t>
            </w:r>
          </w:p>
          <w:bookmarkEnd w:id="202"/>
          <w:p>
            <w:pPr>
              <w:spacing w:after="20"/>
              <w:ind w:left="20"/>
              <w:jc w:val="both"/>
            </w:pPr>
            <w:r>
              <w:rPr>
                <w:rFonts w:ascii="Times New Roman"/>
                <w:b w:val="false"/>
                <w:i w:val="false"/>
                <w:color w:val="000000"/>
                <w:sz w:val="20"/>
              </w:rPr>
              <w:t>
(иә / жоқ)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3"/>
          <w:p>
            <w:pPr>
              <w:spacing w:after="20"/>
              <w:ind w:left="20"/>
              <w:jc w:val="both"/>
            </w:pPr>
            <w:r>
              <w:rPr>
                <w:rFonts w:ascii="Times New Roman"/>
                <w:b w:val="false"/>
                <w:i w:val="false"/>
                <w:color w:val="000000"/>
                <w:sz w:val="20"/>
              </w:rPr>
              <w:t>
Қаржы және қаржы менеджменті</w:t>
            </w:r>
          </w:p>
          <w:bookmarkEnd w:id="203"/>
          <w:p>
            <w:pPr>
              <w:spacing w:after="20"/>
              <w:ind w:left="20"/>
              <w:jc w:val="both"/>
            </w:pPr>
            <w:r>
              <w:rPr>
                <w:rFonts w:ascii="Times New Roman"/>
                <w:b w:val="false"/>
                <w:i w:val="false"/>
                <w:color w:val="000000"/>
                <w:sz w:val="20"/>
              </w:rPr>
              <w:t>
(иә / жоқ)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4"/>
          <w:p>
            <w:pPr>
              <w:spacing w:after="20"/>
              <w:ind w:left="20"/>
              <w:jc w:val="both"/>
            </w:pPr>
            <w:r>
              <w:rPr>
                <w:rFonts w:ascii="Times New Roman"/>
                <w:b w:val="false"/>
                <w:i w:val="false"/>
                <w:color w:val="000000"/>
                <w:sz w:val="20"/>
              </w:rPr>
              <w:t>
 </w:t>
            </w:r>
          </w:p>
          <w:bookmarkEnd w:id="204"/>
          <w:p>
            <w:pPr>
              <w:spacing w:after="20"/>
              <w:ind w:left="20"/>
              <w:jc w:val="both"/>
            </w:pPr>
            <w:r>
              <w:rPr>
                <w:rFonts w:ascii="Times New Roman"/>
                <w:b w:val="false"/>
                <w:i w:val="false"/>
                <w:color w:val="000000"/>
                <w:sz w:val="20"/>
              </w:rPr>
              <w:t>
Салық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(азаматтық құқық, банк ісі, сақтандыру және зейнетақы заңнамасы)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5"/>
          <w:p>
            <w:pPr>
              <w:spacing w:after="20"/>
              <w:ind w:left="20"/>
              <w:jc w:val="both"/>
            </w:pPr>
            <w:r>
              <w:rPr>
                <w:rFonts w:ascii="Times New Roman"/>
                <w:b w:val="false"/>
                <w:i w:val="false"/>
                <w:color w:val="000000"/>
                <w:sz w:val="20"/>
              </w:rPr>
              <w:t>
 </w:t>
            </w:r>
          </w:p>
          <w:bookmarkEnd w:id="205"/>
          <w:p>
            <w:pPr>
              <w:spacing w:after="20"/>
              <w:ind w:left="20"/>
              <w:jc w:val="both"/>
            </w:pPr>
            <w:r>
              <w:rPr>
                <w:rFonts w:ascii="Times New Roman"/>
                <w:b w:val="false"/>
                <w:i w:val="false"/>
                <w:color w:val="000000"/>
                <w:sz w:val="20"/>
              </w:rPr>
              <w:t>
Этика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сертификатын алу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06"/>
    <w:p>
      <w:pPr>
        <w:spacing w:after="0"/>
        <w:ind w:left="0"/>
        <w:jc w:val="both"/>
      </w:pPr>
      <w:r>
        <w:rPr>
          <w:rFonts w:ascii="Times New Roman"/>
          <w:b w:val="false"/>
          <w:i w:val="false"/>
          <w:color w:val="000000"/>
          <w:sz w:val="28"/>
        </w:rPr>
        <w:t>
      Аббревиатуралардың толық жазылу ескертпесі:</w:t>
      </w:r>
    </w:p>
    <w:bookmarkEnd w:id="206"/>
    <w:bookmarkStart w:name="z227" w:id="207"/>
    <w:p>
      <w:pPr>
        <w:spacing w:after="0"/>
        <w:ind w:left="0"/>
        <w:jc w:val="both"/>
      </w:pPr>
      <w:r>
        <w:rPr>
          <w:rFonts w:ascii="Times New Roman"/>
          <w:b w:val="false"/>
          <w:i w:val="false"/>
          <w:color w:val="000000"/>
          <w:sz w:val="28"/>
        </w:rPr>
        <w:t>
      БСН – бизнес сәйкестендіру нөмірі</w:t>
      </w:r>
    </w:p>
    <w:bookmarkEnd w:id="207"/>
    <w:bookmarkStart w:name="z228" w:id="208"/>
    <w:p>
      <w:pPr>
        <w:spacing w:after="0"/>
        <w:ind w:left="0"/>
        <w:jc w:val="both"/>
      </w:pPr>
      <w:r>
        <w:rPr>
          <w:rFonts w:ascii="Times New Roman"/>
          <w:b w:val="false"/>
          <w:i w:val="false"/>
          <w:color w:val="000000"/>
          <w:sz w:val="28"/>
        </w:rPr>
        <w:t>
      Атауы ________________ Мекенжайы _________</w:t>
      </w:r>
    </w:p>
    <w:bookmarkEnd w:id="208"/>
    <w:bookmarkStart w:name="z229" w:id="209"/>
    <w:p>
      <w:pPr>
        <w:spacing w:after="0"/>
        <w:ind w:left="0"/>
        <w:jc w:val="both"/>
      </w:pPr>
      <w:r>
        <w:rPr>
          <w:rFonts w:ascii="Times New Roman"/>
          <w:b w:val="false"/>
          <w:i w:val="false"/>
          <w:color w:val="000000"/>
          <w:sz w:val="28"/>
        </w:rPr>
        <w:t>
      ___________ __________________</w:t>
      </w:r>
    </w:p>
    <w:bookmarkEnd w:id="209"/>
    <w:bookmarkStart w:name="z230" w:id="210"/>
    <w:p>
      <w:pPr>
        <w:spacing w:after="0"/>
        <w:ind w:left="0"/>
        <w:jc w:val="both"/>
      </w:pPr>
      <w:r>
        <w:rPr>
          <w:rFonts w:ascii="Times New Roman"/>
          <w:b w:val="false"/>
          <w:i w:val="false"/>
          <w:color w:val="000000"/>
          <w:sz w:val="28"/>
        </w:rPr>
        <w:t>
      Телефоны_____________________________________</w:t>
      </w:r>
    </w:p>
    <w:bookmarkEnd w:id="210"/>
    <w:bookmarkStart w:name="z231" w:id="211"/>
    <w:p>
      <w:pPr>
        <w:spacing w:after="0"/>
        <w:ind w:left="0"/>
        <w:jc w:val="both"/>
      </w:pPr>
      <w:r>
        <w:rPr>
          <w:rFonts w:ascii="Times New Roman"/>
          <w:b w:val="false"/>
          <w:i w:val="false"/>
          <w:color w:val="000000"/>
          <w:sz w:val="28"/>
        </w:rPr>
        <w:t>
      Электронды пошта мекенжайы _________________</w:t>
      </w:r>
    </w:p>
    <w:bookmarkEnd w:id="211"/>
    <w:bookmarkStart w:name="z232" w:id="212"/>
    <w:p>
      <w:pPr>
        <w:spacing w:after="0"/>
        <w:ind w:left="0"/>
        <w:jc w:val="both"/>
      </w:pPr>
      <w:r>
        <w:rPr>
          <w:rFonts w:ascii="Times New Roman"/>
          <w:b w:val="false"/>
          <w:i w:val="false"/>
          <w:color w:val="000000"/>
          <w:sz w:val="28"/>
        </w:rPr>
        <w:t>
      Орындаушы</w:t>
      </w:r>
    </w:p>
    <w:bookmarkEnd w:id="212"/>
    <w:bookmarkStart w:name="z233" w:id="213"/>
    <w:p>
      <w:pPr>
        <w:spacing w:after="0"/>
        <w:ind w:left="0"/>
        <w:jc w:val="both"/>
      </w:pPr>
      <w:r>
        <w:rPr>
          <w:rFonts w:ascii="Times New Roman"/>
          <w:b w:val="false"/>
          <w:i w:val="false"/>
          <w:color w:val="000000"/>
          <w:sz w:val="28"/>
        </w:rPr>
        <w:t>
      Тегі, аты және әкесінің аты (ол болған жағдайда) қолы, телефоны. Басшы немесе оның міндетін атқарушы адам</w:t>
      </w:r>
    </w:p>
    <w:bookmarkEnd w:id="213"/>
    <w:bookmarkStart w:name="z234" w:id="214"/>
    <w:p>
      <w:pPr>
        <w:spacing w:after="0"/>
        <w:ind w:left="0"/>
        <w:jc w:val="both"/>
      </w:pPr>
      <w:r>
        <w:rPr>
          <w:rFonts w:ascii="Times New Roman"/>
          <w:b w:val="false"/>
          <w:i w:val="false"/>
          <w:color w:val="000000"/>
          <w:sz w:val="28"/>
        </w:rPr>
        <w:t>
      .............(қолы)............(тегі, аты және әкесінің аты (ол болған жағдайда)</w:t>
      </w:r>
    </w:p>
    <w:bookmarkEnd w:id="214"/>
    <w:bookmarkStart w:name="z235" w:id="215"/>
    <w:p>
      <w:pPr>
        <w:spacing w:after="0"/>
        <w:ind w:left="0"/>
        <w:jc w:val="both"/>
      </w:pPr>
      <w:r>
        <w:rPr>
          <w:rFonts w:ascii="Times New Roman"/>
          <w:b w:val="false"/>
          <w:i w:val="false"/>
          <w:color w:val="000000"/>
          <w:sz w:val="28"/>
        </w:rPr>
        <w:t>
      Мөр орны (жеке кәсіпкерлік субъектілері болып табылатын тұлғаларды қоспағанда)</w:t>
      </w:r>
    </w:p>
    <w:bookmarkEnd w:id="215"/>
    <w:bookmarkStart w:name="z236" w:id="216"/>
    <w:p>
      <w:pPr>
        <w:spacing w:after="0"/>
        <w:ind w:left="0"/>
        <w:jc w:val="both"/>
      </w:pPr>
      <w:r>
        <w:rPr>
          <w:rFonts w:ascii="Times New Roman"/>
          <w:b w:val="false"/>
          <w:i w:val="false"/>
          <w:color w:val="000000"/>
          <w:sz w:val="28"/>
        </w:rPr>
        <w:t xml:space="preserve">
      Өтеусіз негізде әкімшілік деректерін жинауға арналған "Бухгалтерлерді кәсіби сертификаттау жөніндегі аккредиттелген ұйым таныған және берген сертификаттар туралы есеп" нысанын толтыру бойынша түсініктеме әкімшілік деректерді жинауға арналған "Бухгалтерлерді кәсіби сертификаттау жөніндегі аккредиттелген ұйым таныған және берген сертификаттар туралы есеп" </w:t>
      </w:r>
      <w:r>
        <w:rPr>
          <w:rFonts w:ascii="Times New Roman"/>
          <w:b w:val="false"/>
          <w:i w:val="false"/>
          <w:color w:val="000000"/>
          <w:sz w:val="28"/>
        </w:rPr>
        <w:t>нысанына</w:t>
      </w:r>
      <w:r>
        <w:rPr>
          <w:rFonts w:ascii="Times New Roman"/>
          <w:b w:val="false"/>
          <w:i w:val="false"/>
          <w:color w:val="000000"/>
          <w:sz w:val="28"/>
        </w:rPr>
        <w:t xml:space="preserve"> 6-қосымшада берілген.</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деректерін өтеусіз</w:t>
            </w:r>
            <w:r>
              <w:br/>
            </w:r>
            <w:r>
              <w:rPr>
                <w:rFonts w:ascii="Times New Roman"/>
                <w:b w:val="false"/>
                <w:i w:val="false"/>
                <w:color w:val="000000"/>
                <w:sz w:val="20"/>
              </w:rPr>
              <w:t>негізінде жинауға арналған</w:t>
            </w:r>
            <w:r>
              <w:br/>
            </w:r>
            <w:r>
              <w:rPr>
                <w:rFonts w:ascii="Times New Roman"/>
                <w:b w:val="false"/>
                <w:i w:val="false"/>
                <w:color w:val="000000"/>
                <w:sz w:val="20"/>
              </w:rPr>
              <w:t>нысанға қосымша</w:t>
            </w:r>
          </w:p>
        </w:tc>
      </w:tr>
    </w:tbl>
    <w:bookmarkStart w:name="z238" w:id="217"/>
    <w:p>
      <w:pPr>
        <w:spacing w:after="0"/>
        <w:ind w:left="0"/>
        <w:jc w:val="left"/>
      </w:pPr>
      <w:r>
        <w:rPr>
          <w:rFonts w:ascii="Times New Roman"/>
          <w:b/>
          <w:i w:val="false"/>
          <w:color w:val="000000"/>
        </w:rPr>
        <w:t xml:space="preserve"> "Бухгалтерлерді кәсіби сертификаттау жөніндегі аккредиттелген ұйым таныған және берген сертификаттар туралы есеп" нысанын толтыру жөнінде өтеусіз негізде әкімшілік деректер жинауға арналған түсіндірме (Ф-5 СЕРТ)</w:t>
      </w:r>
    </w:p>
    <w:bookmarkEnd w:id="217"/>
    <w:bookmarkStart w:name="z239" w:id="218"/>
    <w:p>
      <w:pPr>
        <w:spacing w:after="0"/>
        <w:ind w:left="0"/>
        <w:jc w:val="both"/>
      </w:pPr>
      <w:r>
        <w:rPr>
          <w:rFonts w:ascii="Times New Roman"/>
          <w:b w:val="false"/>
          <w:i w:val="false"/>
          <w:color w:val="000000"/>
          <w:sz w:val="28"/>
        </w:rPr>
        <w:t xml:space="preserve">
      1. "Бухгалтерлерді кәсіби сертификаттау жөніндегі аккредиттелген ұйым таныған және берген сертификаттар туралы есеп" нысаны "Бухгалтерлік есеп пен қаржылық есептiлiк туралы" Қазақстан Республикасы Заңының 20-бабы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18"/>
    <w:bookmarkStart w:name="z240" w:id="219"/>
    <w:p>
      <w:pPr>
        <w:spacing w:after="0"/>
        <w:ind w:left="0"/>
        <w:jc w:val="both"/>
      </w:pPr>
      <w:r>
        <w:rPr>
          <w:rFonts w:ascii="Times New Roman"/>
          <w:b w:val="false"/>
          <w:i w:val="false"/>
          <w:color w:val="000000"/>
          <w:sz w:val="28"/>
        </w:rPr>
        <w:t>
      2. "Бухгалтерлерді кәсіби сертификаттау жөніндегі аккредиттелген ұйым таныған және берген сертификаттар туралы есеп" нысанын бухгалтерлерді кәсіби сертификаттау жөніндегі аккредиттелген ұйым электрондық форматта Қазақстан Республикасы Қаржы министрлігіне ұсынады. Есептің электрондық форматы емтихандар өткен, танылған және берілген сертификаттар күнінен бастап, сондай-ақ емтихандық модульдерге өзгерістер енгізген күннен бастап үш ай ішінде қалыптастырылады.</w:t>
      </w:r>
    </w:p>
    <w:bookmarkEnd w:id="219"/>
    <w:bookmarkStart w:name="z241" w:id="220"/>
    <w:p>
      <w:pPr>
        <w:spacing w:after="0"/>
        <w:ind w:left="0"/>
        <w:jc w:val="both"/>
      </w:pPr>
      <w:r>
        <w:rPr>
          <w:rFonts w:ascii="Times New Roman"/>
          <w:b w:val="false"/>
          <w:i w:val="false"/>
          <w:color w:val="000000"/>
          <w:sz w:val="28"/>
        </w:rPr>
        <w:t>
      3. Нысан мынадай түрде толтырылады:</w:t>
      </w:r>
    </w:p>
    <w:bookmarkEnd w:id="220"/>
    <w:bookmarkStart w:name="z242" w:id="221"/>
    <w:p>
      <w:pPr>
        <w:spacing w:after="0"/>
        <w:ind w:left="0"/>
        <w:jc w:val="both"/>
      </w:pPr>
      <w:r>
        <w:rPr>
          <w:rFonts w:ascii="Times New Roman"/>
          <w:b w:val="false"/>
          <w:i w:val="false"/>
          <w:color w:val="000000"/>
          <w:sz w:val="28"/>
        </w:rPr>
        <w:t>
      1-бағанда реттік нөмірі көрсетіледі;</w:t>
      </w:r>
    </w:p>
    <w:bookmarkEnd w:id="221"/>
    <w:bookmarkStart w:name="z243" w:id="222"/>
    <w:p>
      <w:pPr>
        <w:spacing w:after="0"/>
        <w:ind w:left="0"/>
        <w:jc w:val="both"/>
      </w:pPr>
      <w:r>
        <w:rPr>
          <w:rFonts w:ascii="Times New Roman"/>
          <w:b w:val="false"/>
          <w:i w:val="false"/>
          <w:color w:val="000000"/>
          <w:sz w:val="28"/>
        </w:rPr>
        <w:t>
      2-бағанда тегі, аты, әкесінің аты (ол болған жағдайда);</w:t>
      </w:r>
    </w:p>
    <w:bookmarkEnd w:id="222"/>
    <w:bookmarkStart w:name="z244" w:id="223"/>
    <w:p>
      <w:pPr>
        <w:spacing w:after="0"/>
        <w:ind w:left="0"/>
        <w:jc w:val="both"/>
      </w:pPr>
      <w:r>
        <w:rPr>
          <w:rFonts w:ascii="Times New Roman"/>
          <w:b w:val="false"/>
          <w:i w:val="false"/>
          <w:color w:val="000000"/>
          <w:sz w:val="28"/>
        </w:rPr>
        <w:t>
      3-бағанда жеке сәйкестендіру нөмірі көрсетіледі;</w:t>
      </w:r>
    </w:p>
    <w:bookmarkEnd w:id="223"/>
    <w:bookmarkStart w:name="z245" w:id="224"/>
    <w:p>
      <w:pPr>
        <w:spacing w:after="0"/>
        <w:ind w:left="0"/>
        <w:jc w:val="both"/>
      </w:pPr>
      <w:r>
        <w:rPr>
          <w:rFonts w:ascii="Times New Roman"/>
          <w:b w:val="false"/>
          <w:i w:val="false"/>
          <w:color w:val="000000"/>
          <w:sz w:val="28"/>
        </w:rPr>
        <w:t>
      4, 5, 6-бағандарда "аудитор" біліктілік куәлігінің болуы, оның ішінде нөмірі, берілген күні, кім бергені көрсетіледі;</w:t>
      </w:r>
    </w:p>
    <w:bookmarkEnd w:id="224"/>
    <w:bookmarkStart w:name="z246" w:id="225"/>
    <w:p>
      <w:pPr>
        <w:spacing w:after="0"/>
        <w:ind w:left="0"/>
        <w:jc w:val="both"/>
      </w:pPr>
      <w:r>
        <w:rPr>
          <w:rFonts w:ascii="Times New Roman"/>
          <w:b w:val="false"/>
          <w:i w:val="false"/>
          <w:color w:val="000000"/>
          <w:sz w:val="28"/>
        </w:rPr>
        <w:t>
      7, 8-бағандарда сертификатталған алқабилер қауымдастығы сертификатының болуы, оның ішінде нөмірі, берілген күні көрсетіледі;</w:t>
      </w:r>
    </w:p>
    <w:bookmarkEnd w:id="225"/>
    <w:bookmarkStart w:name="z247" w:id="226"/>
    <w:p>
      <w:pPr>
        <w:spacing w:after="0"/>
        <w:ind w:left="0"/>
        <w:jc w:val="both"/>
      </w:pPr>
      <w:r>
        <w:rPr>
          <w:rFonts w:ascii="Times New Roman"/>
          <w:b w:val="false"/>
          <w:i w:val="false"/>
          <w:color w:val="000000"/>
          <w:sz w:val="28"/>
        </w:rPr>
        <w:t>
      9-бағанда халықаралық қаржылық есептілік стандарттары бойынша қаржылық есеп пен есептілік көрсетіледі (иә/жоқ);</w:t>
      </w:r>
    </w:p>
    <w:bookmarkEnd w:id="226"/>
    <w:bookmarkStart w:name="z248" w:id="227"/>
    <w:p>
      <w:pPr>
        <w:spacing w:after="0"/>
        <w:ind w:left="0"/>
        <w:jc w:val="both"/>
      </w:pPr>
      <w:r>
        <w:rPr>
          <w:rFonts w:ascii="Times New Roman"/>
          <w:b w:val="false"/>
          <w:i w:val="false"/>
          <w:color w:val="000000"/>
          <w:sz w:val="28"/>
        </w:rPr>
        <w:t>
      10-бағанда басқарушылық есеп көрсетіледі (иә/жоқ);</w:t>
      </w:r>
    </w:p>
    <w:bookmarkEnd w:id="227"/>
    <w:bookmarkStart w:name="z249" w:id="228"/>
    <w:p>
      <w:pPr>
        <w:spacing w:after="0"/>
        <w:ind w:left="0"/>
        <w:jc w:val="both"/>
      </w:pPr>
      <w:r>
        <w:rPr>
          <w:rFonts w:ascii="Times New Roman"/>
          <w:b w:val="false"/>
          <w:i w:val="false"/>
          <w:color w:val="000000"/>
          <w:sz w:val="28"/>
        </w:rPr>
        <w:t>
      11-бағанда қаржы және қаржы менеджменті көрсетіледі (иә/жоқ);</w:t>
      </w:r>
    </w:p>
    <w:bookmarkEnd w:id="228"/>
    <w:bookmarkStart w:name="z250" w:id="229"/>
    <w:p>
      <w:pPr>
        <w:spacing w:after="0"/>
        <w:ind w:left="0"/>
        <w:jc w:val="both"/>
      </w:pPr>
      <w:r>
        <w:rPr>
          <w:rFonts w:ascii="Times New Roman"/>
          <w:b w:val="false"/>
          <w:i w:val="false"/>
          <w:color w:val="000000"/>
          <w:sz w:val="28"/>
        </w:rPr>
        <w:t>
      12-бағанда салықтар көрсетіледі;</w:t>
      </w:r>
    </w:p>
    <w:bookmarkEnd w:id="229"/>
    <w:bookmarkStart w:name="z251" w:id="230"/>
    <w:p>
      <w:pPr>
        <w:spacing w:after="0"/>
        <w:ind w:left="0"/>
        <w:jc w:val="both"/>
      </w:pPr>
      <w:r>
        <w:rPr>
          <w:rFonts w:ascii="Times New Roman"/>
          <w:b w:val="false"/>
          <w:i w:val="false"/>
          <w:color w:val="000000"/>
          <w:sz w:val="28"/>
        </w:rPr>
        <w:t>
      13- бағанда құқық (азаматтық құқық, банк ісі, сақтандыру және зейнетақы заңнамасы) көрсетіледі;</w:t>
      </w:r>
    </w:p>
    <w:bookmarkEnd w:id="230"/>
    <w:bookmarkStart w:name="z252" w:id="231"/>
    <w:p>
      <w:pPr>
        <w:spacing w:after="0"/>
        <w:ind w:left="0"/>
        <w:jc w:val="both"/>
      </w:pPr>
      <w:r>
        <w:rPr>
          <w:rFonts w:ascii="Times New Roman"/>
          <w:b w:val="false"/>
          <w:i w:val="false"/>
          <w:color w:val="000000"/>
          <w:sz w:val="28"/>
        </w:rPr>
        <w:t>
      14-бағанда этика көрсетіледі;</w:t>
      </w:r>
    </w:p>
    <w:bookmarkEnd w:id="231"/>
    <w:bookmarkStart w:name="z253" w:id="232"/>
    <w:p>
      <w:pPr>
        <w:spacing w:after="0"/>
        <w:ind w:left="0"/>
        <w:jc w:val="both"/>
      </w:pPr>
      <w:r>
        <w:rPr>
          <w:rFonts w:ascii="Times New Roman"/>
          <w:b w:val="false"/>
          <w:i w:val="false"/>
          <w:color w:val="000000"/>
          <w:sz w:val="28"/>
        </w:rPr>
        <w:t>
      15, 16-бағандарда кәсіби бухгалтер сертификаты, оның ішінде нөмірі, берілген күні көрсетіледі;</w:t>
      </w:r>
    </w:p>
    <w:bookmarkEnd w:id="232"/>
    <w:bookmarkStart w:name="z254" w:id="233"/>
    <w:p>
      <w:pPr>
        <w:spacing w:after="0"/>
        <w:ind w:left="0"/>
        <w:jc w:val="both"/>
      </w:pPr>
      <w:r>
        <w:rPr>
          <w:rFonts w:ascii="Times New Roman"/>
          <w:b w:val="false"/>
          <w:i w:val="false"/>
          <w:color w:val="000000"/>
          <w:sz w:val="28"/>
        </w:rPr>
        <w:t>
      17-бағанда кәсіби бухгалтер сертификатын алу орны көрсетіледі.</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8 шілдедегі</w:t>
            </w:r>
            <w:r>
              <w:br/>
            </w:r>
            <w:r>
              <w:rPr>
                <w:rFonts w:ascii="Times New Roman"/>
                <w:b w:val="false"/>
                <w:i w:val="false"/>
                <w:color w:val="000000"/>
                <w:sz w:val="20"/>
              </w:rPr>
              <w:t>№ 346 бұйрығына</w:t>
            </w:r>
            <w:r>
              <w:br/>
            </w:r>
            <w:r>
              <w:rPr>
                <w:rFonts w:ascii="Times New Roman"/>
                <w:b w:val="false"/>
                <w:i w:val="false"/>
                <w:color w:val="000000"/>
                <w:sz w:val="20"/>
              </w:rPr>
              <w:t>7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467 бұйрығына</w:t>
            </w:r>
            <w:r>
              <w:br/>
            </w:r>
            <w:r>
              <w:rPr>
                <w:rFonts w:ascii="Times New Roman"/>
                <w:b w:val="false"/>
                <w:i w:val="false"/>
                <w:color w:val="000000"/>
                <w:sz w:val="20"/>
              </w:rPr>
              <w:t>7-қосымша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256" w:id="234"/>
    <w:p>
      <w:pPr>
        <w:spacing w:after="0"/>
        <w:ind w:left="0"/>
        <w:jc w:val="both"/>
      </w:pPr>
      <w:r>
        <w:rPr>
          <w:rFonts w:ascii="Times New Roman"/>
          <w:b w:val="false"/>
          <w:i w:val="false"/>
          <w:color w:val="000000"/>
          <w:sz w:val="28"/>
        </w:rPr>
        <w:t>
      Ұсынатындар: Қазақстан Республикасы Қаржы Министрлігінің Ішкі мемлекеттік аудит комитеті</w:t>
      </w:r>
    </w:p>
    <w:bookmarkEnd w:id="234"/>
    <w:bookmarkStart w:name="z257" w:id="235"/>
    <w:p>
      <w:pPr>
        <w:spacing w:after="0"/>
        <w:ind w:left="0"/>
        <w:jc w:val="both"/>
      </w:pPr>
      <w:r>
        <w:rPr>
          <w:rFonts w:ascii="Times New Roman"/>
          <w:b w:val="false"/>
          <w:i w:val="false"/>
          <w:color w:val="000000"/>
          <w:sz w:val="28"/>
        </w:rPr>
        <w:t>
      Әкімшілік деректерді өтеусіз негізінде жинауға арналған нысан www.dfo.kz интернет-ресурсында орналастырылған.</w:t>
      </w:r>
    </w:p>
    <w:bookmarkEnd w:id="235"/>
    <w:bookmarkStart w:name="z258" w:id="236"/>
    <w:p>
      <w:pPr>
        <w:spacing w:after="0"/>
        <w:ind w:left="0"/>
        <w:jc w:val="both"/>
      </w:pPr>
      <w:r>
        <w:rPr>
          <w:rFonts w:ascii="Times New Roman"/>
          <w:b w:val="false"/>
          <w:i w:val="false"/>
          <w:color w:val="000000"/>
          <w:sz w:val="28"/>
        </w:rPr>
        <w:t>
      Әкімшілік нысанның атауы: 20 __жылғы есепті кезеңдегі пәндер бойынша өткізілген емтихандар туралы және емтихан модульдерінің өзгеруі туралы есеп</w:t>
      </w:r>
    </w:p>
    <w:bookmarkEnd w:id="236"/>
    <w:bookmarkStart w:name="z259" w:id="237"/>
    <w:p>
      <w:pPr>
        <w:spacing w:after="0"/>
        <w:ind w:left="0"/>
        <w:jc w:val="both"/>
      </w:pPr>
      <w:r>
        <w:rPr>
          <w:rFonts w:ascii="Times New Roman"/>
          <w:b w:val="false"/>
          <w:i w:val="false"/>
          <w:color w:val="000000"/>
          <w:sz w:val="28"/>
        </w:rPr>
        <w:t>
      Әкімшілік деректерді өтеусіз негізінде жинауға арналған нысанның индексі (нысан атауының қысқаша әріптік-цифрлық көрінісі): № Ф-6ЭК</w:t>
      </w:r>
    </w:p>
    <w:bookmarkEnd w:id="237"/>
    <w:bookmarkStart w:name="z260" w:id="238"/>
    <w:p>
      <w:pPr>
        <w:spacing w:after="0"/>
        <w:ind w:left="0"/>
        <w:jc w:val="both"/>
      </w:pPr>
      <w:r>
        <w:rPr>
          <w:rFonts w:ascii="Times New Roman"/>
          <w:b w:val="false"/>
          <w:i w:val="false"/>
          <w:color w:val="000000"/>
          <w:sz w:val="28"/>
        </w:rPr>
        <w:t>
      Кезеңділігі: тоқсандық</w:t>
      </w:r>
    </w:p>
    <w:bookmarkEnd w:id="238"/>
    <w:bookmarkStart w:name="z261" w:id="239"/>
    <w:p>
      <w:pPr>
        <w:spacing w:after="0"/>
        <w:ind w:left="0"/>
        <w:jc w:val="both"/>
      </w:pPr>
      <w:r>
        <w:rPr>
          <w:rFonts w:ascii="Times New Roman"/>
          <w:b w:val="false"/>
          <w:i w:val="false"/>
          <w:color w:val="000000"/>
          <w:sz w:val="28"/>
        </w:rPr>
        <w:t>
      Есепті кезең: __________ тоқсан______ жыл</w:t>
      </w:r>
    </w:p>
    <w:bookmarkEnd w:id="239"/>
    <w:bookmarkStart w:name="z262" w:id="240"/>
    <w:p>
      <w:pPr>
        <w:spacing w:after="0"/>
        <w:ind w:left="0"/>
        <w:jc w:val="both"/>
      </w:pPr>
      <w:r>
        <w:rPr>
          <w:rFonts w:ascii="Times New Roman"/>
          <w:b w:val="false"/>
          <w:i w:val="false"/>
          <w:color w:val="000000"/>
          <w:sz w:val="28"/>
        </w:rPr>
        <w:t>
      Әкімшілік деректерді өтеусіз негізінде жинауға арналған нысанды ұсынатын адамдар тобы: бухгалтерлердің аккредиттелген кәсіби ұйымдары</w:t>
      </w:r>
    </w:p>
    <w:bookmarkEnd w:id="240"/>
    <w:bookmarkStart w:name="z263" w:id="24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жылдың 15 наурызына дейінгі мерзімде.</w:t>
      </w:r>
    </w:p>
    <w:bookmarkEnd w:id="241"/>
    <w:bookmarkStart w:name="z264" w:id="242"/>
    <w:p>
      <w:pPr>
        <w:spacing w:after="0"/>
        <w:ind w:left="0"/>
        <w:jc w:val="both"/>
      </w:pPr>
      <w:r>
        <w:rPr>
          <w:rFonts w:ascii="Times New Roman"/>
          <w:b w:val="false"/>
          <w:i w:val="false"/>
          <w:color w:val="000000"/>
          <w:sz w:val="28"/>
        </w:rPr>
        <w:t>
      Тапсыру мерзімі: есепті тоқсаннан кейінгі айының 15 дейінгі мерзімде</w:t>
      </w:r>
    </w:p>
    <w:bookmarkEnd w:id="242"/>
    <w:bookmarkStart w:name="z265" w:id="243"/>
    <w:p>
      <w:pPr>
        <w:spacing w:after="0"/>
        <w:ind w:left="0"/>
        <w:jc w:val="both"/>
      </w:pPr>
      <w:r>
        <w:rPr>
          <w:rFonts w:ascii="Times New Roman"/>
          <w:b w:val="false"/>
          <w:i w:val="false"/>
          <w:color w:val="000000"/>
          <w:sz w:val="28"/>
        </w:rPr>
        <w:t>
      Ескертпе: есепті толтыру бойынша түсіндірме "20 __жылғы есепті кезеңдегі пәндер бойынша өткізілген емтихандар туралы және емтихан модульдерінің өзгеруі туралы есеп" әкімшілік деректерін жинауға арналған нысанға қосымшада келтірілген.</w:t>
      </w:r>
    </w:p>
    <w:bookmarkEnd w:id="243"/>
    <w:bookmarkStart w:name="z266" w:id="244"/>
    <w:p>
      <w:pPr>
        <w:spacing w:after="0"/>
        <w:ind w:left="0"/>
        <w:jc w:val="both"/>
      </w:pPr>
      <w:r>
        <w:rPr>
          <w:rFonts w:ascii="Times New Roman"/>
          <w:b w:val="false"/>
          <w:i w:val="false"/>
          <w:color w:val="000000"/>
          <w:sz w:val="28"/>
        </w:rPr>
        <w:t xml:space="preserve">
      БСН </w:t>
      </w:r>
    </w:p>
    <w:bookmarkEnd w:id="244"/>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7" w:id="245"/>
    <w:p>
      <w:pPr>
        <w:spacing w:after="0"/>
        <w:ind w:left="0"/>
        <w:jc w:val="both"/>
      </w:pPr>
      <w:r>
        <w:rPr>
          <w:rFonts w:ascii="Times New Roman"/>
          <w:b w:val="false"/>
          <w:i w:val="false"/>
          <w:color w:val="000000"/>
          <w:sz w:val="28"/>
        </w:rPr>
        <w:t>
      Жинау әдісі: электронды түрде</w:t>
      </w:r>
    </w:p>
    <w:bookmarkEnd w:id="245"/>
    <w:bookmarkStart w:name="z268" w:id="246"/>
    <w:p>
      <w:pPr>
        <w:spacing w:after="0"/>
        <w:ind w:left="0"/>
        <w:jc w:val="left"/>
      </w:pPr>
      <w:r>
        <w:rPr>
          <w:rFonts w:ascii="Times New Roman"/>
          <w:b/>
          <w:i w:val="false"/>
          <w:color w:val="000000"/>
        </w:rPr>
        <w:t xml:space="preserve"> Пәндер бойынша өткізілген емтихандар және емтихан модульдерінің өзгеруі туралы есеп</w:t>
      </w:r>
    </w:p>
    <w:bookmarkEnd w:id="246"/>
    <w:bookmarkStart w:name="z269" w:id="247"/>
    <w:p>
      <w:pPr>
        <w:spacing w:after="0"/>
        <w:ind w:left="0"/>
        <w:jc w:val="both"/>
      </w:pPr>
      <w:r>
        <w:rPr>
          <w:rFonts w:ascii="Times New Roman"/>
          <w:b w:val="false"/>
          <w:i w:val="false"/>
          <w:color w:val="000000"/>
          <w:sz w:val="28"/>
        </w:rPr>
        <w:t>
      Бухгалтерлерді кәсіби сертификаттау жөніндегі аккредиттелген ұйымның</w:t>
      </w:r>
    </w:p>
    <w:bookmarkEnd w:id="247"/>
    <w:bookmarkStart w:name="z270" w:id="248"/>
    <w:p>
      <w:pPr>
        <w:spacing w:after="0"/>
        <w:ind w:left="0"/>
        <w:jc w:val="both"/>
      </w:pPr>
      <w:r>
        <w:rPr>
          <w:rFonts w:ascii="Times New Roman"/>
          <w:b w:val="false"/>
          <w:i w:val="false"/>
          <w:color w:val="000000"/>
          <w:sz w:val="28"/>
        </w:rPr>
        <w:t>
      бухгалтерлердің кәсіби ұйымының БСН_______________________________________</w:t>
      </w:r>
    </w:p>
    <w:bookmarkEnd w:id="248"/>
    <w:bookmarkStart w:name="z271" w:id="249"/>
    <w:p>
      <w:pPr>
        <w:spacing w:after="0"/>
        <w:ind w:left="0"/>
        <w:jc w:val="both"/>
      </w:pPr>
      <w:r>
        <w:rPr>
          <w:rFonts w:ascii="Times New Roman"/>
          <w:b w:val="false"/>
          <w:i w:val="false"/>
          <w:color w:val="000000"/>
          <w:sz w:val="28"/>
        </w:rPr>
        <w:t>
      Бухгалтерлерді кәсіби сертификаттау жөніндегі аккредиттелген ұйымның</w:t>
      </w:r>
    </w:p>
    <w:bookmarkEnd w:id="249"/>
    <w:bookmarkStart w:name="z272" w:id="250"/>
    <w:p>
      <w:pPr>
        <w:spacing w:after="0"/>
        <w:ind w:left="0"/>
        <w:jc w:val="both"/>
      </w:pPr>
      <w:r>
        <w:rPr>
          <w:rFonts w:ascii="Times New Roman"/>
          <w:b w:val="false"/>
          <w:i w:val="false"/>
          <w:color w:val="000000"/>
          <w:sz w:val="28"/>
        </w:rPr>
        <w:t>
      атауы________________________________________</w:t>
      </w:r>
    </w:p>
    <w:bookmarkEnd w:id="250"/>
    <w:bookmarkStart w:name="z273" w:id="251"/>
    <w:p>
      <w:pPr>
        <w:spacing w:after="0"/>
        <w:ind w:left="0"/>
        <w:jc w:val="both"/>
      </w:pPr>
      <w:r>
        <w:rPr>
          <w:rFonts w:ascii="Times New Roman"/>
          <w:b w:val="false"/>
          <w:i w:val="false"/>
          <w:color w:val="000000"/>
          <w:sz w:val="28"/>
        </w:rPr>
        <w:t>
      Жыл_______________</w:t>
      </w:r>
    </w:p>
    <w:bookmarkEnd w:id="251"/>
    <w:bookmarkStart w:name="z274" w:id="252"/>
    <w:p>
      <w:pPr>
        <w:spacing w:after="0"/>
        <w:ind w:left="0"/>
        <w:jc w:val="both"/>
      </w:pPr>
      <w:r>
        <w:rPr>
          <w:rFonts w:ascii="Times New Roman"/>
          <w:b w:val="false"/>
          <w:i w:val="false"/>
          <w:color w:val="000000"/>
          <w:sz w:val="28"/>
        </w:rPr>
        <w:t>
      Тоқсан___________</w:t>
      </w:r>
    </w:p>
    <w:bookmarkEnd w:id="252"/>
    <w:bookmarkStart w:name="z275" w:id="253"/>
    <w:p>
      <w:pPr>
        <w:spacing w:after="0"/>
        <w:ind w:left="0"/>
        <w:jc w:val="left"/>
      </w:pPr>
      <w:r>
        <w:rPr>
          <w:rFonts w:ascii="Times New Roman"/>
          <w:b/>
          <w:i w:val="false"/>
          <w:color w:val="000000"/>
        </w:rPr>
        <w:t xml:space="preserve"> Емтихандық модульдердің өзгеруі туралы есеп</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емтихан модульдерінің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 үшін негіз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4"/>
          <w:p>
            <w:pPr>
              <w:spacing w:after="20"/>
              <w:ind w:left="20"/>
              <w:jc w:val="both"/>
            </w:pPr>
            <w:r>
              <w:rPr>
                <w:rFonts w:ascii="Times New Roman"/>
                <w:b w:val="false"/>
                <w:i w:val="false"/>
                <w:color w:val="000000"/>
                <w:sz w:val="20"/>
              </w:rPr>
              <w:t>
Өзгеріс кенгізу күні 1 – ХҚЕС Кәсіби бухгалтерлердің этикалық кодексі (шығарылған күннен бастап);</w:t>
            </w:r>
          </w:p>
          <w:bookmarkEnd w:id="254"/>
          <w:p>
            <w:pPr>
              <w:spacing w:after="20"/>
              <w:ind w:left="20"/>
              <w:jc w:val="both"/>
            </w:pPr>
            <w:r>
              <w:rPr>
                <w:rFonts w:ascii="Times New Roman"/>
                <w:b w:val="false"/>
                <w:i w:val="false"/>
                <w:color w:val="000000"/>
                <w:sz w:val="20"/>
              </w:rPr>
              <w:t>
2 – заңнамаға өзгертулер енгізілген күннен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министрлігіне келісу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p>
    <w:p>
      <w:pPr>
        <w:spacing w:after="0"/>
        <w:ind w:left="0"/>
        <w:jc w:val="both"/>
      </w:pPr>
      <w:r>
        <w:rPr>
          <w:rFonts w:ascii="Times New Roman"/>
          <w:b w:val="false"/>
          <w:i w:val="false"/>
          <w:color w:val="000000"/>
          <w:sz w:val="28"/>
        </w:rPr>
        <w:t>
      Бухгалтерлерді кәсіби сертификаттау жөніндегі аккредиттелген ұйымның басшысы</w:t>
      </w:r>
    </w:p>
    <w:p>
      <w:pPr>
        <w:spacing w:after="0"/>
        <w:ind w:left="0"/>
        <w:jc w:val="both"/>
      </w:pPr>
      <w:r>
        <w:rPr>
          <w:rFonts w:ascii="Times New Roman"/>
          <w:b w:val="false"/>
          <w:i w:val="false"/>
          <w:color w:val="000000"/>
          <w:sz w:val="28"/>
        </w:rPr>
        <w:t>
      ___________ 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 (өңір)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емтихандар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емтиханның орташа құны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оқыту курстарының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орташа құны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емтихандар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 қайта тапсырудың орташа құны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 өткізу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 қайта тапсыру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ХҚЕС бойынша есептілік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қаржы менеджменті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(азаматтық құқық, банк ісі, сақтандыру және әлеуметтік заңнамасы)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255"/>
    <w:p>
      <w:pPr>
        <w:spacing w:after="0"/>
        <w:ind w:left="0"/>
        <w:jc w:val="left"/>
      </w:pPr>
      <w:r>
        <w:rPr>
          <w:rFonts w:ascii="Times New Roman"/>
          <w:b/>
          <w:i w:val="false"/>
          <w:color w:val="000000"/>
        </w:rPr>
        <w:t xml:space="preserve"> Емтихандық модульдердің өзгеруі туралы есеп</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емтихан модульдерінің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 үшін негіз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6"/>
          <w:p>
            <w:pPr>
              <w:spacing w:after="20"/>
              <w:ind w:left="20"/>
              <w:jc w:val="both"/>
            </w:pPr>
            <w:r>
              <w:rPr>
                <w:rFonts w:ascii="Times New Roman"/>
                <w:b w:val="false"/>
                <w:i w:val="false"/>
                <w:color w:val="000000"/>
                <w:sz w:val="20"/>
              </w:rPr>
              <w:t>
Өзгеріс кенгізу күні</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бухгалтерлердің әдеп кодексі, қаржылық есептіліктің халықаралық стандарттары (шығарылған күнінен бастап);</w:t>
            </w:r>
          </w:p>
          <w:p>
            <w:pPr>
              <w:spacing w:after="20"/>
              <w:ind w:left="20"/>
              <w:jc w:val="both"/>
            </w:pPr>
            <w:r>
              <w:rPr>
                <w:rFonts w:ascii="Times New Roman"/>
                <w:b w:val="false"/>
                <w:i w:val="false"/>
                <w:color w:val="000000"/>
                <w:sz w:val="20"/>
              </w:rPr>
              <w:t>
2 Қазақстан Республикасының заңнамасы (өзгертулер енгізілген күннен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министрлігімен келісу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81" w:id="257"/>
    <w:p>
      <w:pPr>
        <w:spacing w:after="0"/>
        <w:ind w:left="0"/>
        <w:jc w:val="both"/>
      </w:pPr>
      <w:r>
        <w:rPr>
          <w:rFonts w:ascii="Times New Roman"/>
          <w:b w:val="false"/>
          <w:i w:val="false"/>
          <w:color w:val="000000"/>
          <w:sz w:val="28"/>
        </w:rPr>
        <w:t>
      Аббревиатуралардың толық жазылу ескертпесі:</w:t>
      </w:r>
    </w:p>
    <w:bookmarkEnd w:id="257"/>
    <w:bookmarkStart w:name="z282" w:id="258"/>
    <w:p>
      <w:pPr>
        <w:spacing w:after="0"/>
        <w:ind w:left="0"/>
        <w:jc w:val="both"/>
      </w:pPr>
      <w:r>
        <w:rPr>
          <w:rFonts w:ascii="Times New Roman"/>
          <w:b w:val="false"/>
          <w:i w:val="false"/>
          <w:color w:val="000000"/>
          <w:sz w:val="28"/>
        </w:rPr>
        <w:t>
      БСН – бизнес сәйкестендіру нөмірі</w:t>
      </w:r>
    </w:p>
    <w:bookmarkEnd w:id="258"/>
    <w:bookmarkStart w:name="z283" w:id="259"/>
    <w:p>
      <w:pPr>
        <w:spacing w:after="0"/>
        <w:ind w:left="0"/>
        <w:jc w:val="both"/>
      </w:pPr>
      <w:r>
        <w:rPr>
          <w:rFonts w:ascii="Times New Roman"/>
          <w:b w:val="false"/>
          <w:i w:val="false"/>
          <w:color w:val="000000"/>
          <w:sz w:val="28"/>
        </w:rPr>
        <w:t>
      ХҚЕС – Қаржылық есептіліктің халықаралық стандарты</w:t>
      </w:r>
    </w:p>
    <w:bookmarkEnd w:id="259"/>
    <w:bookmarkStart w:name="z284" w:id="260"/>
    <w:p>
      <w:pPr>
        <w:spacing w:after="0"/>
        <w:ind w:left="0"/>
        <w:jc w:val="both"/>
      </w:pPr>
      <w:r>
        <w:rPr>
          <w:rFonts w:ascii="Times New Roman"/>
          <w:b w:val="false"/>
          <w:i w:val="false"/>
          <w:color w:val="000000"/>
          <w:sz w:val="28"/>
        </w:rPr>
        <w:t>
      Атауы ________________ Мекенжайы _________</w:t>
      </w:r>
    </w:p>
    <w:bookmarkEnd w:id="260"/>
    <w:bookmarkStart w:name="z285" w:id="261"/>
    <w:p>
      <w:pPr>
        <w:spacing w:after="0"/>
        <w:ind w:left="0"/>
        <w:jc w:val="both"/>
      </w:pPr>
      <w:r>
        <w:rPr>
          <w:rFonts w:ascii="Times New Roman"/>
          <w:b w:val="false"/>
          <w:i w:val="false"/>
          <w:color w:val="000000"/>
          <w:sz w:val="28"/>
        </w:rPr>
        <w:t>
      ___________ __________________</w:t>
      </w:r>
    </w:p>
    <w:bookmarkEnd w:id="261"/>
    <w:bookmarkStart w:name="z286" w:id="262"/>
    <w:p>
      <w:pPr>
        <w:spacing w:after="0"/>
        <w:ind w:left="0"/>
        <w:jc w:val="both"/>
      </w:pPr>
      <w:r>
        <w:rPr>
          <w:rFonts w:ascii="Times New Roman"/>
          <w:b w:val="false"/>
          <w:i w:val="false"/>
          <w:color w:val="000000"/>
          <w:sz w:val="28"/>
        </w:rPr>
        <w:t>
      Телефоны_____________________________________</w:t>
      </w:r>
    </w:p>
    <w:bookmarkEnd w:id="262"/>
    <w:bookmarkStart w:name="z287" w:id="263"/>
    <w:p>
      <w:pPr>
        <w:spacing w:after="0"/>
        <w:ind w:left="0"/>
        <w:jc w:val="both"/>
      </w:pPr>
      <w:r>
        <w:rPr>
          <w:rFonts w:ascii="Times New Roman"/>
          <w:b w:val="false"/>
          <w:i w:val="false"/>
          <w:color w:val="000000"/>
          <w:sz w:val="28"/>
        </w:rPr>
        <w:t>
      Электронды пошта мекенжайы _________________</w:t>
      </w:r>
    </w:p>
    <w:bookmarkEnd w:id="263"/>
    <w:bookmarkStart w:name="z288" w:id="264"/>
    <w:p>
      <w:pPr>
        <w:spacing w:after="0"/>
        <w:ind w:left="0"/>
        <w:jc w:val="both"/>
      </w:pPr>
      <w:r>
        <w:rPr>
          <w:rFonts w:ascii="Times New Roman"/>
          <w:b w:val="false"/>
          <w:i w:val="false"/>
          <w:color w:val="000000"/>
          <w:sz w:val="28"/>
        </w:rPr>
        <w:t>
      Орындаушы</w:t>
      </w:r>
    </w:p>
    <w:bookmarkEnd w:id="264"/>
    <w:bookmarkStart w:name="z289" w:id="265"/>
    <w:p>
      <w:pPr>
        <w:spacing w:after="0"/>
        <w:ind w:left="0"/>
        <w:jc w:val="both"/>
      </w:pPr>
      <w:r>
        <w:rPr>
          <w:rFonts w:ascii="Times New Roman"/>
          <w:b w:val="false"/>
          <w:i w:val="false"/>
          <w:color w:val="000000"/>
          <w:sz w:val="28"/>
        </w:rPr>
        <w:t>
      тегі, аты және әкесінің аты (ол болған жағдайда) қолы, телефон. Басшы немесе оның міндетін атқарушы адам</w:t>
      </w:r>
    </w:p>
    <w:bookmarkEnd w:id="265"/>
    <w:bookmarkStart w:name="z290" w:id="266"/>
    <w:p>
      <w:pPr>
        <w:spacing w:after="0"/>
        <w:ind w:left="0"/>
        <w:jc w:val="both"/>
      </w:pPr>
      <w:r>
        <w:rPr>
          <w:rFonts w:ascii="Times New Roman"/>
          <w:b w:val="false"/>
          <w:i w:val="false"/>
          <w:color w:val="000000"/>
          <w:sz w:val="28"/>
        </w:rPr>
        <w:t>
      ................................</w:t>
      </w:r>
    </w:p>
    <w:bookmarkEnd w:id="266"/>
    <w:bookmarkStart w:name="z291" w:id="267"/>
    <w:p>
      <w:pPr>
        <w:spacing w:after="0"/>
        <w:ind w:left="0"/>
        <w:jc w:val="both"/>
      </w:pPr>
      <w:r>
        <w:rPr>
          <w:rFonts w:ascii="Times New Roman"/>
          <w:b w:val="false"/>
          <w:i w:val="false"/>
          <w:color w:val="000000"/>
          <w:sz w:val="28"/>
        </w:rPr>
        <w:t>
      .............(қолы)............(тегі, аты және әкесінің аты (ол болған жағдайда)</w:t>
      </w:r>
    </w:p>
    <w:bookmarkEnd w:id="267"/>
    <w:bookmarkStart w:name="z292" w:id="268"/>
    <w:p>
      <w:pPr>
        <w:spacing w:after="0"/>
        <w:ind w:left="0"/>
        <w:jc w:val="both"/>
      </w:pPr>
      <w:r>
        <w:rPr>
          <w:rFonts w:ascii="Times New Roman"/>
          <w:b w:val="false"/>
          <w:i w:val="false"/>
          <w:color w:val="000000"/>
          <w:sz w:val="28"/>
        </w:rPr>
        <w:t>
      Мөр орны (жеке кәсіпкерлік субъектілері болып табылатын тұлғаларды қоспағанда</w:t>
      </w:r>
    </w:p>
    <w:bookmarkEnd w:id="268"/>
    <w:bookmarkStart w:name="z293" w:id="269"/>
    <w:p>
      <w:pPr>
        <w:spacing w:after="0"/>
        <w:ind w:left="0"/>
        <w:jc w:val="both"/>
      </w:pPr>
      <w:r>
        <w:rPr>
          <w:rFonts w:ascii="Times New Roman"/>
          <w:b w:val="false"/>
          <w:i w:val="false"/>
          <w:color w:val="000000"/>
          <w:sz w:val="28"/>
        </w:rPr>
        <w:t xml:space="preserve">
      Өтеусіз негізде әкімшілік деректерін жинауға арналған "Пәндер бойынша өткізілген емтихандар туралы және емтихандық модульдердің өзгеруі туралы есеп" нысанын толтыру бойынша түсініктеме әкімшілік деректерді жинауға арналған "Пәндер бойынша өткізілген емтихандар туралы және емтихандық модульдердің өзгеруі туралы есеп" </w:t>
      </w:r>
      <w:r>
        <w:rPr>
          <w:rFonts w:ascii="Times New Roman"/>
          <w:b w:val="false"/>
          <w:i w:val="false"/>
          <w:color w:val="000000"/>
          <w:sz w:val="28"/>
        </w:rPr>
        <w:t>нысанына</w:t>
      </w:r>
      <w:r>
        <w:rPr>
          <w:rFonts w:ascii="Times New Roman"/>
          <w:b w:val="false"/>
          <w:i w:val="false"/>
          <w:color w:val="000000"/>
          <w:sz w:val="28"/>
        </w:rPr>
        <w:t xml:space="preserve"> 7-қосымшада берілген.</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деректерін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нысанға қосымша</w:t>
            </w:r>
          </w:p>
        </w:tc>
      </w:tr>
    </w:tbl>
    <w:bookmarkStart w:name="z295" w:id="270"/>
    <w:p>
      <w:pPr>
        <w:spacing w:after="0"/>
        <w:ind w:left="0"/>
        <w:jc w:val="left"/>
      </w:pPr>
      <w:r>
        <w:rPr>
          <w:rFonts w:ascii="Times New Roman"/>
          <w:b/>
          <w:i w:val="false"/>
          <w:color w:val="000000"/>
        </w:rPr>
        <w:t xml:space="preserve"> "Пәндер бойынша өткізілген емтихандар туралы және емтихан модульдерінің өзгеруі туралы есеп" (Ф-6СК, тоқсандық) өтеусіз негізде әкімшілік деректер жинауға арналған нысанды толтыру бойынша түсіндірме</w:t>
      </w:r>
    </w:p>
    <w:bookmarkEnd w:id="270"/>
    <w:bookmarkStart w:name="z296" w:id="271"/>
    <w:p>
      <w:pPr>
        <w:spacing w:after="0"/>
        <w:ind w:left="0"/>
        <w:jc w:val="both"/>
      </w:pPr>
      <w:r>
        <w:rPr>
          <w:rFonts w:ascii="Times New Roman"/>
          <w:b w:val="false"/>
          <w:i w:val="false"/>
          <w:color w:val="000000"/>
          <w:sz w:val="28"/>
        </w:rPr>
        <w:t xml:space="preserve">
      1. "Пәндер бойынша өткізілген емтихандар туралы және емтихандық модульдердің өзгеруі туралы есеп" нысаны "Бухгалтерлік есеп пен қаржылық есептiлiк туралы" Қазақстан Республикасы Заңының 20-бабы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71"/>
    <w:bookmarkStart w:name="z297" w:id="272"/>
    <w:p>
      <w:pPr>
        <w:spacing w:after="0"/>
        <w:ind w:left="0"/>
        <w:jc w:val="both"/>
      </w:pPr>
      <w:r>
        <w:rPr>
          <w:rFonts w:ascii="Times New Roman"/>
          <w:b w:val="false"/>
          <w:i w:val="false"/>
          <w:color w:val="000000"/>
          <w:sz w:val="28"/>
        </w:rPr>
        <w:t>
      2. "Пәндер бойынша өткізілген емтихандар туралы және емтихандық модульдердің өзгеруі туралы есеп" нысанын бухгалтерлерді кәсіби сертификаттау жөніндегі аккредиттелген ұйым электрондық форматта Қазақстан Республикасы Қаржы министрлігіне ұсынады. Нысанға бухгалтерлерді кәсіби сертификаттау жөніндегі аккредиттелген ұйымның басшысы қол қояды. Есептің электрондық форматы емтихандар өткен, танылған және берілген сертификаттар күнінен бастап, сондай-ақ емтихандық модульдерге өзгерістер енгізген күннен бастап үш ай ішінде қалыптастырылады. Осы нысанды жүргізудің негізгі міндеті Қазақстан Республикасының бухгалтерлік есеп және қаржылық есептілік саласындағы заңнамасының сақталуына мониторингті жүзеге асыру болып табылады.</w:t>
      </w:r>
    </w:p>
    <w:bookmarkEnd w:id="272"/>
    <w:bookmarkStart w:name="z298" w:id="273"/>
    <w:p>
      <w:pPr>
        <w:spacing w:after="0"/>
        <w:ind w:left="0"/>
        <w:jc w:val="both"/>
      </w:pPr>
      <w:r>
        <w:rPr>
          <w:rFonts w:ascii="Times New Roman"/>
          <w:b w:val="false"/>
          <w:i w:val="false"/>
          <w:color w:val="000000"/>
          <w:sz w:val="28"/>
        </w:rPr>
        <w:t>
      3. Нысан мынадай түрде толтырылады:</w:t>
      </w:r>
    </w:p>
    <w:bookmarkEnd w:id="273"/>
    <w:bookmarkStart w:name="z299" w:id="274"/>
    <w:p>
      <w:pPr>
        <w:spacing w:after="0"/>
        <w:ind w:left="0"/>
        <w:jc w:val="both"/>
      </w:pPr>
      <w:r>
        <w:rPr>
          <w:rFonts w:ascii="Times New Roman"/>
          <w:b w:val="false"/>
          <w:i w:val="false"/>
          <w:color w:val="000000"/>
          <w:sz w:val="28"/>
        </w:rPr>
        <w:t>
      1-бағанда реттік нөмірі көрсетіледі;</w:t>
      </w:r>
    </w:p>
    <w:bookmarkEnd w:id="274"/>
    <w:bookmarkStart w:name="z300" w:id="275"/>
    <w:p>
      <w:pPr>
        <w:spacing w:after="0"/>
        <w:ind w:left="0"/>
        <w:jc w:val="both"/>
      </w:pPr>
      <w:r>
        <w:rPr>
          <w:rFonts w:ascii="Times New Roman"/>
          <w:b w:val="false"/>
          <w:i w:val="false"/>
          <w:color w:val="000000"/>
          <w:sz w:val="28"/>
        </w:rPr>
        <w:t>
      2-бағанда пәннің атауы, оның ішінде қаржылық есеп және халықаралық қаржылық есептілік стандарттары бойынша есептілік көрсетіледі;</w:t>
      </w:r>
    </w:p>
    <w:bookmarkEnd w:id="275"/>
    <w:bookmarkStart w:name="z301" w:id="276"/>
    <w:p>
      <w:pPr>
        <w:spacing w:after="0"/>
        <w:ind w:left="0"/>
        <w:jc w:val="both"/>
      </w:pPr>
      <w:r>
        <w:rPr>
          <w:rFonts w:ascii="Times New Roman"/>
          <w:b w:val="false"/>
          <w:i w:val="false"/>
          <w:color w:val="000000"/>
          <w:sz w:val="28"/>
        </w:rPr>
        <w:t>
      басқарушылық есеп;</w:t>
      </w:r>
    </w:p>
    <w:bookmarkEnd w:id="276"/>
    <w:bookmarkStart w:name="z302" w:id="277"/>
    <w:p>
      <w:pPr>
        <w:spacing w:after="0"/>
        <w:ind w:left="0"/>
        <w:jc w:val="both"/>
      </w:pPr>
      <w:r>
        <w:rPr>
          <w:rFonts w:ascii="Times New Roman"/>
          <w:b w:val="false"/>
          <w:i w:val="false"/>
          <w:color w:val="000000"/>
          <w:sz w:val="28"/>
        </w:rPr>
        <w:t>
      қаржы және қаржы менеджменті;</w:t>
      </w:r>
    </w:p>
    <w:bookmarkEnd w:id="277"/>
    <w:bookmarkStart w:name="z303" w:id="278"/>
    <w:p>
      <w:pPr>
        <w:spacing w:after="0"/>
        <w:ind w:left="0"/>
        <w:jc w:val="both"/>
      </w:pPr>
      <w:r>
        <w:rPr>
          <w:rFonts w:ascii="Times New Roman"/>
          <w:b w:val="false"/>
          <w:i w:val="false"/>
          <w:color w:val="000000"/>
          <w:sz w:val="28"/>
        </w:rPr>
        <w:t>
      салық</w:t>
      </w:r>
    </w:p>
    <w:bookmarkEnd w:id="278"/>
    <w:bookmarkStart w:name="z304" w:id="279"/>
    <w:p>
      <w:pPr>
        <w:spacing w:after="0"/>
        <w:ind w:left="0"/>
        <w:jc w:val="both"/>
      </w:pPr>
      <w:r>
        <w:rPr>
          <w:rFonts w:ascii="Times New Roman"/>
          <w:b w:val="false"/>
          <w:i w:val="false"/>
          <w:color w:val="000000"/>
          <w:sz w:val="28"/>
        </w:rPr>
        <w:t>
      құқық (азаматтық құқық, банк ісі, сақтандыру және әлеуметтік заңнамасы);</w:t>
      </w:r>
    </w:p>
    <w:bookmarkEnd w:id="279"/>
    <w:bookmarkStart w:name="z305" w:id="280"/>
    <w:p>
      <w:pPr>
        <w:spacing w:after="0"/>
        <w:ind w:left="0"/>
        <w:jc w:val="both"/>
      </w:pPr>
      <w:r>
        <w:rPr>
          <w:rFonts w:ascii="Times New Roman"/>
          <w:b w:val="false"/>
          <w:i w:val="false"/>
          <w:color w:val="000000"/>
          <w:sz w:val="28"/>
        </w:rPr>
        <w:t>
      этика;</w:t>
      </w:r>
    </w:p>
    <w:bookmarkEnd w:id="280"/>
    <w:bookmarkStart w:name="z306" w:id="281"/>
    <w:p>
      <w:pPr>
        <w:spacing w:after="0"/>
        <w:ind w:left="0"/>
        <w:jc w:val="both"/>
      </w:pPr>
      <w:r>
        <w:rPr>
          <w:rFonts w:ascii="Times New Roman"/>
          <w:b w:val="false"/>
          <w:i w:val="false"/>
          <w:color w:val="000000"/>
          <w:sz w:val="28"/>
        </w:rPr>
        <w:t>
      3-бағанда әкімшілік-аумақтық объектілер жіктеушіне сәйкес өткізу орны (өңір) көрсетіледі;</w:t>
      </w:r>
    </w:p>
    <w:bookmarkEnd w:id="281"/>
    <w:bookmarkStart w:name="z307" w:id="282"/>
    <w:p>
      <w:pPr>
        <w:spacing w:after="0"/>
        <w:ind w:left="0"/>
        <w:jc w:val="both"/>
      </w:pPr>
      <w:r>
        <w:rPr>
          <w:rFonts w:ascii="Times New Roman"/>
          <w:b w:val="false"/>
          <w:i w:val="false"/>
          <w:color w:val="000000"/>
          <w:sz w:val="28"/>
        </w:rPr>
        <w:t>
      4-бағанда өткізілген емтихандардың саны көрсетіледі;</w:t>
      </w:r>
    </w:p>
    <w:bookmarkEnd w:id="282"/>
    <w:bookmarkStart w:name="z308" w:id="283"/>
    <w:p>
      <w:pPr>
        <w:spacing w:after="0"/>
        <w:ind w:left="0"/>
        <w:jc w:val="both"/>
      </w:pPr>
      <w:r>
        <w:rPr>
          <w:rFonts w:ascii="Times New Roman"/>
          <w:b w:val="false"/>
          <w:i w:val="false"/>
          <w:color w:val="000000"/>
          <w:sz w:val="28"/>
        </w:rPr>
        <w:t>
      5-бағанда бір емтиханның орташа құны көрсетіледі;</w:t>
      </w:r>
    </w:p>
    <w:bookmarkEnd w:id="283"/>
    <w:bookmarkStart w:name="z309" w:id="284"/>
    <w:p>
      <w:pPr>
        <w:spacing w:after="0"/>
        <w:ind w:left="0"/>
        <w:jc w:val="both"/>
      </w:pPr>
      <w:r>
        <w:rPr>
          <w:rFonts w:ascii="Times New Roman"/>
          <w:b w:val="false"/>
          <w:i w:val="false"/>
          <w:color w:val="000000"/>
          <w:sz w:val="28"/>
        </w:rPr>
        <w:t>
      6-бағанда өткізілген оқыту курстарының саны көрсетіледі;</w:t>
      </w:r>
    </w:p>
    <w:bookmarkEnd w:id="284"/>
    <w:bookmarkStart w:name="z310" w:id="285"/>
    <w:p>
      <w:pPr>
        <w:spacing w:after="0"/>
        <w:ind w:left="0"/>
        <w:jc w:val="both"/>
      </w:pPr>
      <w:r>
        <w:rPr>
          <w:rFonts w:ascii="Times New Roman"/>
          <w:b w:val="false"/>
          <w:i w:val="false"/>
          <w:color w:val="000000"/>
          <w:sz w:val="28"/>
        </w:rPr>
        <w:t>
      7-бағанда оқытудың орташа құны (бар болса) көрсетіледі;</w:t>
      </w:r>
    </w:p>
    <w:bookmarkEnd w:id="285"/>
    <w:bookmarkStart w:name="z311" w:id="286"/>
    <w:p>
      <w:pPr>
        <w:spacing w:after="0"/>
        <w:ind w:left="0"/>
        <w:jc w:val="both"/>
      </w:pPr>
      <w:r>
        <w:rPr>
          <w:rFonts w:ascii="Times New Roman"/>
          <w:b w:val="false"/>
          <w:i w:val="false"/>
          <w:color w:val="000000"/>
          <w:sz w:val="28"/>
        </w:rPr>
        <w:t>
      8-бағанда қайта тапсырылған емтихандардың саны көрсетіледі;</w:t>
      </w:r>
    </w:p>
    <w:bookmarkEnd w:id="286"/>
    <w:bookmarkStart w:name="z312" w:id="287"/>
    <w:p>
      <w:pPr>
        <w:spacing w:after="0"/>
        <w:ind w:left="0"/>
        <w:jc w:val="both"/>
      </w:pPr>
      <w:r>
        <w:rPr>
          <w:rFonts w:ascii="Times New Roman"/>
          <w:b w:val="false"/>
          <w:i w:val="false"/>
          <w:color w:val="000000"/>
          <w:sz w:val="28"/>
        </w:rPr>
        <w:t>
      9-бағанда емтиханды қайта тапсырудың орташа құны көрсетіледі.</w:t>
      </w:r>
    </w:p>
    <w:bookmarkEnd w:id="287"/>
    <w:bookmarkStart w:name="z313" w:id="288"/>
    <w:p>
      <w:pPr>
        <w:spacing w:after="0"/>
        <w:ind w:left="0"/>
        <w:jc w:val="both"/>
      </w:pPr>
      <w:r>
        <w:rPr>
          <w:rFonts w:ascii="Times New Roman"/>
          <w:b w:val="false"/>
          <w:i w:val="false"/>
          <w:color w:val="000000"/>
          <w:sz w:val="28"/>
        </w:rPr>
        <w:t>
      Емтихандық модульдердің өзгеруі туралы есепте:</w:t>
      </w:r>
    </w:p>
    <w:bookmarkEnd w:id="288"/>
    <w:bookmarkStart w:name="z314" w:id="289"/>
    <w:p>
      <w:pPr>
        <w:spacing w:after="0"/>
        <w:ind w:left="0"/>
        <w:jc w:val="both"/>
      </w:pPr>
      <w:r>
        <w:rPr>
          <w:rFonts w:ascii="Times New Roman"/>
          <w:b w:val="false"/>
          <w:i w:val="false"/>
          <w:color w:val="000000"/>
          <w:sz w:val="28"/>
        </w:rPr>
        <w:t>
      1-бағанда реттік нөмірі көрсетіледі;</w:t>
      </w:r>
    </w:p>
    <w:bookmarkEnd w:id="289"/>
    <w:bookmarkStart w:name="z315" w:id="290"/>
    <w:p>
      <w:pPr>
        <w:spacing w:after="0"/>
        <w:ind w:left="0"/>
        <w:jc w:val="both"/>
      </w:pPr>
      <w:r>
        <w:rPr>
          <w:rFonts w:ascii="Times New Roman"/>
          <w:b w:val="false"/>
          <w:i w:val="false"/>
          <w:color w:val="000000"/>
          <w:sz w:val="28"/>
        </w:rPr>
        <w:t>
      2-бағанда пәндер бойынша емтихандық модульдердің атауы көрсетіледі;</w:t>
      </w:r>
    </w:p>
    <w:bookmarkEnd w:id="290"/>
    <w:bookmarkStart w:name="z316" w:id="291"/>
    <w:p>
      <w:pPr>
        <w:spacing w:after="0"/>
        <w:ind w:left="0"/>
        <w:jc w:val="both"/>
      </w:pPr>
      <w:r>
        <w:rPr>
          <w:rFonts w:ascii="Times New Roman"/>
          <w:b w:val="false"/>
          <w:i w:val="false"/>
          <w:color w:val="000000"/>
          <w:sz w:val="28"/>
        </w:rPr>
        <w:t>
      3-бағанда өзгерістер енгізу үшін негіз көрсетіледі;</w:t>
      </w:r>
    </w:p>
    <w:bookmarkEnd w:id="291"/>
    <w:bookmarkStart w:name="z317" w:id="292"/>
    <w:p>
      <w:pPr>
        <w:spacing w:after="0"/>
        <w:ind w:left="0"/>
        <w:jc w:val="both"/>
      </w:pPr>
      <w:r>
        <w:rPr>
          <w:rFonts w:ascii="Times New Roman"/>
          <w:b w:val="false"/>
          <w:i w:val="false"/>
          <w:color w:val="000000"/>
          <w:sz w:val="28"/>
        </w:rPr>
        <w:t>
      4-бағанда өзгеріс енгізілген күн көрсетіледі: 1. Кәсіби бухгалтерлердің әдеп кодексі, ХҚЕС (шығарылған күнінен бастап); 2. Қазақстан Республикасының заңнамасы (өзгерістер енгізілген күннен бастап);</w:t>
      </w:r>
    </w:p>
    <w:bookmarkEnd w:id="292"/>
    <w:bookmarkStart w:name="z318" w:id="293"/>
    <w:p>
      <w:pPr>
        <w:spacing w:after="0"/>
        <w:ind w:left="0"/>
        <w:jc w:val="both"/>
      </w:pPr>
      <w:r>
        <w:rPr>
          <w:rFonts w:ascii="Times New Roman"/>
          <w:b w:val="false"/>
          <w:i w:val="false"/>
          <w:color w:val="000000"/>
          <w:sz w:val="28"/>
        </w:rPr>
        <w:t>
      5-бағанда Қазақстан Республикасы Қаржы министрлігімен келісілген күні көрсетіледі.</w:t>
      </w:r>
    </w:p>
    <w:bookmarkEnd w:id="2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