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07f7" w14:textId="ff40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аумағына гипсокартонды үшінші елдерден әкелуді реттеудің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8 шiлдедегi № 248 бұйрығы. Қазақстан Республикасының Әділет министрлігінде 2025 жылғы 9 шiлдеде № 36420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Ұлттық қауіпсіздігі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тармақшасына,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Еуразиялық экономикалық одақ туралы шартқа 7-қосымшаның </w:t>
      </w:r>
      <w:r>
        <w:rPr>
          <w:rFonts w:ascii="Times New Roman"/>
          <w:b w:val="false"/>
          <w:i w:val="false"/>
          <w:color w:val="000000"/>
          <w:sz w:val="28"/>
        </w:rPr>
        <w:t>10-бөліміне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 үшінші елдерден гипсокартонды (Еуразиялық экономикалық одақтың Сыртқы экономикалық қызметінің тауар номенклатурасы коды ЕАЭО СЭҚ ТН коды 6809110000 - гипстен жасалған ою-өрнегі жоқ, тек қағазбен немесе картонмен қапталған немесе арматураланған тақталар, табақтар, панельдер, тақтайшалар және ұқсас бұйымдар) көліктің барлық түрлерімен әкелуге үш ай мерзімге тыйым салу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кірістер комитеті осы бұйрықтың 1-тармағын іске асыру бойынша;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Көлік министрлігінің Теміржол және су көлігі комитеті және "Қазақстан темір жолы" Ұлттық компаниясы" акционерлік қоғамына (келісім бойынша) Қазақстан Республикасының заңнамасында белгіленген тәртіппен осы бұйрықтың 1-тармағын іске асыру жөнінде шаралар қабылдау туралы хабарласын;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Сауда және интеграция министрлігі белгіленген тәртіппен Еуразиялық экономикалық комиссиясын осы бұйрықтың 1-тармағында көрсетілген тыйым салуды енгізу туралы хабардар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Өнеркәсіп және құрылыс министрлігінің Өнеркәсіп комитеті заңнамада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