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2c07f" w14:textId="c02c0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жоғары оқу орнынан кейінгі білімнің білім беру бағдарламаларын iске асыратын бiлiм беру ұйымдарына оқуға қабылдаудың үлгілік қағидаларын бекіту туралы" Қазақстан Республикасы Білім және ғылым министрінің 2018 жылғы 31 қазандағы № 600 бұйрығына өзгерістер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м.а. 2025 жылғы 8 шiлдедегi № 341 бұйрығы. Қазақстан Республикасының Әділет министрлігінде 2025 жылғы 9 шiлдеде № 36414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"Жоғары және жоғары оқу орнынан кейінгі білімнің білім беру бағдарламаларын iске асыратын бiлiм беру ұйымдарына оқуға қабылдаудың үлгілік қағидаларын бекіту туралы" Қазақстан Республикасы Білім және ғылым министрінің 2018 жылғы 31 қазандағы № 600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17650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көрсетілген бұйрықпен бекітілген Жоғары білімнің білім беру бағдарламаларын іске асыратын білім беру ұйымдарына оқуға қабылдаудың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бұйрықтың орыс тіліндегі 1-тармағына өзгеріс енгізіледі, мемлекеттік тілдегі мәтіні өзгеріссіз қалады;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"4. Республикалық бюджет немесе жергілікті бюджет қаражаты есебінен жоғары білімнің білім беру грантын беру конкурсына қатысу және (немесе) ақылы оқуға қабылдау үшін қысқартылған оқыту мерзімдерін көздейтін жоғары білімі бар кадрларды даярлаудың ұқсас бағыттары бойынша түсушілерді қоспағанда, жалпы орта, техникалық және кәсіптік немесе орта білімнен кейінгі білімі бар, ҰБТ-дан өткен және оның нәтижесі бойынша:</w:t>
      </w:r>
    </w:p>
    <w:bookmarkEnd w:id="4"/>
    <w:p>
      <w:pPr>
        <w:spacing w:after="0"/>
        <w:ind w:left="0"/>
        <w:jc w:val="both"/>
      </w:pPr>
      <w:r>
        <w:rPr>
          <w:rFonts w:ascii="Times New Roman"/>
          <w:b w:val="false"/>
          <w:i w:val="false"/>
          <w:color w:val="000000"/>
          <w:sz w:val="28"/>
        </w:rPr>
        <w:t>
      ұлттық ЖЖОКБҰ-ға – кемінде 65 балл, ал "Педагогикалық ғылымдар" білім беру саласы бойынша – кемінде 75 балл, "Денсаулық сақтау" білім беру саласы бойынша – кемінде 70 балл, "Ауыл шаруашылығы және биоресурстар", "Ветеринария" білім беру салалары бойынша – кемінде 50 балл және "Құқық" даярлау бағыты бойынша – кемінде 75 балл;</w:t>
      </w:r>
    </w:p>
    <w:p>
      <w:pPr>
        <w:spacing w:after="0"/>
        <w:ind w:left="0"/>
        <w:jc w:val="both"/>
      </w:pPr>
      <w:r>
        <w:rPr>
          <w:rFonts w:ascii="Times New Roman"/>
          <w:b w:val="false"/>
          <w:i w:val="false"/>
          <w:color w:val="000000"/>
          <w:sz w:val="28"/>
        </w:rPr>
        <w:t>
      ағымдағы күнтізбелік жылда жаңадан құрылған және білім беру қызметімен айналысуға арналған лицензия және (немесе) лицензияға қосымшаны алған ұлттық ЖЖОКБҰ-да - кемінде 50 балл, ал "Педагогикалық ғылымдар" білім беру саласы бойынша – кемінде 75 балл, "Денсаулық сақтау" білім беру саласы бойынша – кемінде 70 балл, "Құқық" даярлау бағыты бойынша – кемінде 75 балл;</w:t>
      </w:r>
    </w:p>
    <w:p>
      <w:pPr>
        <w:spacing w:after="0"/>
        <w:ind w:left="0"/>
        <w:jc w:val="both"/>
      </w:pPr>
      <w:r>
        <w:rPr>
          <w:rFonts w:ascii="Times New Roman"/>
          <w:b w:val="false"/>
          <w:i w:val="false"/>
          <w:color w:val="000000"/>
          <w:sz w:val="28"/>
        </w:rPr>
        <w:t>
      басқа ЖЖОКБҰ-ға – кемінде 50 балл, ал "Педагогикалық ғылымдар" білім беру саласы бойынша – кемінде 75 балл, "Денсаулық сақтау" білім беру саласы бойынша – кемінде 70 балл және "Құқық" даярлау бағыты бойынша – кемінде 75 балл жинаған адамдар жіберіледі.</w:t>
      </w:r>
    </w:p>
    <w:p>
      <w:pPr>
        <w:spacing w:after="0"/>
        <w:ind w:left="0"/>
        <w:jc w:val="both"/>
      </w:pPr>
      <w:r>
        <w:rPr>
          <w:rFonts w:ascii="Times New Roman"/>
          <w:b w:val="false"/>
          <w:i w:val="false"/>
          <w:color w:val="000000"/>
          <w:sz w:val="28"/>
        </w:rPr>
        <w:t>
      Бұл ретте ҰБТ-ның Қазақстан тарихы және екі бейіндік пәндері бойынша және (немесе) шығармашылық емтиханнан кемінде 5 балл, ал Оқу сауаттылығы мен Математикалық сауаттылықтан кемінде 3 балл алу қажет.</w:t>
      </w:r>
    </w:p>
    <w:p>
      <w:pPr>
        <w:spacing w:after="0"/>
        <w:ind w:left="0"/>
        <w:jc w:val="both"/>
      </w:pPr>
      <w:r>
        <w:rPr>
          <w:rFonts w:ascii="Times New Roman"/>
          <w:b w:val="false"/>
          <w:i w:val="false"/>
          <w:color w:val="000000"/>
          <w:sz w:val="28"/>
        </w:rPr>
        <w:t>
      Республикалық бюджет немесе жергілікті бюджет қаражаты есебінен қысқартылған оқу мерзімін көздейтін жоғары білімі бар кадрларды даярлаудың ұқсас бағыттары бойынша оқуға арналған жоғары білімнің беру грантын беру конкурсына қатысу үшін техникалық және кәсіптік, орта білімнен кейінгі білімі бар, ҰБТ-дан өткен және оның нәтижелері бойынша – кемінде 25 балл және "Педагогикалық ғылымдар" білім беру саласы бойынша – кемінде 35 балл, оның ішінде ҰБТ-ның әрбір пәні және (немесе) шығармашылық емтихан бойынша кемінде 5 балл жинаған адамдар жіберіледі.</w:t>
      </w:r>
    </w:p>
    <w:p>
      <w:pPr>
        <w:spacing w:after="0"/>
        <w:ind w:left="0"/>
        <w:jc w:val="both"/>
      </w:pPr>
      <w:r>
        <w:rPr>
          <w:rFonts w:ascii="Times New Roman"/>
          <w:b w:val="false"/>
          <w:i w:val="false"/>
          <w:color w:val="000000"/>
          <w:sz w:val="28"/>
        </w:rPr>
        <w:t>
      ҰБТ-ны электрондық форматта өту кезінде республикалық бюджет немесе жергілікті бюджет қаражаты есебінен жоғары білімнің білім беру грантын беру конкурсына оқуға түсуші осы тармақта көрсетілген қажетті балл саны бар ҰБТ-ның нәтижесімен қатыса алады.</w:t>
      </w:r>
    </w:p>
    <w:bookmarkStart w:name="z7" w:id="5"/>
    <w:p>
      <w:pPr>
        <w:spacing w:after="0"/>
        <w:ind w:left="0"/>
        <w:jc w:val="both"/>
      </w:pPr>
      <w:r>
        <w:rPr>
          <w:rFonts w:ascii="Times New Roman"/>
          <w:b w:val="false"/>
          <w:i w:val="false"/>
          <w:color w:val="000000"/>
          <w:sz w:val="28"/>
        </w:rPr>
        <w:t>
      Осы тармақта көрсетілген талаптар Қазақстан Республикасының азаматы болып табылмайтын ұлты қазақ тұлғаларға қолданылмайды.</w:t>
      </w:r>
    </w:p>
    <w:bookmarkEnd w:id="5"/>
    <w:bookmarkStart w:name="z8" w:id="6"/>
    <w:p>
      <w:pPr>
        <w:spacing w:after="0"/>
        <w:ind w:left="0"/>
        <w:jc w:val="both"/>
      </w:pPr>
      <w:r>
        <w:rPr>
          <w:rFonts w:ascii="Times New Roman"/>
          <w:b w:val="false"/>
          <w:i w:val="false"/>
          <w:color w:val="000000"/>
          <w:sz w:val="28"/>
        </w:rPr>
        <w:t xml:space="preserve">
      5. ЖЖОКБҰ Заңның 43-1-бабы </w:t>
      </w:r>
      <w:r>
        <w:rPr>
          <w:rFonts w:ascii="Times New Roman"/>
          <w:b w:val="false"/>
          <w:i w:val="false"/>
          <w:color w:val="000000"/>
          <w:sz w:val="28"/>
        </w:rPr>
        <w:t>2-тармағының</w:t>
      </w:r>
      <w:r>
        <w:rPr>
          <w:rFonts w:ascii="Times New Roman"/>
          <w:b w:val="false"/>
          <w:i w:val="false"/>
          <w:color w:val="000000"/>
          <w:sz w:val="28"/>
        </w:rPr>
        <w:t xml:space="preserve"> 6) тармақшасына және осы Үлгілік қағидаларға сәйкес ЖЖОКБҰ-ға қабылдау қағидаларын әзірлейді және бекітеді.</w:t>
      </w:r>
    </w:p>
    <w:bookmarkEnd w:id="6"/>
    <w:bookmarkStart w:name="z9" w:id="7"/>
    <w:p>
      <w:pPr>
        <w:spacing w:after="0"/>
        <w:ind w:left="0"/>
        <w:jc w:val="both"/>
      </w:pPr>
      <w:r>
        <w:rPr>
          <w:rFonts w:ascii="Times New Roman"/>
          <w:b w:val="false"/>
          <w:i w:val="false"/>
          <w:color w:val="000000"/>
          <w:sz w:val="28"/>
        </w:rPr>
        <w:t>
      Қосымша емтиханға қатысу үшін өтінішті қабылдау, оны ЖЖОКБҰ-ның өткізуі 1 шілде мен 20 тамыз аралығында жүзеге асырылады, бұл ретте білім беру грантын беру конкурсына қатысушылар үшін қосымша емтихан конкурсқа қатысуға өтініштерді қабылдау басталғанға дейін өткізіледі.</w:t>
      </w:r>
    </w:p>
    <w:bookmarkEnd w:id="7"/>
    <w:p>
      <w:pPr>
        <w:spacing w:after="0"/>
        <w:ind w:left="0"/>
        <w:jc w:val="both"/>
      </w:pPr>
      <w:r>
        <w:rPr>
          <w:rFonts w:ascii="Times New Roman"/>
          <w:b w:val="false"/>
          <w:i w:val="false"/>
          <w:color w:val="000000"/>
          <w:sz w:val="28"/>
        </w:rPr>
        <w:t>
      Түсушілер осы Үлгілік қағидалардың 4-тармағында белгіленген балдарға сәйкес мәлімделген ЖЖОКБҰ-ға қосымша емтиханға қатысуға өтініш береді.</w:t>
      </w:r>
    </w:p>
    <w:p>
      <w:pPr>
        <w:spacing w:after="0"/>
        <w:ind w:left="0"/>
        <w:jc w:val="both"/>
      </w:pPr>
      <w:r>
        <w:rPr>
          <w:rFonts w:ascii="Times New Roman"/>
          <w:b w:val="false"/>
          <w:i w:val="false"/>
          <w:color w:val="000000"/>
          <w:sz w:val="28"/>
        </w:rPr>
        <w:t>
      Түсуші қосымша емтиханнан өткен және (немесе) ЖЖОКБҰ белгілеген шекті өту балын жинаған жағдайда ЖЖОКБҰ-ға қабылданады.</w:t>
      </w:r>
    </w:p>
    <w:p>
      <w:pPr>
        <w:spacing w:after="0"/>
        <w:ind w:left="0"/>
        <w:jc w:val="both"/>
      </w:pPr>
      <w:r>
        <w:rPr>
          <w:rFonts w:ascii="Times New Roman"/>
          <w:b w:val="false"/>
          <w:i w:val="false"/>
          <w:color w:val="000000"/>
          <w:sz w:val="28"/>
        </w:rPr>
        <w:t>
      Қазақстан Республикасындағы халықаралық және шетелдік оқу орындарына және (немесе) ғылым және жоғары білім саласындағы уәкілетті органның шешімі бойынша құрылған олардың филиалдарына қабылдау қағидаларын ЖЖОКБҰ дербес әзірлейді және бекітеді.</w:t>
      </w:r>
    </w:p>
    <w:bookmarkStart w:name="z10" w:id="8"/>
    <w:p>
      <w:pPr>
        <w:spacing w:after="0"/>
        <w:ind w:left="0"/>
        <w:jc w:val="both"/>
      </w:pPr>
      <w:r>
        <w:rPr>
          <w:rFonts w:ascii="Times New Roman"/>
          <w:b w:val="false"/>
          <w:i w:val="false"/>
          <w:color w:val="000000"/>
          <w:sz w:val="28"/>
        </w:rPr>
        <w:t>
      6. Қазақстан Республикасының азаматтары және Қазақстан Республикасының азаматтары болып табылмайтын, техникалық және кәсіптік, орта білімнен кейінгі немесе жоғары білімі бар ұлты қазақ адамдар қысқартылған оқу мерзімдерін көздейтін жоғары білімнің білім беру бағдарламалары бойынша оқуға қабылданады.</w:t>
      </w:r>
    </w:p>
    <w:bookmarkEnd w:id="8"/>
    <w:p>
      <w:pPr>
        <w:spacing w:after="0"/>
        <w:ind w:left="0"/>
        <w:jc w:val="both"/>
      </w:pPr>
      <w:r>
        <w:rPr>
          <w:rFonts w:ascii="Times New Roman"/>
          <w:b w:val="false"/>
          <w:i w:val="false"/>
          <w:color w:val="000000"/>
          <w:sz w:val="28"/>
        </w:rPr>
        <w:t>
      ЖЖОКБҰ-ға "орта буын маманы" немесе "қолданбалы бакалавр" біліктілігі бар техникалық және кәсіптік немесе орта білімнен кейінгі білімі бар, қысқартылған оқу мерзімдерін көздейтін, ақылы оқуға түсетін жоғары білім кадрларын даярлаудың ұқсас бағыттары бойынша адамдарды қабылдауды ЖЖОКБҰ қабылдау комиссиялары жүзеге асырады.</w:t>
      </w:r>
    </w:p>
    <w:p>
      <w:pPr>
        <w:spacing w:after="0"/>
        <w:ind w:left="0"/>
        <w:jc w:val="both"/>
      </w:pPr>
      <w:r>
        <w:rPr>
          <w:rFonts w:ascii="Times New Roman"/>
          <w:b w:val="false"/>
          <w:i w:val="false"/>
          <w:color w:val="000000"/>
          <w:sz w:val="28"/>
        </w:rPr>
        <w:t>
      Ақылы негізде қысқартылған оқу мерзімдерін көздейтін білім беру бағдарламалары тобы бойынша жоғары білімі бар адамдарды ЖЖОКБҰ-ға қабылдауды ЖЖОКБҰ қабылдау комиссиялары жүзеге асырады.</w:t>
      </w:r>
    </w:p>
    <w:p>
      <w:pPr>
        <w:spacing w:after="0"/>
        <w:ind w:left="0"/>
        <w:jc w:val="both"/>
      </w:pPr>
      <w:r>
        <w:rPr>
          <w:rFonts w:ascii="Times New Roman"/>
          <w:b w:val="false"/>
          <w:i w:val="false"/>
          <w:color w:val="000000"/>
          <w:sz w:val="28"/>
        </w:rPr>
        <w:t>
      Мерзімді әскери қызмет өткерген, жалпы орта білімі бар азаматтарды ақылы негізде ЖЖОКБҰ-ға оқуға қабылдау "Педагогикалық ғылымдар" білім беру саласы бойынша қоспағанда, күнтізбелік жыл ішінде ЖЖОКБҰ -ның қабылдау комиссиялары өткізетін әңгімелесу нәтижелері бойынша мерзімді әскери қызмет өткергеннен кейін екі жыл ішінде жүзеге асырылады. Бұл ретте мерзімді әскери қызмет өткерген азаматтарды қабылдау академиялық күнтізбеге сәйкес келесі академиялық кезең басталғанға дейін 5 (бес) күн бұрын жүзеге асырылады.</w:t>
      </w:r>
    </w:p>
    <w:p>
      <w:pPr>
        <w:spacing w:after="0"/>
        <w:ind w:left="0"/>
        <w:jc w:val="both"/>
      </w:pPr>
      <w:r>
        <w:rPr>
          <w:rFonts w:ascii="Times New Roman"/>
          <w:b w:val="false"/>
          <w:i w:val="false"/>
          <w:color w:val="000000"/>
          <w:sz w:val="28"/>
        </w:rPr>
        <w:t>
      Мерзімді әскери қызмет өткерген, техникалық және кәсіптік, орта білімнен кейінгі немесе жоғары білімі бар Қазақстан Республикасының азаматтары мерзімді әскери қызмет өткергеннен кейін екі жыл ішінде жжокбұ қабылдау комиссиялары өткізетін әңгімелесу нәтижелері бойынша оқудың қысқартылған мерзімдерін көздейтін жоғары білімнің білім беру бағдарламалары бойынша ақылы негізде оқуға қабылданады, "Педагогикалық ғылымдар" білім беру саласы бойынша қоспағанда. Бұл ретте мерзімді әскери қызмет өткерген азаматтарды қабылдау академиялық күнтізбеге сәйкес келесі академиялық кезең басталғанға дейін 5 (бес) күн бұрын жүзеге асырылады.</w:t>
      </w:r>
    </w:p>
    <w:bookmarkStart w:name="z11" w:id="9"/>
    <w:p>
      <w:pPr>
        <w:spacing w:after="0"/>
        <w:ind w:left="0"/>
        <w:jc w:val="both"/>
      </w:pPr>
      <w:r>
        <w:rPr>
          <w:rFonts w:ascii="Times New Roman"/>
          <w:b w:val="false"/>
          <w:i w:val="false"/>
          <w:color w:val="000000"/>
          <w:sz w:val="28"/>
        </w:rPr>
        <w:t>
      7. Шетелдік азаматтарды білім беру гранты негізінде бөлінген квота бойынша халықаралық келісімдер негізінде құрылған халықаралық және шетелдік ЖЖОКБҰ-ға қабылдауды халықаралық және шетелдік ЖЖОКБҰ дербес жүзеге асырады.</w:t>
      </w:r>
    </w:p>
    <w:bookmarkEnd w:id="9"/>
    <w:p>
      <w:pPr>
        <w:spacing w:after="0"/>
        <w:ind w:left="0"/>
        <w:jc w:val="both"/>
      </w:pPr>
      <w:r>
        <w:rPr>
          <w:rFonts w:ascii="Times New Roman"/>
          <w:b w:val="false"/>
          <w:i w:val="false"/>
          <w:color w:val="000000"/>
          <w:sz w:val="28"/>
        </w:rPr>
        <w:t>
      Шетелдік азаматтарды ақылы негізде ЖЖОКБҰ-ға оқуға қабылдау күнтізбелік жыл ішінде ЖЖОКБҰ-ның қабылдау комиссиялары өткізетін әңгімелесу нәтижелері бойынша жүзеге асырылады. Бұл ретте шетел азаматтарын қабылдау академиялық күнтізбеге сәйкес келесі академиялық кезеңнің басталуына дейін 5(бес) күн бұрын жүзеге асырылады.</w:t>
      </w:r>
    </w:p>
    <w:p>
      <w:pPr>
        <w:spacing w:after="0"/>
        <w:ind w:left="0"/>
        <w:jc w:val="both"/>
      </w:pPr>
      <w:r>
        <w:rPr>
          <w:rFonts w:ascii="Times New Roman"/>
          <w:b w:val="false"/>
          <w:i w:val="false"/>
          <w:color w:val="000000"/>
          <w:sz w:val="28"/>
        </w:rPr>
        <w:t>
      Ағылшын тілінде оқуға түсетін шетел азаматтарын "Денсаулық сақтау" білім беру саласы бойынша ұлттық немесе өзге де жоғары және (немесе) жоғары оқу орнынан кейінгі білім беру ұйымдарына (ЖОО) білім беру гранты негізінде немесе ақылы негізде оқуға қабылдау ағылшын тілін меңгергенін растайтын сертификаты болған жағдайда ғана ЖОО қабылдау комиссиялары жүргізетін әңгімелесу нәтижелері бойынша күнтізбелік жыл ішінде жүзеге асырылады: International English Language Tests System Academic (Интернашнал Инглиш Лангудж Тестс Систем Академик) (IELTS Academic) (АЙЛТС Академик), шекті балл кемінде – 5.0; Test of English as a Foreign Language Institutional Testing Programm Internet-based Test (Тест ов Инглиш аз а Форин Лангудж Инститьюшнал Тестинг програм Интернет бейзид тест) (TOEFL IBT) (ТОЙФЛ АЙБИТИ), шекті балл кемінде – 35 балл; Test of English as a Foreign Language Institutional Testing Programm (Тест ов Инглиш аз а Форин Лангудж институшинал тестинг програм) (TOEFL ITP) (ТОЙФЛ АЙТИПИ), шекті балл кемінде – 417; TOEIC (Test of English for International Communication (Тест ов Инглиш фо Интернейшнал комуникэйшн)), шекті балл кемінде – 550; Duolingo English Test (Дуолинго Инглиш тест), шекті балл кемінде – 80.</w:t>
      </w:r>
    </w:p>
    <w:bookmarkStart w:name="z12" w:id="10"/>
    <w:p>
      <w:pPr>
        <w:spacing w:after="0"/>
        <w:ind w:left="0"/>
        <w:jc w:val="both"/>
      </w:pPr>
      <w:r>
        <w:rPr>
          <w:rFonts w:ascii="Times New Roman"/>
          <w:b w:val="false"/>
          <w:i w:val="false"/>
          <w:color w:val="000000"/>
          <w:sz w:val="28"/>
        </w:rPr>
        <w:t xml:space="preserve">
      Бұл ретте білім беру гранты негізінде және ақылы негізде шетелдік азаматтарды қабылдауды Заңның </w:t>
      </w:r>
      <w:r>
        <w:rPr>
          <w:rFonts w:ascii="Times New Roman"/>
          <w:b w:val="false"/>
          <w:i w:val="false"/>
          <w:color w:val="000000"/>
          <w:sz w:val="28"/>
        </w:rPr>
        <w:t>9-1-бабына</w:t>
      </w:r>
      <w:r>
        <w:rPr>
          <w:rFonts w:ascii="Times New Roman"/>
          <w:b w:val="false"/>
          <w:i w:val="false"/>
          <w:color w:val="000000"/>
          <w:sz w:val="28"/>
        </w:rPr>
        <w:t xml:space="preserve"> сәйкес аккредиттеуден өткен ЖЖОКБҰ жүзеге асырады.";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4" w:id="11"/>
    <w:p>
      <w:pPr>
        <w:spacing w:after="0"/>
        <w:ind w:left="0"/>
        <w:jc w:val="both"/>
      </w:pPr>
      <w:r>
        <w:rPr>
          <w:rFonts w:ascii="Times New Roman"/>
          <w:b w:val="false"/>
          <w:i w:val="false"/>
          <w:color w:val="000000"/>
          <w:sz w:val="28"/>
        </w:rPr>
        <w:t>
      "14. Арнаулы және (немесе) шығармашылық емтиханды ұйымдастыру және өткізу үшін ЖЖОКБҰ басшысының немесе оның міндетін атқарушы тұлғаның шешімімен емтиханды өткізу кезеңіне емтихан комиссиясы құрылады.</w:t>
      </w:r>
    </w:p>
    <w:bookmarkEnd w:id="11"/>
    <w:p>
      <w:pPr>
        <w:spacing w:after="0"/>
        <w:ind w:left="0"/>
        <w:jc w:val="both"/>
      </w:pPr>
      <w:r>
        <w:rPr>
          <w:rFonts w:ascii="Times New Roman"/>
          <w:b w:val="false"/>
          <w:i w:val="false"/>
          <w:color w:val="000000"/>
          <w:sz w:val="28"/>
        </w:rPr>
        <w:t>
      Емтихан комиссияның құрамына профессорлық-оқытушылық құрамының қатарынан ЖЖОКБҰ өкілдері, қоғамдық ұйымдардың, масс-медиа өкілдері кіреді. "Өнер" және "Жалпы дамудың пәндік мамандандырылған мұғалімдерін даярлау" даярлау бағыттары бойынша шығармашылық емтихандар жөніндегі комиссия құрамына тиісті бейінді білімі бар және мәдениет және спорт саласындағы жергілікті уәкілетті орган ұсынған адамдар да кіреді.</w:t>
      </w:r>
    </w:p>
    <w:p>
      <w:pPr>
        <w:spacing w:after="0"/>
        <w:ind w:left="0"/>
        <w:jc w:val="both"/>
      </w:pPr>
      <w:r>
        <w:rPr>
          <w:rFonts w:ascii="Times New Roman"/>
          <w:b w:val="false"/>
          <w:i w:val="false"/>
          <w:color w:val="000000"/>
          <w:sz w:val="28"/>
        </w:rPr>
        <w:t>
      Мәдениет саласындағы уәкілетті органның қарамағындағы ЖЖОКБҰ комиссияларының құрамына профессор-оқытушылар құрамының, қоғамдық ұйымдардың және/немесе масс-медиа және/немесе жұмыс берушілердің және/немесе басқа ұлттық ЖЖОКБҰ-ның профессор-оқытушылар құрамының ішінен ЖЖОКБҰ өкілдері кіреді. Әрбір шығармашылық емтиханға кем дегенде екі тәуелсіз өкілдің қатысуы қажет.</w:t>
      </w:r>
    </w:p>
    <w:p>
      <w:pPr>
        <w:spacing w:after="0"/>
        <w:ind w:left="0"/>
        <w:jc w:val="both"/>
      </w:pPr>
      <w:r>
        <w:rPr>
          <w:rFonts w:ascii="Times New Roman"/>
          <w:b w:val="false"/>
          <w:i w:val="false"/>
          <w:color w:val="000000"/>
          <w:sz w:val="28"/>
        </w:rPr>
        <w:t>
      Емтихан комиссиясының құрамына апелляциялық комиссияның мүшелері кірмейді.</w:t>
      </w:r>
    </w:p>
    <w:p>
      <w:pPr>
        <w:spacing w:after="0"/>
        <w:ind w:left="0"/>
        <w:jc w:val="both"/>
      </w:pPr>
      <w:r>
        <w:rPr>
          <w:rFonts w:ascii="Times New Roman"/>
          <w:b w:val="false"/>
          <w:i w:val="false"/>
          <w:color w:val="000000"/>
          <w:sz w:val="28"/>
        </w:rPr>
        <w:t>
      Емтихан комиссиясы тақ саннан тұрады және емтихан комиссиясы мүшелерінің көпшілік дауысымен емтихан комиссиясының төрағасы сайланады. Емтихан комиссиясының шешімі оның құрамының кемінде үштен екісі отырысқа қатысса заңды деп саналады. Емтихан комиссиясының шешімі емтиханға қатысушылар санының көпшілік дауысымен қабылданады. Емтихан комиссиясы мүшелерінің дауыстары тең болған жағдайда, төрағаның дауысы шешуші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6" w:id="12"/>
    <w:p>
      <w:pPr>
        <w:spacing w:after="0"/>
        <w:ind w:left="0"/>
        <w:jc w:val="both"/>
      </w:pPr>
      <w:r>
        <w:rPr>
          <w:rFonts w:ascii="Times New Roman"/>
          <w:b w:val="false"/>
          <w:i w:val="false"/>
          <w:color w:val="000000"/>
          <w:sz w:val="28"/>
        </w:rPr>
        <w:t>
      "16. Шығармашылық емтихан тапсыру үшін түсушілерден өтініштерді қабылдау ЖЖОКБҰ-да күнтізбелік жылғы 20 маусым мен 10 тамыз аралығында жүзеге асырылады.</w:t>
      </w:r>
    </w:p>
    <w:bookmarkEnd w:id="12"/>
    <w:p>
      <w:pPr>
        <w:spacing w:after="0"/>
        <w:ind w:left="0"/>
        <w:jc w:val="both"/>
      </w:pPr>
      <w:r>
        <w:rPr>
          <w:rFonts w:ascii="Times New Roman"/>
          <w:b w:val="false"/>
          <w:i w:val="false"/>
          <w:color w:val="000000"/>
          <w:sz w:val="28"/>
        </w:rPr>
        <w:t>
      Шығармашылық емтихан күнтізбелік жылғы 7 шілде мен 15 тамыз аралығында өткізіледі.</w:t>
      </w:r>
    </w:p>
    <w:bookmarkStart w:name="z17" w:id="13"/>
    <w:p>
      <w:pPr>
        <w:spacing w:after="0"/>
        <w:ind w:left="0"/>
        <w:jc w:val="both"/>
      </w:pPr>
      <w:r>
        <w:rPr>
          <w:rFonts w:ascii="Times New Roman"/>
          <w:b w:val="false"/>
          <w:i w:val="false"/>
          <w:color w:val="000000"/>
          <w:sz w:val="28"/>
        </w:rPr>
        <w:t>
      ЖЖОКБҰ шығармашылық емтихан тапсыру үшін мәдениет саласындағы уәкілетті органның қарамағындағы ЖЖОКБҰ-ға түсушілерден өтініштер қабылдау:</w:t>
      </w:r>
    </w:p>
    <w:bookmarkEnd w:id="13"/>
    <w:bookmarkStart w:name="z18" w:id="14"/>
    <w:p>
      <w:pPr>
        <w:spacing w:after="0"/>
        <w:ind w:left="0"/>
        <w:jc w:val="both"/>
      </w:pPr>
      <w:r>
        <w:rPr>
          <w:rFonts w:ascii="Times New Roman"/>
          <w:b w:val="false"/>
          <w:i w:val="false"/>
          <w:color w:val="000000"/>
          <w:sz w:val="28"/>
        </w:rPr>
        <w:t>
      1) күнтізбелік жылғы 20 маусымнан 6 шілде аралығында;</w:t>
      </w:r>
    </w:p>
    <w:bookmarkEnd w:id="14"/>
    <w:bookmarkStart w:name="z19" w:id="15"/>
    <w:p>
      <w:pPr>
        <w:spacing w:after="0"/>
        <w:ind w:left="0"/>
        <w:jc w:val="both"/>
      </w:pPr>
      <w:r>
        <w:rPr>
          <w:rFonts w:ascii="Times New Roman"/>
          <w:b w:val="false"/>
          <w:i w:val="false"/>
          <w:color w:val="000000"/>
          <w:sz w:val="28"/>
        </w:rPr>
        <w:t>
      2) күнтізбелік жылғы 12-19 тамыз аралығында (ақылы негізде оқуға түсушілер үшін) жүзеге асырылады.</w:t>
      </w:r>
    </w:p>
    <w:bookmarkEnd w:id="15"/>
    <w:bookmarkStart w:name="z20" w:id="16"/>
    <w:p>
      <w:pPr>
        <w:spacing w:after="0"/>
        <w:ind w:left="0"/>
        <w:jc w:val="both"/>
      </w:pPr>
      <w:r>
        <w:rPr>
          <w:rFonts w:ascii="Times New Roman"/>
          <w:b w:val="false"/>
          <w:i w:val="false"/>
          <w:color w:val="000000"/>
          <w:sz w:val="28"/>
        </w:rPr>
        <w:t>
      Шығармашылық емтихан:</w:t>
      </w:r>
    </w:p>
    <w:bookmarkEnd w:id="16"/>
    <w:bookmarkStart w:name="z21" w:id="17"/>
    <w:p>
      <w:pPr>
        <w:spacing w:after="0"/>
        <w:ind w:left="0"/>
        <w:jc w:val="both"/>
      </w:pPr>
      <w:r>
        <w:rPr>
          <w:rFonts w:ascii="Times New Roman"/>
          <w:b w:val="false"/>
          <w:i w:val="false"/>
          <w:color w:val="000000"/>
          <w:sz w:val="28"/>
        </w:rPr>
        <w:t>
      1) күнтізбелік жылғы 7-15 шілде аралығында;</w:t>
      </w:r>
    </w:p>
    <w:bookmarkEnd w:id="17"/>
    <w:bookmarkStart w:name="z22" w:id="18"/>
    <w:p>
      <w:pPr>
        <w:spacing w:after="0"/>
        <w:ind w:left="0"/>
        <w:jc w:val="both"/>
      </w:pPr>
      <w:r>
        <w:rPr>
          <w:rFonts w:ascii="Times New Roman"/>
          <w:b w:val="false"/>
          <w:i w:val="false"/>
          <w:color w:val="000000"/>
          <w:sz w:val="28"/>
        </w:rPr>
        <w:t>
      2) күнтізбелік жылғы 20-23 тамыз аралығында (ақылы негізде оқуға түсушілер үшін) өткізіледі.";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4" w:id="19"/>
    <w:p>
      <w:pPr>
        <w:spacing w:after="0"/>
        <w:ind w:left="0"/>
        <w:jc w:val="both"/>
      </w:pPr>
      <w:r>
        <w:rPr>
          <w:rFonts w:ascii="Times New Roman"/>
          <w:b w:val="false"/>
          <w:i w:val="false"/>
          <w:color w:val="000000"/>
          <w:sz w:val="28"/>
        </w:rPr>
        <w:t>
      "19. Шығармашылық дайындықты талап ететін, жоғары білімнің білім беру бағдарламалары тобына оқуға түсетін тұлғалар республикалық немесе жергілікті бюджет қаражаты есебінен білім беру грантын беру конкурсына қатысу үшін шығармашылық емтиханды өздері таңдаған ЖЖОКБҰ-ларда тапсырады, ақылы негізде ЖЖОКБҰ-ға оқуға түсушілерді қоспағанда.</w:t>
      </w:r>
    </w:p>
    <w:bookmarkEnd w:id="19"/>
    <w:p>
      <w:pPr>
        <w:spacing w:after="0"/>
        <w:ind w:left="0"/>
        <w:jc w:val="both"/>
      </w:pPr>
      <w:r>
        <w:rPr>
          <w:rFonts w:ascii="Times New Roman"/>
          <w:b w:val="false"/>
          <w:i w:val="false"/>
          <w:color w:val="000000"/>
          <w:sz w:val="28"/>
        </w:rPr>
        <w:t>
      Қазақстан Республикасының азаматы болып табылмайтын ұлты қазақ адамдарды қоспағанда, шығармашылық дайындықты талап ететін, жоғары білімнің білім беру бағдарламалары тобына түсетін жалпы орта немесе техникалық және кәсіптік, орта білімнен кейінгі білімі бар адамдар үшін Қазақстан тарихы, оқу сауаттылығы (оқу тілі) бойынша балдар ескеріледі.</w:t>
      </w:r>
    </w:p>
    <w:p>
      <w:pPr>
        <w:spacing w:after="0"/>
        <w:ind w:left="0"/>
        <w:jc w:val="both"/>
      </w:pPr>
      <w:r>
        <w:rPr>
          <w:rFonts w:ascii="Times New Roman"/>
          <w:b w:val="false"/>
          <w:i w:val="false"/>
          <w:color w:val="000000"/>
          <w:sz w:val="28"/>
        </w:rPr>
        <w:t>
      Қысқартылған оқыту мерзімдерін көздейтін жоғары білімі бар кадрларды даярлаудың ұқсас бағыттары бойынша шығармашылық дайындықты талап ететін, жоғары білімнің білім беру бағдарламаларының тобына түсуші адамдар үшін арнайы пәннен балдары ескеріледі.";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26" w:id="20"/>
    <w:p>
      <w:pPr>
        <w:spacing w:after="0"/>
        <w:ind w:left="0"/>
        <w:jc w:val="both"/>
      </w:pPr>
      <w:r>
        <w:rPr>
          <w:rFonts w:ascii="Times New Roman"/>
          <w:b w:val="false"/>
          <w:i w:val="false"/>
          <w:color w:val="000000"/>
          <w:sz w:val="28"/>
        </w:rPr>
        <w:t>
      "20. "Педагогикалық ғылымдар" және "Денсаулық сақтау" білім беру салалары бойынша ЖЖОКБҰ-ға түсуші адамдар ЖЖОКБҰ-ның қабылдау комиссиялары өткізетін бір арнаулы емтихан тапсырады.</w:t>
      </w:r>
    </w:p>
    <w:bookmarkEnd w:id="20"/>
    <w:p>
      <w:pPr>
        <w:spacing w:after="0"/>
        <w:ind w:left="0"/>
        <w:jc w:val="both"/>
      </w:pPr>
      <w:r>
        <w:rPr>
          <w:rFonts w:ascii="Times New Roman"/>
          <w:b w:val="false"/>
          <w:i w:val="false"/>
          <w:color w:val="000000"/>
          <w:sz w:val="28"/>
        </w:rPr>
        <w:t>
      Педагогикалық білімі жоқ, тиісті бейін бойынша педагогтің кәсіби қызметіне алғаш рет кірісетін кәсіптік білімі бар адамдар ЖЖОКБҰ базасында педагогикалық қайта даярлаудан өту үшін арнайы емтихан тапсырады.</w:t>
      </w:r>
    </w:p>
    <w:p>
      <w:pPr>
        <w:spacing w:after="0"/>
        <w:ind w:left="0"/>
        <w:jc w:val="both"/>
      </w:pPr>
      <w:r>
        <w:rPr>
          <w:rFonts w:ascii="Times New Roman"/>
          <w:b w:val="false"/>
          <w:i w:val="false"/>
          <w:color w:val="000000"/>
          <w:sz w:val="28"/>
        </w:rPr>
        <w:t>
      Педагогикалық қайта даярлау бойынша арнайы емтихан өткізудің бағдарламасын, мерзімдерін, нысаны мен ұйымдастырылуын ЖЖОКБҰ дербес айқындайды.</w:t>
      </w:r>
    </w:p>
    <w:p>
      <w:pPr>
        <w:spacing w:after="0"/>
        <w:ind w:left="0"/>
        <w:jc w:val="both"/>
      </w:pPr>
      <w:r>
        <w:rPr>
          <w:rFonts w:ascii="Times New Roman"/>
          <w:b w:val="false"/>
          <w:i w:val="false"/>
          <w:color w:val="000000"/>
          <w:sz w:val="28"/>
        </w:rPr>
        <w:t>
      "Педагогикалық ғылымдар" және "Денсаулық сақтау" білім беру салалары бойынша ЖЖОКБҰ-ға түсуші адамдар үшін Қазақстан тарихы, математикалық сауаттылық, оқу сауаттылығы (оқу тілі), екі бейіндік пән бойынша балдар ескеріледі.</w:t>
      </w:r>
    </w:p>
    <w:p>
      <w:pPr>
        <w:spacing w:after="0"/>
        <w:ind w:left="0"/>
        <w:jc w:val="both"/>
      </w:pPr>
      <w:r>
        <w:rPr>
          <w:rFonts w:ascii="Times New Roman"/>
          <w:b w:val="false"/>
          <w:i w:val="false"/>
          <w:color w:val="000000"/>
          <w:sz w:val="28"/>
        </w:rPr>
        <w:t>
      Қысқартылған оқыту мерзімдерін көздейтін жоғары білімі бар кадрларды даярлаудың ұқсас бағыттары бойынша "Педагогикалық ғылымдар" және "Денсаулық сақтау" білім беру салалары бойынша ЖЖОКБҰ-ға түсуші тұлғалар үшін ақылы оқуға қабылданатын түсушілерді қоспағанда жалпы кәсіптік және арнайы пәндер бойынша балдар ескеріледі.";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33-тармақтың</w:t>
      </w:r>
      <w:r>
        <w:rPr>
          <w:rFonts w:ascii="Times New Roman"/>
          <w:b w:val="false"/>
          <w:i w:val="false"/>
          <w:color w:val="000000"/>
          <w:sz w:val="28"/>
        </w:rPr>
        <w:t xml:space="preserve"> бесінші бөлігі мынадай редакцияда жазылсын:</w:t>
      </w:r>
    </w:p>
    <w:bookmarkStart w:name="z28" w:id="21"/>
    <w:p>
      <w:pPr>
        <w:spacing w:after="0"/>
        <w:ind w:left="0"/>
        <w:jc w:val="both"/>
      </w:pPr>
      <w:r>
        <w:rPr>
          <w:rFonts w:ascii="Times New Roman"/>
          <w:b w:val="false"/>
          <w:i w:val="false"/>
          <w:color w:val="000000"/>
          <w:sz w:val="28"/>
        </w:rPr>
        <w:t>
      "Көрсетілетін қызметті беруші олар түскен сәттен бастап ұсынылған құжаттардың толықтығын тексереді және құжаттар толық болмаған жағдайда өтінішті қабылдаудан дәлелді бас тартуды дайындайды, ол өтініш берушіге порталдағы "жеке кабинетіне" электрондық құжат нысанында жіберіледі.";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33-1-тармақ</w:t>
      </w:r>
      <w:r>
        <w:rPr>
          <w:rFonts w:ascii="Times New Roman"/>
          <w:b w:val="false"/>
          <w:i w:val="false"/>
          <w:color w:val="000000"/>
          <w:sz w:val="28"/>
        </w:rPr>
        <w:t xml:space="preserve"> мынадай редакцияда жазылсын:</w:t>
      </w:r>
    </w:p>
    <w:bookmarkStart w:name="z30" w:id="22"/>
    <w:p>
      <w:pPr>
        <w:spacing w:after="0"/>
        <w:ind w:left="0"/>
        <w:jc w:val="both"/>
      </w:pPr>
      <w:r>
        <w:rPr>
          <w:rFonts w:ascii="Times New Roman"/>
          <w:b w:val="false"/>
          <w:i w:val="false"/>
          <w:color w:val="000000"/>
          <w:sz w:val="28"/>
        </w:rPr>
        <w:t xml:space="preserve">
      "33-1. Көрсетілетін қызметті беруші "Мемлекеттік көрсетілетін қызметтер туралы"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 көрсету мониторингінің ақпараттық жүйесіне мемлекеттік қызметті көрсету сатысы туралы мәліметтерді енгізуді қамтамасыз етеді.</w:t>
      </w:r>
    </w:p>
    <w:bookmarkEnd w:id="22"/>
    <w:p>
      <w:pPr>
        <w:spacing w:after="0"/>
        <w:ind w:left="0"/>
        <w:jc w:val="both"/>
      </w:pPr>
      <w:r>
        <w:rPr>
          <w:rFonts w:ascii="Times New Roman"/>
          <w:b w:val="false"/>
          <w:i w:val="false"/>
          <w:color w:val="000000"/>
          <w:sz w:val="28"/>
        </w:rPr>
        <w:t>
      Ғылым және жоғары білім саласындағы уәкілетті орган осы Үлгілік қағидаларға енгізілген өзгерістер және (немесе) толықтырулар туралы ақпаратты олар қолданысқа енгізілген күннен бастап үш жұмыс күні ішінде Бірыңғай байланыс орталығына, "электрондық үкiметтiң" ақпараттық-коммуникациялық инфрақұрылымының операторына және көрсетілетін қызметті берушіге жолдауды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33-2-тармақ</w:t>
      </w:r>
      <w:r>
        <w:rPr>
          <w:rFonts w:ascii="Times New Roman"/>
          <w:b w:val="false"/>
          <w:i w:val="false"/>
          <w:color w:val="000000"/>
          <w:sz w:val="28"/>
        </w:rPr>
        <w:t xml:space="preserve"> мынадай редакцияда жазылсын:</w:t>
      </w:r>
    </w:p>
    <w:bookmarkStart w:name="z32" w:id="23"/>
    <w:p>
      <w:pPr>
        <w:spacing w:after="0"/>
        <w:ind w:left="0"/>
        <w:jc w:val="both"/>
      </w:pPr>
      <w:r>
        <w:rPr>
          <w:rFonts w:ascii="Times New Roman"/>
          <w:b w:val="false"/>
          <w:i w:val="false"/>
          <w:color w:val="000000"/>
          <w:sz w:val="28"/>
        </w:rPr>
        <w:t>
      "33-2.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жоғары тұрған әкімшілік органға, мемлекеттік қызметтер көрсету сапасын бағалау және бақылау жөніндегі уәкілетті органға берілуі мүмкін.</w:t>
      </w:r>
    </w:p>
    <w:bookmarkEnd w:id="23"/>
    <w:p>
      <w:pPr>
        <w:spacing w:after="0"/>
        <w:ind w:left="0"/>
        <w:jc w:val="both"/>
      </w:pPr>
      <w:r>
        <w:rPr>
          <w:rFonts w:ascii="Times New Roman"/>
          <w:b w:val="false"/>
          <w:i w:val="false"/>
          <w:color w:val="000000"/>
          <w:sz w:val="28"/>
        </w:rPr>
        <w:t>
      Шешіміне, әрекетіне (әрекетсіздігіне) шағым жасалатын қызмет беруші,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xml:space="preserve">
      Бұл ретте, Қазақстан Республикасының Әкімшілік рәсімдік-процестік кодексінің (бұдан әрі –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әкімшілік актісіне, әкімшілік әрекетіне (әрекетсіздігіне) шағым жасалатын қызметті беруші, лауазымды адам, егер ол үш жұмыс күні ішінде шағымда көрсетілген талаптарды толық қанағаттандыратын қолайлы әкімшілік акт қабылдаса, әкімшілік әрекет жасаса, шағымды қарайтын органға шағымды жібермеуге құқылы.</w:t>
      </w:r>
    </w:p>
    <w:p>
      <w:pPr>
        <w:spacing w:after="0"/>
        <w:ind w:left="0"/>
        <w:jc w:val="both"/>
      </w:pPr>
      <w:r>
        <w:rPr>
          <w:rFonts w:ascii="Times New Roman"/>
          <w:b w:val="false"/>
          <w:i w:val="false"/>
          <w:color w:val="000000"/>
          <w:sz w:val="28"/>
        </w:rPr>
        <w:t xml:space="preserve">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Жоғары тұрған әкімшілік органға,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Start w:name="z33" w:id="24"/>
    <w:p>
      <w:pPr>
        <w:spacing w:after="0"/>
        <w:ind w:left="0"/>
        <w:jc w:val="both"/>
      </w:pPr>
      <w:r>
        <w:rPr>
          <w:rFonts w:ascii="Times New Roman"/>
          <w:b w:val="false"/>
          <w:i w:val="false"/>
          <w:color w:val="000000"/>
          <w:sz w:val="28"/>
        </w:rPr>
        <w:t xml:space="preserve">
      ҚР ӘРПК-нің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35" w:id="25"/>
    <w:p>
      <w:pPr>
        <w:spacing w:after="0"/>
        <w:ind w:left="0"/>
        <w:jc w:val="both"/>
      </w:pPr>
      <w:r>
        <w:rPr>
          <w:rFonts w:ascii="Times New Roman"/>
          <w:b w:val="false"/>
          <w:i w:val="false"/>
          <w:color w:val="000000"/>
          <w:sz w:val="28"/>
        </w:rPr>
        <w:t>
      "34. "Педагогикалық ғылымдар" және "Денсаулық сақтау" білім беру саласы бойынша және "Денсаулық сақтау", қысқартылған оқыту мерзімдерін көздейтін жоғары білімді кадрларды даярлаудың ұқсас бағыттары бойынша түсушілерді қоспағанда, осы Үлгілік қағидалардың 4-тармағында белгіленген шекті балл алмаған (ҰБТ нәтижесі бойынша), бейінді пәндер комбинациясы сәйкес келмейтін ҰБТ нәтижелері бар, ҰБТ нәтижелері жойылған жалпы орта, техникалық және кәсіптік немесе орта білімнен кейінгі білімі бар тұлғалар ЖЖОКБҰ-ға күндізгі оқу бөліміне ақылы негізде қабылданады.</w:t>
      </w:r>
    </w:p>
    <w:bookmarkEnd w:id="25"/>
    <w:p>
      <w:pPr>
        <w:spacing w:after="0"/>
        <w:ind w:left="0"/>
        <w:jc w:val="both"/>
      </w:pPr>
      <w:r>
        <w:rPr>
          <w:rFonts w:ascii="Times New Roman"/>
          <w:b w:val="false"/>
          <w:i w:val="false"/>
          <w:color w:val="000000"/>
          <w:sz w:val="28"/>
        </w:rPr>
        <w:t xml:space="preserve">
      ЖЖОКБҰ-да жаңа оқу жылы аяқталғанға дейін осы тұлғалар ҰБТ-ны Қазақстан Республикасы Білім және ғылым министрінің 2017 жылғы 2 мамырдағы № 204 </w:t>
      </w:r>
      <w:r>
        <w:rPr>
          <w:rFonts w:ascii="Times New Roman"/>
          <w:b w:val="false"/>
          <w:i w:val="false"/>
          <w:color w:val="000000"/>
          <w:sz w:val="28"/>
        </w:rPr>
        <w:t>бұйрығымен</w:t>
      </w:r>
      <w:r>
        <w:rPr>
          <w:rFonts w:ascii="Times New Roman"/>
          <w:b w:val="false"/>
          <w:i w:val="false"/>
          <w:color w:val="000000"/>
          <w:sz w:val="28"/>
        </w:rPr>
        <w:t xml:space="preserve"> бекітілген Ұлттық бірыңғай тестілеуді өткізу қағидаларында (Нормативтік құқықтық актілерді мемлекеттік тіркеу тізілімінде № 15173 болып тіркелген) (бұдан әрі - № 204 бұйрық) белгіленген мерзімде тапсырады.</w:t>
      </w:r>
    </w:p>
    <w:bookmarkStart w:name="z36" w:id="26"/>
    <w:p>
      <w:pPr>
        <w:spacing w:after="0"/>
        <w:ind w:left="0"/>
        <w:jc w:val="both"/>
      </w:pPr>
      <w:r>
        <w:rPr>
          <w:rFonts w:ascii="Times New Roman"/>
          <w:b w:val="false"/>
          <w:i w:val="false"/>
          <w:color w:val="000000"/>
          <w:sz w:val="28"/>
        </w:rPr>
        <w:t>
      Осы Үлгілік қағидалардың 4-тармағында белгіленген шекті балды қайта жинамаған адамдар 1 (бірінші) оқу жылы аяқталғаннан кейін тапсырылатын ҰБТ нәтижелері бойынша ЖЖОКБҰ-дан шығарылуға жатады.";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36-тармақтың</w:t>
      </w:r>
      <w:r>
        <w:rPr>
          <w:rFonts w:ascii="Times New Roman"/>
          <w:b w:val="false"/>
          <w:i w:val="false"/>
          <w:color w:val="000000"/>
          <w:sz w:val="28"/>
        </w:rPr>
        <w:t xml:space="preserve"> бірінші бөлігі мынадай редакцияда жазылсын:</w:t>
      </w:r>
    </w:p>
    <w:bookmarkStart w:name="z38" w:id="27"/>
    <w:p>
      <w:pPr>
        <w:spacing w:after="0"/>
        <w:ind w:left="0"/>
        <w:jc w:val="both"/>
      </w:pPr>
      <w:r>
        <w:rPr>
          <w:rFonts w:ascii="Times New Roman"/>
          <w:b w:val="false"/>
          <w:i w:val="false"/>
          <w:color w:val="000000"/>
          <w:sz w:val="28"/>
        </w:rPr>
        <w:t>
      "36. № 204 бұйрықпен белгіленген мерзімге сәйкес ҰБТ тапсырған ағымдағы жылғы жалпы орта, техникалық және кәсіптік немесе орта білімнен кейінгі білімі бар және осы Үлгілік қағидалардың 4-тармағында белгіленген шекті балды жинаған адамдар жалпы орта немесе техникалық және кәсіптік, орта білімнен кейінгі ЖЖОКБҰ-ның басшысының немесе оның міндетін атқарушы тұлғаның атына ақылы негізде ЖЖОКБҰ-ға қабылдау туралы өтініш береді.";</w:t>
      </w:r>
    </w:p>
    <w:bookmarkEnd w:id="27"/>
    <w:bookmarkStart w:name="z39" w:id="28"/>
    <w:p>
      <w:pPr>
        <w:spacing w:after="0"/>
        <w:ind w:left="0"/>
        <w:jc w:val="both"/>
      </w:pPr>
      <w:r>
        <w:rPr>
          <w:rFonts w:ascii="Times New Roman"/>
          <w:b w:val="false"/>
          <w:i w:val="false"/>
          <w:color w:val="000000"/>
          <w:sz w:val="28"/>
        </w:rPr>
        <w:t xml:space="preserve">
      Үлгілік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28"/>
    <w:bookmarkStart w:name="z40" w:id="29"/>
    <w:p>
      <w:pPr>
        <w:spacing w:after="0"/>
        <w:ind w:left="0"/>
        <w:jc w:val="both"/>
      </w:pPr>
      <w:r>
        <w:rPr>
          <w:rFonts w:ascii="Times New Roman"/>
          <w:b w:val="false"/>
          <w:i w:val="false"/>
          <w:color w:val="000000"/>
          <w:sz w:val="28"/>
        </w:rPr>
        <w:t xml:space="preserve">
      2) Көрсетілген бұйрықпен бекітілген Жоғары оқу орнынан кейінгі білімнің білім беру бағдарламаларын іске асыратын білім беру ұйымдарына оқуға қабылдаудың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29"/>
    <w:bookmarkStart w:name="z41" w:id="30"/>
    <w:p>
      <w:pPr>
        <w:spacing w:after="0"/>
        <w:ind w:left="0"/>
        <w:jc w:val="both"/>
      </w:pPr>
      <w:r>
        <w:rPr>
          <w:rFonts w:ascii="Times New Roman"/>
          <w:b w:val="false"/>
          <w:i w:val="false"/>
          <w:color w:val="000000"/>
          <w:sz w:val="28"/>
        </w:rPr>
        <w:t>
      бұйрықтың орыс тіліндегі 1-тармағына өзгеріс енгізіледі, мемлекеттік тілдегі мәтіні өзгеріссіз қалады;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3" w:id="31"/>
    <w:p>
      <w:pPr>
        <w:spacing w:after="0"/>
        <w:ind w:left="0"/>
        <w:jc w:val="both"/>
      </w:pPr>
      <w:r>
        <w:rPr>
          <w:rFonts w:ascii="Times New Roman"/>
          <w:b w:val="false"/>
          <w:i w:val="false"/>
          <w:color w:val="000000"/>
          <w:sz w:val="28"/>
        </w:rPr>
        <w:t>
      "2. Жоғары және (немесе) жоғары оқу орнынан кейінгі білім беру ұйымдарының (бұдан әрі – ЖЖОКБҰ) магистранттарын, докторанттарын қабылдау ғылыми-педагогикалық және бейінді бағыттар бойынша кадрларды даярлауға арналған мемлекеттік білім беру тапсырысын орналастыру арқылы, сондай-ақ білім алушылардың бюджеттен тыс және өз қаражаты есебінен оқуға ақы төлеуі арқылы жүзеге асырылады.</w:t>
      </w:r>
    </w:p>
    <w:bookmarkEnd w:id="31"/>
    <w:p>
      <w:pPr>
        <w:spacing w:after="0"/>
        <w:ind w:left="0"/>
        <w:jc w:val="both"/>
      </w:pPr>
      <w:r>
        <w:rPr>
          <w:rFonts w:ascii="Times New Roman"/>
          <w:b w:val="false"/>
          <w:i w:val="false"/>
          <w:color w:val="000000"/>
          <w:sz w:val="28"/>
        </w:rPr>
        <w:t>
      Денсаулық сақтау саласындағы білім беру ұйымдарының, ЖЖОКБҰ мен ғылыми ұйымдардың (бұдан әрі – ғылыми ұйымдардың) резидентурасының білім беру бағдарламалары бойынша қабылдау мемлекеттік білім беру тапсырысын орналастыру арқылы, сондай-ақ білім алушылардың бюджеттен тыс және өз қаражаты есебінен оқуға ақы төлеуі арқылы жүзеге асырылады.</w:t>
      </w:r>
    </w:p>
    <w:p>
      <w:pPr>
        <w:spacing w:after="0"/>
        <w:ind w:left="0"/>
        <w:jc w:val="both"/>
      </w:pPr>
      <w:r>
        <w:rPr>
          <w:rFonts w:ascii="Times New Roman"/>
          <w:b w:val="false"/>
          <w:i w:val="false"/>
          <w:color w:val="000000"/>
          <w:sz w:val="28"/>
        </w:rPr>
        <w:t>
      ЖЖОКБҰ үздіксіз интеграцияланған медициналық білім берудің білім беру бағдарламалары бойынша қабылдауды бакалавриаттың, магистратураның, резидентураның білім беру қызметіне лицензияға қосымшалар болған кезде жүзеге асырады.</w:t>
      </w:r>
    </w:p>
    <w:bookmarkStart w:name="z44" w:id="32"/>
    <w:p>
      <w:pPr>
        <w:spacing w:after="0"/>
        <w:ind w:left="0"/>
        <w:jc w:val="both"/>
      </w:pPr>
      <w:r>
        <w:rPr>
          <w:rFonts w:ascii="Times New Roman"/>
          <w:b w:val="false"/>
          <w:i w:val="false"/>
          <w:color w:val="000000"/>
          <w:sz w:val="28"/>
        </w:rPr>
        <w:t>
      Бұл ретте, ЖЖОКБҰ мынадай жағдайларда:</w:t>
      </w:r>
    </w:p>
    <w:bookmarkEnd w:id="32"/>
    <w:bookmarkStart w:name="z45" w:id="33"/>
    <w:p>
      <w:pPr>
        <w:spacing w:after="0"/>
        <w:ind w:left="0"/>
        <w:jc w:val="both"/>
      </w:pPr>
      <w:r>
        <w:rPr>
          <w:rFonts w:ascii="Times New Roman"/>
          <w:b w:val="false"/>
          <w:i w:val="false"/>
          <w:color w:val="000000"/>
          <w:sz w:val="28"/>
        </w:rPr>
        <w:t>
      1) білім саласындағы уәкілетті орган білім беру қызметімен айналысуға лицензияны және (немесе) лицензияға қосымшаны тоқтата тұру, қайтарып алу және күшін жою туралы шешім қабылдағанда;</w:t>
      </w:r>
    </w:p>
    <w:bookmarkEnd w:id="33"/>
    <w:bookmarkStart w:name="z46" w:id="34"/>
    <w:p>
      <w:pPr>
        <w:spacing w:after="0"/>
        <w:ind w:left="0"/>
        <w:jc w:val="both"/>
      </w:pPr>
      <w:r>
        <w:rPr>
          <w:rFonts w:ascii="Times New Roman"/>
          <w:b w:val="false"/>
          <w:i w:val="false"/>
          <w:color w:val="000000"/>
          <w:sz w:val="28"/>
        </w:rPr>
        <w:t>
      2) Қазақстан Республикасының Президенті жанындағы білім беру ұйымдары мен әскери, арнаулы оқу орындарын қоспағанда институционалды аккредиттеу болмағанда, және ол тоқтатылғанда, қайтарылғанда не жарамдылық мерзімі өткенде;</w:t>
      </w:r>
    </w:p>
    <w:bookmarkEnd w:id="34"/>
    <w:bookmarkStart w:name="z47" w:id="35"/>
    <w:p>
      <w:pPr>
        <w:spacing w:after="0"/>
        <w:ind w:left="0"/>
        <w:jc w:val="both"/>
      </w:pPr>
      <w:r>
        <w:rPr>
          <w:rFonts w:ascii="Times New Roman"/>
          <w:b w:val="false"/>
          <w:i w:val="false"/>
          <w:color w:val="000000"/>
          <w:sz w:val="28"/>
        </w:rPr>
        <w:t>
      3) мемлекеттік бақылау нәтижесі және (немесе) оның қорытындысы бойынша сот ісі кезеңінде өрескел қате анықталғанда;</w:t>
      </w:r>
    </w:p>
    <w:bookmarkEnd w:id="35"/>
    <w:bookmarkStart w:name="z48" w:id="36"/>
    <w:p>
      <w:pPr>
        <w:spacing w:after="0"/>
        <w:ind w:left="0"/>
        <w:jc w:val="both"/>
      </w:pPr>
      <w:r>
        <w:rPr>
          <w:rFonts w:ascii="Times New Roman"/>
          <w:b w:val="false"/>
          <w:i w:val="false"/>
          <w:color w:val="000000"/>
          <w:sz w:val="28"/>
        </w:rPr>
        <w:t xml:space="preserve">
      4) "Жоғары және (немесе) жоғары оқу орнынан кейінгі білім беру ұйымдарында іске асыратын білім беру бағдарламаларының тізілімін жүргізу қағидалары, сондай-ақ білім беру бағдарламаларының тізіліміне енгізу мен одан алып тастау негіздерін бекіту туралы" Қазақстан Республикасы Ғылым және жоғары білім министрінің 2022 жылғы 12 қазандағы № 106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30139 болып тіркелген) білім беру бағдарламалары тізілімінде білім беру бағдарламасы болмағанда немесе алынып тасталғанда қабылдауды жүзеге асырмайды.";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0" w:id="37"/>
    <w:p>
      <w:pPr>
        <w:spacing w:after="0"/>
        <w:ind w:left="0"/>
        <w:jc w:val="both"/>
      </w:pPr>
      <w:r>
        <w:rPr>
          <w:rFonts w:ascii="Times New Roman"/>
          <w:b w:val="false"/>
          <w:i w:val="false"/>
          <w:color w:val="000000"/>
          <w:sz w:val="28"/>
        </w:rPr>
        <w:t>
      "3. Магистратураға, докторантураға, оның ішінде мақсатты даярлау бойынша денсаулық сақтау саласындағы білім беру ұйымдарының, ЖЖОКБҰ мен ғылыми ұйымдардың резидентурасына тұлғаларды қабылдау кешенді тестілеу (бұдан әрі - КТ) немесе түсу емтихандарының нәтижелері бойынша конкурстық негізде жүзеге асырылады.</w:t>
      </w:r>
    </w:p>
    <w:bookmarkEnd w:id="37"/>
    <w:p>
      <w:pPr>
        <w:spacing w:after="0"/>
        <w:ind w:left="0"/>
        <w:jc w:val="both"/>
      </w:pPr>
      <w:r>
        <w:rPr>
          <w:rFonts w:ascii="Times New Roman"/>
          <w:b w:val="false"/>
          <w:i w:val="false"/>
          <w:color w:val="000000"/>
          <w:sz w:val="28"/>
        </w:rPr>
        <w:t>
      Магистратураға, докторантураға және резидентураға шетелдіктерді қабылдау ақылы негізде жүзеге асырылады. Шетелдіктердің мемлекеттік білім беру тапсырысына сәйкес конкурстық негізде тегін жоғары оқу орнынан кейінгі білім алу құқығы магистратура бағдарламалары бойынша стипендиялық бағдарламаларды есепке алмағанда, Қазақстан Республикасының халықаралық шарттарымен айқындалады.</w:t>
      </w:r>
    </w:p>
    <w:p>
      <w:pPr>
        <w:spacing w:after="0"/>
        <w:ind w:left="0"/>
        <w:jc w:val="both"/>
      </w:pPr>
      <w:r>
        <w:rPr>
          <w:rFonts w:ascii="Times New Roman"/>
          <w:b w:val="false"/>
          <w:i w:val="false"/>
          <w:color w:val="000000"/>
          <w:sz w:val="28"/>
        </w:rPr>
        <w:t>
      Мерзімді әскери қызмет өткергеннен кейін үш жыл ішінде бейінді магистратураға ақылы негізде мерзімді әскери қызмет өткерген адамдарды қабылдау ЖЖОКБҰ қабылдау комиссиялары күнтізбелік жыл ішінде өткізетін әңгімелесу нәтижелері бойынша түсу емтихандарынсыз жүзеге асырылады. Бұл ретте мерзімді әскери қызмет өткерген азаматтарды қабылдау академиялық күнтізбеге сәйкес келесі академиялық кезең басталғанға дейін 5 (бес) күн бұрын жүзеге асырылады.</w:t>
      </w:r>
    </w:p>
    <w:bookmarkStart w:name="z51" w:id="38"/>
    <w:p>
      <w:pPr>
        <w:spacing w:after="0"/>
        <w:ind w:left="0"/>
        <w:jc w:val="both"/>
      </w:pPr>
      <w:r>
        <w:rPr>
          <w:rFonts w:ascii="Times New Roman"/>
          <w:b w:val="false"/>
          <w:i w:val="false"/>
          <w:color w:val="000000"/>
          <w:sz w:val="28"/>
        </w:rPr>
        <w:t>
      Қазақстан Республикасындағы халықаралық және шетелдік оқу орындарына және (немесе) ғылым және жоғары білім саласындағы уәкілетті органның шешімі бойынша құрылған олардың филиалдарына қабылдау қағидаларын ЖЖОКБҰ дербес әзірлейді және бекітеді.";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3" w:id="39"/>
    <w:p>
      <w:pPr>
        <w:spacing w:after="0"/>
        <w:ind w:left="0"/>
        <w:jc w:val="both"/>
      </w:pPr>
      <w:r>
        <w:rPr>
          <w:rFonts w:ascii="Times New Roman"/>
          <w:b w:val="false"/>
          <w:i w:val="false"/>
          <w:color w:val="000000"/>
          <w:sz w:val="28"/>
        </w:rPr>
        <w:t>
      "5. Шетелдік білім беру ұйымдары берген білім туралы құжаттар адамдар оқуға қабылданғаннан кейін оқудың 1 (бірінші) академиялық кезеңі ішінде Қазақстан Республикасының заңнамасында белгіленген тәртіппен білім туралы құжаттарды тану рәсімінен өтеді.</w:t>
      </w:r>
    </w:p>
    <w:bookmarkEnd w:id="39"/>
    <w:bookmarkStart w:name="z54" w:id="40"/>
    <w:p>
      <w:pPr>
        <w:spacing w:after="0"/>
        <w:ind w:left="0"/>
        <w:jc w:val="both"/>
      </w:pPr>
      <w:r>
        <w:rPr>
          <w:rFonts w:ascii="Times New Roman"/>
          <w:b w:val="false"/>
          <w:i w:val="false"/>
          <w:color w:val="000000"/>
          <w:sz w:val="28"/>
        </w:rPr>
        <w:t>
      Шет тіліндегі құжаттар мемлекеттік немесе орыс тіліндегі нотариалды куәландырылған аудармасымен бірге беріледі.";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56" w:id="41"/>
    <w:p>
      <w:pPr>
        <w:spacing w:after="0"/>
        <w:ind w:left="0"/>
        <w:jc w:val="both"/>
      </w:pPr>
      <w:r>
        <w:rPr>
          <w:rFonts w:ascii="Times New Roman"/>
          <w:b w:val="false"/>
          <w:i w:val="false"/>
          <w:color w:val="000000"/>
          <w:sz w:val="28"/>
        </w:rPr>
        <w:t>
      "7. ЖЖОКБҰ магистратурасына түсушілердің өтініштерін қабылдау ЖЖОКБҰ-ның қабылдау комиссиялары және (немесе) ҰТО-ның ақпараттық жүйесі арқылы келесі мерзімдерде:</w:t>
      </w:r>
    </w:p>
    <w:bookmarkEnd w:id="41"/>
    <w:bookmarkStart w:name="z57" w:id="42"/>
    <w:p>
      <w:pPr>
        <w:spacing w:after="0"/>
        <w:ind w:left="0"/>
        <w:jc w:val="both"/>
      </w:pPr>
      <w:r>
        <w:rPr>
          <w:rFonts w:ascii="Times New Roman"/>
          <w:b w:val="false"/>
          <w:i w:val="false"/>
          <w:color w:val="000000"/>
          <w:sz w:val="28"/>
        </w:rPr>
        <w:t>
      1) күнтізбелік жылғы 1 маусымнан 8 шілдеге дейін;</w:t>
      </w:r>
    </w:p>
    <w:bookmarkEnd w:id="42"/>
    <w:bookmarkStart w:name="z58" w:id="43"/>
    <w:p>
      <w:pPr>
        <w:spacing w:after="0"/>
        <w:ind w:left="0"/>
        <w:jc w:val="both"/>
      </w:pPr>
      <w:r>
        <w:rPr>
          <w:rFonts w:ascii="Times New Roman"/>
          <w:b w:val="false"/>
          <w:i w:val="false"/>
          <w:color w:val="000000"/>
          <w:sz w:val="28"/>
        </w:rPr>
        <w:t>
      2) күнтізбелік жылғы 28 қазаннан 10 қарашаға дейін жүзеге асырылады.</w:t>
      </w:r>
    </w:p>
    <w:bookmarkEnd w:id="43"/>
    <w:p>
      <w:pPr>
        <w:spacing w:after="0"/>
        <w:ind w:left="0"/>
        <w:jc w:val="both"/>
      </w:pPr>
      <w:r>
        <w:rPr>
          <w:rFonts w:ascii="Times New Roman"/>
          <w:b w:val="false"/>
          <w:i w:val="false"/>
          <w:color w:val="000000"/>
          <w:sz w:val="28"/>
        </w:rPr>
        <w:t>
      IELTS (International English Language Tests System (Интернашнал Инглиш Лангудж Тестс Систем), TOEFL IBT (Test of English as a Foreign Language Internet-based test (Тест ов Инглиш аз а Форин Лангудж Интернет бейзид тест), DSH (Deutsche Sprachpruеfung fuеr den Hochschulzugang (дойче щпрахпрюфун фюр дейн хохшулцуган), TestDaF-Prufung (тестдаф-прюфун), TFI (Test de Franзais International (Тест де франсэ Интернасиональ), Diplome d’Etudes en Langue franзaise (Диплом дэтюд ан Ланг франсэз), DALF (Diplome Approfondi de Langue franзaise (Диплом Аппрофонди де Ланг Франсэз), TCF (Test de connaissance du franзais (Тест де коннэссанс дю франсэ) шет тілін меңгергендігін растайтын халықаралық сертификаттары және стандартталған GRE (Graduate Record Examinations (Грэдуэйт рекорд экзаменейшенс) тестін тапсыру туралы халықаралық сертификаттары бар тұлғаларға КТ-ға электронды форматта және конкурсқа қатысу үшін өтініш берген кезде сертификат деректерін енгізу қажет.</w:t>
      </w:r>
    </w:p>
    <w:p>
      <w:pPr>
        <w:spacing w:after="0"/>
        <w:ind w:left="0"/>
        <w:jc w:val="both"/>
      </w:pPr>
      <w:r>
        <w:rPr>
          <w:rFonts w:ascii="Times New Roman"/>
          <w:b w:val="false"/>
          <w:i w:val="false"/>
          <w:color w:val="000000"/>
          <w:sz w:val="28"/>
        </w:rPr>
        <w:t>
      Жоғарыда көрсетілген сертификаттардың балдарын аудару республикалық бюджет немесе жергілікті бюджет қаражаты есебінен білім беру гранттарын беру жөніндегі конкурсқа қатысу үшін өтініш бергеннен кейін немесе осы Үлгілік қағидаларға 1-2, 2, 3-қосымшаларға сәйкес ақылы негізде ЖЖОКБҰ-ға қабылданған кезде жүзеге асырылады.</w:t>
      </w:r>
    </w:p>
    <w:bookmarkStart w:name="z59" w:id="44"/>
    <w:p>
      <w:pPr>
        <w:spacing w:after="0"/>
        <w:ind w:left="0"/>
        <w:jc w:val="both"/>
      </w:pPr>
      <w:r>
        <w:rPr>
          <w:rFonts w:ascii="Times New Roman"/>
          <w:b w:val="false"/>
          <w:i w:val="false"/>
          <w:color w:val="000000"/>
          <w:sz w:val="28"/>
        </w:rPr>
        <w:t>
      Магистратураға түсушілер үшін араб тілінен түсу емтиханы және шығармашылық емтихандар ЖЖОКБҰ-да келесі мерзімдерде:</w:t>
      </w:r>
    </w:p>
    <w:bookmarkEnd w:id="44"/>
    <w:bookmarkStart w:name="z60" w:id="45"/>
    <w:p>
      <w:pPr>
        <w:spacing w:after="0"/>
        <w:ind w:left="0"/>
        <w:jc w:val="both"/>
      </w:pPr>
      <w:r>
        <w:rPr>
          <w:rFonts w:ascii="Times New Roman"/>
          <w:b w:val="false"/>
          <w:i w:val="false"/>
          <w:color w:val="000000"/>
          <w:sz w:val="28"/>
        </w:rPr>
        <w:t>
      1) күнтізбелік жылғы 16 шілдеден 25 шілдеге дейін;</w:t>
      </w:r>
    </w:p>
    <w:bookmarkEnd w:id="45"/>
    <w:bookmarkStart w:name="z61" w:id="46"/>
    <w:p>
      <w:pPr>
        <w:spacing w:after="0"/>
        <w:ind w:left="0"/>
        <w:jc w:val="both"/>
      </w:pPr>
      <w:r>
        <w:rPr>
          <w:rFonts w:ascii="Times New Roman"/>
          <w:b w:val="false"/>
          <w:i w:val="false"/>
          <w:color w:val="000000"/>
          <w:sz w:val="28"/>
        </w:rPr>
        <w:t>
      2) күнтізбелік жылғы 21 қарашадан 28 қарашаға дейін өткізіледі.</w:t>
      </w:r>
    </w:p>
    <w:bookmarkEnd w:id="46"/>
    <w:p>
      <w:pPr>
        <w:spacing w:after="0"/>
        <w:ind w:left="0"/>
        <w:jc w:val="both"/>
      </w:pPr>
      <w:r>
        <w:rPr>
          <w:rFonts w:ascii="Times New Roman"/>
          <w:b w:val="false"/>
          <w:i w:val="false"/>
          <w:color w:val="000000"/>
          <w:sz w:val="28"/>
        </w:rPr>
        <w:t>
      Денсаулық сақтау саласындағы білім беру ұйымдарының, сондай-ақ ЖЖОКБҰ резидентурасына түсушілердің өтініштерін қабылдауды күнтізбелік жылғы 3-25 шілде аралығында ЖЖОКБҰ қабылдау комиссиялары жүргізеді. Резидентураға түсу емтихандары күнтізбелік жылғы 8-16 тамыз аралығында өткізіледі.</w:t>
      </w:r>
    </w:p>
    <w:p>
      <w:pPr>
        <w:spacing w:after="0"/>
        <w:ind w:left="0"/>
        <w:jc w:val="both"/>
      </w:pPr>
      <w:r>
        <w:rPr>
          <w:rFonts w:ascii="Times New Roman"/>
          <w:b w:val="false"/>
          <w:i w:val="false"/>
          <w:color w:val="000000"/>
          <w:sz w:val="28"/>
        </w:rPr>
        <w:t>
      Білім беру ұйымдарының немесе денсаулық сақтау саласындағы ғылым ұйымдарының қысқартылған резидентура бағдарламаларына түсушілердің өтініштерін қабылдауды қабылдау комиссиялары күнтізбелік жыл ішінде жеке оқу жоспары бойынша және тек ақылы негізде жүргізеді.</w:t>
      </w:r>
    </w:p>
    <w:bookmarkStart w:name="z62" w:id="47"/>
    <w:p>
      <w:pPr>
        <w:spacing w:after="0"/>
        <w:ind w:left="0"/>
        <w:jc w:val="both"/>
      </w:pPr>
      <w:r>
        <w:rPr>
          <w:rFonts w:ascii="Times New Roman"/>
          <w:b w:val="false"/>
          <w:i w:val="false"/>
          <w:color w:val="000000"/>
          <w:sz w:val="28"/>
        </w:rPr>
        <w:t>
      ЖЖОКБҰ докторантураға түсушілердің өтініштерін қабылдауды ЖЖОКБҰ қабылдау комиссиялары және ҰТО-ның ақпараттық жүйесі арқылы келесі мерзімдерде:</w:t>
      </w:r>
    </w:p>
    <w:bookmarkEnd w:id="47"/>
    <w:bookmarkStart w:name="z63" w:id="48"/>
    <w:p>
      <w:pPr>
        <w:spacing w:after="0"/>
        <w:ind w:left="0"/>
        <w:jc w:val="both"/>
      </w:pPr>
      <w:r>
        <w:rPr>
          <w:rFonts w:ascii="Times New Roman"/>
          <w:b w:val="false"/>
          <w:i w:val="false"/>
          <w:color w:val="000000"/>
          <w:sz w:val="28"/>
        </w:rPr>
        <w:t>
      1) күнтізбелік жылғы 3 шілдеден 3 тамызға дейін;</w:t>
      </w:r>
    </w:p>
    <w:bookmarkEnd w:id="48"/>
    <w:bookmarkStart w:name="z64" w:id="49"/>
    <w:p>
      <w:pPr>
        <w:spacing w:after="0"/>
        <w:ind w:left="0"/>
        <w:jc w:val="both"/>
      </w:pPr>
      <w:r>
        <w:rPr>
          <w:rFonts w:ascii="Times New Roman"/>
          <w:b w:val="false"/>
          <w:i w:val="false"/>
          <w:color w:val="000000"/>
          <w:sz w:val="28"/>
        </w:rPr>
        <w:t>
      2) күнтізбелік жылғы 28 қазаннан 10 қарашаға дейін жүргізеді.</w:t>
      </w:r>
    </w:p>
    <w:bookmarkEnd w:id="49"/>
    <w:p>
      <w:pPr>
        <w:spacing w:after="0"/>
        <w:ind w:left="0"/>
        <w:jc w:val="both"/>
      </w:pPr>
      <w:r>
        <w:rPr>
          <w:rFonts w:ascii="Times New Roman"/>
          <w:b w:val="false"/>
          <w:i w:val="false"/>
          <w:color w:val="000000"/>
          <w:sz w:val="28"/>
        </w:rPr>
        <w:t>
      GRE (Graduate Record Examinations (Грэдуэйт рекорд экзаменейшенс) халықаралық стандартталған тест сертификаты бар тұлғалар түсу емтиханына қатысу үшін өтініш берген кезде сертификат деректерін енгізуі қажет.</w:t>
      </w:r>
    </w:p>
    <w:bookmarkStart w:name="z65" w:id="50"/>
    <w:p>
      <w:pPr>
        <w:spacing w:after="0"/>
        <w:ind w:left="0"/>
        <w:jc w:val="both"/>
      </w:pPr>
      <w:r>
        <w:rPr>
          <w:rFonts w:ascii="Times New Roman"/>
          <w:b w:val="false"/>
          <w:i w:val="false"/>
          <w:color w:val="000000"/>
          <w:sz w:val="28"/>
        </w:rPr>
        <w:t>
      Көрсетілген сертификат балдарын түсу емтиханының балдарына ауыстыру осы Үлгілік қағидаларға 6-қосымшаға сәйкес мемлекеттік білім беру грантын тағайындау конкурсына қатысуға өтініш берген кезде немесе ЖЖОКБҰ-ға ақылы негізде қабылдау кезінде жүзеге асырылады.</w:t>
      </w:r>
    </w:p>
    <w:bookmarkEnd w:id="50"/>
    <w:bookmarkStart w:name="z66" w:id="51"/>
    <w:p>
      <w:pPr>
        <w:spacing w:after="0"/>
        <w:ind w:left="0"/>
        <w:jc w:val="both"/>
      </w:pPr>
      <w:r>
        <w:rPr>
          <w:rFonts w:ascii="Times New Roman"/>
          <w:b w:val="false"/>
          <w:i w:val="false"/>
          <w:color w:val="000000"/>
          <w:sz w:val="28"/>
        </w:rPr>
        <w:t xml:space="preserve">
      "Медициналық-әлеуметтік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32922 болып тіркелген) мүгедектікті белгілеу туралы құжатты көрсеткен кезде көру, есту, тірек-қимыл аппараты функциялары бұзылған мүгедектігі бар адамдар қосымша тестілеуге және түсу емтиханына қатысу үшін өтініш берген кезде түсу емтиханы шеңберінде тапсырылатын пәндердің оқытушысы болып табылмайтын көмекшіні ұсыну қажеттігі туралы қосымша көрсетеді.</w:t>
      </w:r>
    </w:p>
    <w:bookmarkEnd w:id="51"/>
    <w:p>
      <w:pPr>
        <w:spacing w:after="0"/>
        <w:ind w:left="0"/>
        <w:jc w:val="both"/>
      </w:pPr>
      <w:r>
        <w:rPr>
          <w:rFonts w:ascii="Times New Roman"/>
          <w:b w:val="false"/>
          <w:i w:val="false"/>
          <w:color w:val="000000"/>
          <w:sz w:val="28"/>
        </w:rPr>
        <w:t>
      GRE (Graduate Record Examinations (Грэдуэйт рекорд экзаменейшенс) халықаралық стандартталған тест сертификатының балдарын КТ балдарына ауыстыру бөлек блоктар бойынша жүзеге асырылмайды.</w:t>
      </w:r>
    </w:p>
    <w:bookmarkStart w:name="z67" w:id="52"/>
    <w:p>
      <w:pPr>
        <w:spacing w:after="0"/>
        <w:ind w:left="0"/>
        <w:jc w:val="both"/>
      </w:pPr>
      <w:r>
        <w:rPr>
          <w:rFonts w:ascii="Times New Roman"/>
          <w:b w:val="false"/>
          <w:i w:val="false"/>
          <w:color w:val="000000"/>
          <w:sz w:val="28"/>
        </w:rPr>
        <w:t>
      Докторантураға білім беру бағдарламаларының тобы бойынша түсу емтихандары келесі мерзімдерде:</w:t>
      </w:r>
    </w:p>
    <w:bookmarkEnd w:id="52"/>
    <w:bookmarkStart w:name="z68" w:id="53"/>
    <w:p>
      <w:pPr>
        <w:spacing w:after="0"/>
        <w:ind w:left="0"/>
        <w:jc w:val="both"/>
      </w:pPr>
      <w:r>
        <w:rPr>
          <w:rFonts w:ascii="Times New Roman"/>
          <w:b w:val="false"/>
          <w:i w:val="false"/>
          <w:color w:val="000000"/>
          <w:sz w:val="28"/>
        </w:rPr>
        <w:t>
      1) күнтізбелік жылғы 4 тамыздан 20 тамызға дейін;</w:t>
      </w:r>
    </w:p>
    <w:bookmarkEnd w:id="53"/>
    <w:bookmarkStart w:name="z69" w:id="54"/>
    <w:p>
      <w:pPr>
        <w:spacing w:after="0"/>
        <w:ind w:left="0"/>
        <w:jc w:val="both"/>
      </w:pPr>
      <w:r>
        <w:rPr>
          <w:rFonts w:ascii="Times New Roman"/>
          <w:b w:val="false"/>
          <w:i w:val="false"/>
          <w:color w:val="000000"/>
          <w:sz w:val="28"/>
        </w:rPr>
        <w:t>
      2) күнтізбелік жылғы 19 қарашадан 11 желтоқсанға дейін жүзеге асырылады.</w:t>
      </w:r>
    </w:p>
    <w:bookmarkEnd w:id="54"/>
    <w:p>
      <w:pPr>
        <w:spacing w:after="0"/>
        <w:ind w:left="0"/>
        <w:jc w:val="both"/>
      </w:pPr>
      <w:r>
        <w:rPr>
          <w:rFonts w:ascii="Times New Roman"/>
          <w:b w:val="false"/>
          <w:i w:val="false"/>
          <w:color w:val="000000"/>
          <w:sz w:val="28"/>
        </w:rPr>
        <w:t>
      Түсуші өтініш беру кезінде бір ЖЖОКБҰ және бір білім беру бағдарламасының тобын көрсетеді.</w:t>
      </w:r>
    </w:p>
    <w:bookmarkStart w:name="z70" w:id="55"/>
    <w:p>
      <w:pPr>
        <w:spacing w:after="0"/>
        <w:ind w:left="0"/>
        <w:jc w:val="both"/>
      </w:pPr>
      <w:r>
        <w:rPr>
          <w:rFonts w:ascii="Times New Roman"/>
          <w:b w:val="false"/>
          <w:i w:val="false"/>
          <w:color w:val="000000"/>
          <w:sz w:val="28"/>
        </w:rPr>
        <w:t>
      Докторантураға түсуші тұлғалар мынадай құжаттар топтамасын тапсырады:</w:t>
      </w:r>
    </w:p>
    <w:bookmarkEnd w:id="55"/>
    <w:bookmarkStart w:name="z71" w:id="56"/>
    <w:p>
      <w:pPr>
        <w:spacing w:after="0"/>
        <w:ind w:left="0"/>
        <w:jc w:val="both"/>
      </w:pPr>
      <w:r>
        <w:rPr>
          <w:rFonts w:ascii="Times New Roman"/>
          <w:b w:val="false"/>
          <w:i w:val="false"/>
          <w:color w:val="000000"/>
          <w:sz w:val="28"/>
        </w:rPr>
        <w:t>
      1) еркін нысандағы өтініш;</w:t>
      </w:r>
    </w:p>
    <w:bookmarkEnd w:id="56"/>
    <w:bookmarkStart w:name="z72" w:id="57"/>
    <w:p>
      <w:pPr>
        <w:spacing w:after="0"/>
        <w:ind w:left="0"/>
        <w:jc w:val="both"/>
      </w:pPr>
      <w:r>
        <w:rPr>
          <w:rFonts w:ascii="Times New Roman"/>
          <w:b w:val="false"/>
          <w:i w:val="false"/>
          <w:color w:val="000000"/>
          <w:sz w:val="28"/>
        </w:rPr>
        <w:t>
      2) білім туралы құжат (құжаттарды қабылдау комиссиясына тапсырған кезде түпнұсқасы);</w:t>
      </w:r>
    </w:p>
    <w:bookmarkEnd w:id="57"/>
    <w:bookmarkStart w:name="z73" w:id="58"/>
    <w:p>
      <w:pPr>
        <w:spacing w:after="0"/>
        <w:ind w:left="0"/>
        <w:jc w:val="both"/>
      </w:pPr>
      <w:r>
        <w:rPr>
          <w:rFonts w:ascii="Times New Roman"/>
          <w:b w:val="false"/>
          <w:i w:val="false"/>
          <w:color w:val="000000"/>
          <w:sz w:val="28"/>
        </w:rPr>
        <w:t>
      3) жеке басын куәландыратын құжат (жеке басын сәйкестендіру үшін қажет);</w:t>
      </w:r>
    </w:p>
    <w:bookmarkEnd w:id="58"/>
    <w:bookmarkStart w:name="z74" w:id="59"/>
    <w:p>
      <w:pPr>
        <w:spacing w:after="0"/>
        <w:ind w:left="0"/>
        <w:jc w:val="both"/>
      </w:pPr>
      <w:r>
        <w:rPr>
          <w:rFonts w:ascii="Times New Roman"/>
          <w:b w:val="false"/>
          <w:i w:val="false"/>
          <w:color w:val="000000"/>
          <w:sz w:val="28"/>
        </w:rPr>
        <w:t>
      4) шетелдік азаматтарды қоспағанда, ҰТО берген мемлекеттік тіл бойынша емтихан тапсырғаны туралы ресми сертификат (ҚАЗТЕСТ);</w:t>
      </w:r>
    </w:p>
    <w:bookmarkEnd w:id="59"/>
    <w:bookmarkStart w:name="z75" w:id="60"/>
    <w:p>
      <w:pPr>
        <w:spacing w:after="0"/>
        <w:ind w:left="0"/>
        <w:jc w:val="both"/>
      </w:pPr>
      <w:r>
        <w:rPr>
          <w:rFonts w:ascii="Times New Roman"/>
          <w:b w:val="false"/>
          <w:i w:val="false"/>
          <w:color w:val="000000"/>
          <w:sz w:val="28"/>
        </w:rPr>
        <w:t>
      5) шет тілін меңгергенін растайтын сертификат:</w:t>
      </w:r>
    </w:p>
    <w:bookmarkEnd w:id="60"/>
    <w:p>
      <w:pPr>
        <w:spacing w:after="0"/>
        <w:ind w:left="0"/>
        <w:jc w:val="both"/>
      </w:pPr>
      <w:r>
        <w:rPr>
          <w:rFonts w:ascii="Times New Roman"/>
          <w:b w:val="false"/>
          <w:i w:val="false"/>
          <w:color w:val="000000"/>
          <w:sz w:val="28"/>
        </w:rPr>
        <w:t>
      философия докторлары (РhD) бағдарламасы бойынша докторантураға түсушілер үшін:</w:t>
      </w:r>
    </w:p>
    <w:p>
      <w:pPr>
        <w:spacing w:after="0"/>
        <w:ind w:left="0"/>
        <w:jc w:val="both"/>
      </w:pPr>
      <w:r>
        <w:rPr>
          <w:rFonts w:ascii="Times New Roman"/>
          <w:b w:val="false"/>
          <w:i w:val="false"/>
          <w:color w:val="000000"/>
          <w:sz w:val="28"/>
        </w:rPr>
        <w:t>
      ағылшын тілін меңгеру бойынша:</w:t>
      </w:r>
    </w:p>
    <w:p>
      <w:pPr>
        <w:spacing w:after="0"/>
        <w:ind w:left="0"/>
        <w:jc w:val="both"/>
      </w:pPr>
      <w:r>
        <w:rPr>
          <w:rFonts w:ascii="Times New Roman"/>
          <w:b w:val="false"/>
          <w:i w:val="false"/>
          <w:color w:val="000000"/>
          <w:sz w:val="28"/>
        </w:rPr>
        <w:t>
      International English Language Tests System Academic (Интернашнал Инглиш Лангудж Тестс Систем Академик) (IELTS Academic) (АЙЛТС Академик), шекті балл кемінде – 5.0;</w:t>
      </w:r>
    </w:p>
    <w:p>
      <w:pPr>
        <w:spacing w:after="0"/>
        <w:ind w:left="0"/>
        <w:jc w:val="both"/>
      </w:pPr>
      <w:r>
        <w:rPr>
          <w:rFonts w:ascii="Times New Roman"/>
          <w:b w:val="false"/>
          <w:i w:val="false"/>
          <w:color w:val="000000"/>
          <w:sz w:val="28"/>
        </w:rPr>
        <w:t>
      Test of English as a Foreign Language Institutional Testing Programm Internet-based Test (Тест ов Инглиш аз а Форин Лангудж Инститьюшнал Тестинг програм Интернет бейзид тест) (TOEFL IBT) (ТОЙФЛ АЙБИТИ), шекті балл кемінде – 35 балл;</w:t>
      </w:r>
    </w:p>
    <w:p>
      <w:pPr>
        <w:spacing w:after="0"/>
        <w:ind w:left="0"/>
        <w:jc w:val="both"/>
      </w:pPr>
      <w:r>
        <w:rPr>
          <w:rFonts w:ascii="Times New Roman"/>
          <w:b w:val="false"/>
          <w:i w:val="false"/>
          <w:color w:val="000000"/>
          <w:sz w:val="28"/>
        </w:rPr>
        <w:t>
      Test of English as a Foreign Language Institutional Testing Programm (Тест ов Инглиш аз а Форин Лангудж институшинал тестинг програм) (TOEFL ITP) (ТОЙФЛ АЙТИПИ), шекті балл кемінде – 417;</w:t>
      </w:r>
    </w:p>
    <w:p>
      <w:pPr>
        <w:spacing w:after="0"/>
        <w:ind w:left="0"/>
        <w:jc w:val="both"/>
      </w:pPr>
      <w:r>
        <w:rPr>
          <w:rFonts w:ascii="Times New Roman"/>
          <w:b w:val="false"/>
          <w:i w:val="false"/>
          <w:color w:val="000000"/>
          <w:sz w:val="28"/>
        </w:rPr>
        <w:t>
      TOEIC (Test of English for International Communication (Тест ов Инглиш фо Интернейшнал комуникэйшн)), шекті балл кемінде – 550;</w:t>
      </w:r>
    </w:p>
    <w:p>
      <w:pPr>
        <w:spacing w:after="0"/>
        <w:ind w:left="0"/>
        <w:jc w:val="both"/>
      </w:pPr>
      <w:r>
        <w:rPr>
          <w:rFonts w:ascii="Times New Roman"/>
          <w:b w:val="false"/>
          <w:i w:val="false"/>
          <w:color w:val="000000"/>
          <w:sz w:val="28"/>
        </w:rPr>
        <w:t>
      Duolingo English Test (Дуолинго Инглиш тест), шекті балл кемінде – 80;</w:t>
      </w:r>
    </w:p>
    <w:p>
      <w:pPr>
        <w:spacing w:after="0"/>
        <w:ind w:left="0"/>
        <w:jc w:val="both"/>
      </w:pPr>
      <w:r>
        <w:rPr>
          <w:rFonts w:ascii="Times New Roman"/>
          <w:b w:val="false"/>
          <w:i w:val="false"/>
          <w:color w:val="000000"/>
          <w:sz w:val="28"/>
        </w:rPr>
        <w:t>
      неміс тілін меңгеру бойынша:</w:t>
      </w:r>
    </w:p>
    <w:p>
      <w:pPr>
        <w:spacing w:after="0"/>
        <w:ind w:left="0"/>
        <w:jc w:val="both"/>
      </w:pPr>
      <w:r>
        <w:rPr>
          <w:rFonts w:ascii="Times New Roman"/>
          <w:b w:val="false"/>
          <w:i w:val="false"/>
          <w:color w:val="000000"/>
          <w:sz w:val="28"/>
        </w:rPr>
        <w:t>
      Deutsche Sprachpruеfung fuеr den Hochschulzugang Niveau В1 (дойче щпрахпрюфун фюр дейн хохшулцуган ниво В1) (DSH, Niveau В1) (ДИСИЭИЧ, ниво В1) – В1 деңгейінен төмен емес;</w:t>
      </w:r>
    </w:p>
    <w:p>
      <w:pPr>
        <w:spacing w:after="0"/>
        <w:ind w:left="0"/>
        <w:jc w:val="both"/>
      </w:pPr>
      <w:r>
        <w:rPr>
          <w:rFonts w:ascii="Times New Roman"/>
          <w:b w:val="false"/>
          <w:i w:val="false"/>
          <w:color w:val="000000"/>
          <w:sz w:val="28"/>
        </w:rPr>
        <w:t>
      TestDaF-Prufung Niveau В1 (тестдаф-прюфун ниво В1) (TDF Niveau В1) (ТИДИЭФ, ниво В1) – В1 деңгейінен төмен емес;</w:t>
      </w:r>
    </w:p>
    <w:p>
      <w:pPr>
        <w:spacing w:after="0"/>
        <w:ind w:left="0"/>
        <w:jc w:val="both"/>
      </w:pPr>
      <w:r>
        <w:rPr>
          <w:rFonts w:ascii="Times New Roman"/>
          <w:b w:val="false"/>
          <w:i w:val="false"/>
          <w:color w:val="000000"/>
          <w:sz w:val="28"/>
        </w:rPr>
        <w:t>
      француз тілін меңгеру бойынша:</w:t>
      </w:r>
    </w:p>
    <w:p>
      <w:pPr>
        <w:spacing w:after="0"/>
        <w:ind w:left="0"/>
        <w:jc w:val="both"/>
      </w:pPr>
      <w:r>
        <w:rPr>
          <w:rFonts w:ascii="Times New Roman"/>
          <w:b w:val="false"/>
          <w:i w:val="false"/>
          <w:color w:val="000000"/>
          <w:sz w:val="28"/>
        </w:rPr>
        <w:t>
      Test de Français International (Тест де франсэ Интернасиональ) (TFI) (ТФИ) - оқу және тыңдау секциялары бойынша В1 деңгейінен төмен емес;</w:t>
      </w:r>
    </w:p>
    <w:p>
      <w:pPr>
        <w:spacing w:after="0"/>
        <w:ind w:left="0"/>
        <w:jc w:val="both"/>
      </w:pPr>
      <w:r>
        <w:rPr>
          <w:rFonts w:ascii="Times New Roman"/>
          <w:b w:val="false"/>
          <w:i w:val="false"/>
          <w:color w:val="000000"/>
          <w:sz w:val="28"/>
        </w:rPr>
        <w:t>
      Diplome d’Etudes en Langue français (Диплом дэтюд ан Ланг франсэз) (DELF) (ДЭЛФ) – В1 деңгейінен төмен емес;</w:t>
      </w:r>
    </w:p>
    <w:p>
      <w:pPr>
        <w:spacing w:after="0"/>
        <w:ind w:left="0"/>
        <w:jc w:val="both"/>
      </w:pPr>
      <w:r>
        <w:rPr>
          <w:rFonts w:ascii="Times New Roman"/>
          <w:b w:val="false"/>
          <w:i w:val="false"/>
          <w:color w:val="000000"/>
          <w:sz w:val="28"/>
        </w:rPr>
        <w:t>
      Diplome Approfondi de Langue français (Диплом Аппрофонди де Ланг Франсэз) (DALF) (ДАЛФ) – В1 деңгейінен төмен емес;</w:t>
      </w:r>
    </w:p>
    <w:p>
      <w:pPr>
        <w:spacing w:after="0"/>
        <w:ind w:left="0"/>
        <w:jc w:val="both"/>
      </w:pPr>
      <w:r>
        <w:rPr>
          <w:rFonts w:ascii="Times New Roman"/>
          <w:b w:val="false"/>
          <w:i w:val="false"/>
          <w:color w:val="000000"/>
          <w:sz w:val="28"/>
        </w:rPr>
        <w:t>
      Test de connaissance du français (Тест де коннэссанс дю франсэ) (TCF) (ТСФ) – В1 деңгейінен төмен емес;</w:t>
      </w:r>
    </w:p>
    <w:p>
      <w:pPr>
        <w:spacing w:after="0"/>
        <w:ind w:left="0"/>
        <w:jc w:val="both"/>
      </w:pPr>
      <w:r>
        <w:rPr>
          <w:rFonts w:ascii="Times New Roman"/>
          <w:b w:val="false"/>
          <w:i w:val="false"/>
          <w:color w:val="000000"/>
          <w:sz w:val="28"/>
        </w:rPr>
        <w:t>
      бейіні бойынша докторлар, оның ішінде индустриялық PhD бағдарламалары бойынша докторантураға түсушілер үшін:</w:t>
      </w:r>
    </w:p>
    <w:p>
      <w:pPr>
        <w:spacing w:after="0"/>
        <w:ind w:left="0"/>
        <w:jc w:val="both"/>
      </w:pPr>
      <w:r>
        <w:rPr>
          <w:rFonts w:ascii="Times New Roman"/>
          <w:b w:val="false"/>
          <w:i w:val="false"/>
          <w:color w:val="000000"/>
          <w:sz w:val="28"/>
        </w:rPr>
        <w:t>
      ағылшын тілін меңгеру бойынша:</w:t>
      </w:r>
    </w:p>
    <w:p>
      <w:pPr>
        <w:spacing w:after="0"/>
        <w:ind w:left="0"/>
        <w:jc w:val="both"/>
      </w:pPr>
      <w:r>
        <w:rPr>
          <w:rFonts w:ascii="Times New Roman"/>
          <w:b w:val="false"/>
          <w:i w:val="false"/>
          <w:color w:val="000000"/>
          <w:sz w:val="28"/>
        </w:rPr>
        <w:t>
      International English Language Tests System Academic (Интернашнал Инглиш Лангудж Тестс Систем Академик) (IELTS Academic) (АЙЛТС Академик);</w:t>
      </w:r>
    </w:p>
    <w:p>
      <w:pPr>
        <w:spacing w:after="0"/>
        <w:ind w:left="0"/>
        <w:jc w:val="both"/>
      </w:pPr>
      <w:r>
        <w:rPr>
          <w:rFonts w:ascii="Times New Roman"/>
          <w:b w:val="false"/>
          <w:i w:val="false"/>
          <w:color w:val="000000"/>
          <w:sz w:val="28"/>
        </w:rPr>
        <w:t>
      Test of English as a Foreign Language Institutional Testing Programm Internet-based Test (Тест ов Инглиш аз а Форин Лангудж Инститьюшнал Тестинг програм Интернет бейзид тест) (TOEFL IBT) (ТОЙФЛ АЙБИТИ);</w:t>
      </w:r>
    </w:p>
    <w:p>
      <w:pPr>
        <w:spacing w:after="0"/>
        <w:ind w:left="0"/>
        <w:jc w:val="both"/>
      </w:pPr>
      <w:r>
        <w:rPr>
          <w:rFonts w:ascii="Times New Roman"/>
          <w:b w:val="false"/>
          <w:i w:val="false"/>
          <w:color w:val="000000"/>
          <w:sz w:val="28"/>
        </w:rPr>
        <w:t>
      Test of English as a Foreign Language Institutional Testing Programm (Тест ов Инглиш аз а Форин Лангудж институшинал тестинг програм) (TOEFL ITP) (ТОЙФЛ АЙТИПИ);</w:t>
      </w:r>
    </w:p>
    <w:p>
      <w:pPr>
        <w:spacing w:after="0"/>
        <w:ind w:left="0"/>
        <w:jc w:val="both"/>
      </w:pPr>
      <w:r>
        <w:rPr>
          <w:rFonts w:ascii="Times New Roman"/>
          <w:b w:val="false"/>
          <w:i w:val="false"/>
          <w:color w:val="000000"/>
          <w:sz w:val="28"/>
        </w:rPr>
        <w:t>
      TOEIC (Test of English for International Communication (Тест ов Инглиш фо Интернейшнал комуникэйшн));</w:t>
      </w:r>
    </w:p>
    <w:p>
      <w:pPr>
        <w:spacing w:after="0"/>
        <w:ind w:left="0"/>
        <w:jc w:val="both"/>
      </w:pPr>
      <w:r>
        <w:rPr>
          <w:rFonts w:ascii="Times New Roman"/>
          <w:b w:val="false"/>
          <w:i w:val="false"/>
          <w:color w:val="000000"/>
          <w:sz w:val="28"/>
        </w:rPr>
        <w:t>
      Duolingo English Test (Дуолинго Инглиш тест);</w:t>
      </w:r>
    </w:p>
    <w:p>
      <w:pPr>
        <w:spacing w:after="0"/>
        <w:ind w:left="0"/>
        <w:jc w:val="both"/>
      </w:pPr>
      <w:r>
        <w:rPr>
          <w:rFonts w:ascii="Times New Roman"/>
          <w:b w:val="false"/>
          <w:i w:val="false"/>
          <w:color w:val="000000"/>
          <w:sz w:val="28"/>
        </w:rPr>
        <w:t>
      неміс тілін меңгеру бойынша:</w:t>
      </w:r>
    </w:p>
    <w:p>
      <w:pPr>
        <w:spacing w:after="0"/>
        <w:ind w:left="0"/>
        <w:jc w:val="both"/>
      </w:pPr>
      <w:r>
        <w:rPr>
          <w:rFonts w:ascii="Times New Roman"/>
          <w:b w:val="false"/>
          <w:i w:val="false"/>
          <w:color w:val="000000"/>
          <w:sz w:val="28"/>
        </w:rPr>
        <w:t>
      Deutsche Sprachpruеfung fuеr den Hochschulzugang (дойче щпрахпрюфун фюр дейн хохшулцуган) (DSH) (ДИСИЭИЧ);</w:t>
      </w:r>
    </w:p>
    <w:p>
      <w:pPr>
        <w:spacing w:after="0"/>
        <w:ind w:left="0"/>
        <w:jc w:val="both"/>
      </w:pPr>
      <w:r>
        <w:rPr>
          <w:rFonts w:ascii="Times New Roman"/>
          <w:b w:val="false"/>
          <w:i w:val="false"/>
          <w:color w:val="000000"/>
          <w:sz w:val="28"/>
        </w:rPr>
        <w:t>
      TestDaF-Prufung (тестдаф-прюфун) (TDF) (ТИДИЭФ);</w:t>
      </w:r>
    </w:p>
    <w:p>
      <w:pPr>
        <w:spacing w:after="0"/>
        <w:ind w:left="0"/>
        <w:jc w:val="both"/>
      </w:pPr>
      <w:r>
        <w:rPr>
          <w:rFonts w:ascii="Times New Roman"/>
          <w:b w:val="false"/>
          <w:i w:val="false"/>
          <w:color w:val="000000"/>
          <w:sz w:val="28"/>
        </w:rPr>
        <w:t>
      француз тілін меңгеру бойынша:</w:t>
      </w:r>
    </w:p>
    <w:p>
      <w:pPr>
        <w:spacing w:after="0"/>
        <w:ind w:left="0"/>
        <w:jc w:val="both"/>
      </w:pPr>
      <w:r>
        <w:rPr>
          <w:rFonts w:ascii="Times New Roman"/>
          <w:b w:val="false"/>
          <w:i w:val="false"/>
          <w:color w:val="000000"/>
          <w:sz w:val="28"/>
        </w:rPr>
        <w:t>
      Test de Français International (Тест де франсэ Интернасиональ) (TFI) (ТФИ);</w:t>
      </w:r>
    </w:p>
    <w:p>
      <w:pPr>
        <w:spacing w:after="0"/>
        <w:ind w:left="0"/>
        <w:jc w:val="both"/>
      </w:pPr>
      <w:r>
        <w:rPr>
          <w:rFonts w:ascii="Times New Roman"/>
          <w:b w:val="false"/>
          <w:i w:val="false"/>
          <w:color w:val="000000"/>
          <w:sz w:val="28"/>
        </w:rPr>
        <w:t>
      Diplome d’Etudes en Langue français (Диплом дэтюд ан Ланг франсэз) (DELF) (ДЭЛФ);</w:t>
      </w:r>
    </w:p>
    <w:p>
      <w:pPr>
        <w:spacing w:after="0"/>
        <w:ind w:left="0"/>
        <w:jc w:val="both"/>
      </w:pPr>
      <w:r>
        <w:rPr>
          <w:rFonts w:ascii="Times New Roman"/>
          <w:b w:val="false"/>
          <w:i w:val="false"/>
          <w:color w:val="000000"/>
          <w:sz w:val="28"/>
        </w:rPr>
        <w:t>
      Diplome Approfondi de Langue français (Диплом Аппрофонди де Ланг Франсэз) (DALF) (ДАЛФ);</w:t>
      </w:r>
    </w:p>
    <w:p>
      <w:pPr>
        <w:spacing w:after="0"/>
        <w:ind w:left="0"/>
        <w:jc w:val="both"/>
      </w:pPr>
      <w:r>
        <w:rPr>
          <w:rFonts w:ascii="Times New Roman"/>
          <w:b w:val="false"/>
          <w:i w:val="false"/>
          <w:color w:val="000000"/>
          <w:sz w:val="28"/>
        </w:rPr>
        <w:t>
      Test de connaissance du français (Тест де коннэссанс дю франсэ) (TCF) (ТСФ);</w:t>
      </w:r>
    </w:p>
    <w:bookmarkStart w:name="z76" w:id="61"/>
    <w:p>
      <w:pPr>
        <w:spacing w:after="0"/>
        <w:ind w:left="0"/>
        <w:jc w:val="both"/>
      </w:pPr>
      <w:r>
        <w:rPr>
          <w:rFonts w:ascii="Times New Roman"/>
          <w:b w:val="false"/>
          <w:i w:val="false"/>
          <w:color w:val="000000"/>
          <w:sz w:val="28"/>
        </w:rPr>
        <w:t xml:space="preserve">
      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 міндетін атқарушының 2020 жылғы 30 қазандағы № ҚР ДСМ-175/2020 (Нормативтік құқықтық актілерді мемлекеттік тіркеу тізілімінде № 21579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075/у нысаны бойынша электрондық форматтағы медициналық анықтама.</w:t>
      </w:r>
    </w:p>
    <w:bookmarkEnd w:id="61"/>
    <w:p>
      <w:pPr>
        <w:spacing w:after="0"/>
        <w:ind w:left="0"/>
        <w:jc w:val="both"/>
      </w:pPr>
      <w:r>
        <w:rPr>
          <w:rFonts w:ascii="Times New Roman"/>
          <w:b w:val="false"/>
          <w:i w:val="false"/>
          <w:color w:val="000000"/>
          <w:sz w:val="28"/>
        </w:rPr>
        <w:t>
      Белгілі бір аумақта шектеу іс-шаралары жүзеге асырылған, төтенше жағдай енгізілген, әлеуметтік, табиғи және техногендік сипаттағы төтенше жағдайлар туындаған жағдайларда осы іс-шаралардың алынуына қарай тікелей білім беру ұйымдарына медициналық анықтама ұсынады;</w:t>
      </w:r>
    </w:p>
    <w:bookmarkStart w:name="z77" w:id="62"/>
    <w:p>
      <w:pPr>
        <w:spacing w:after="0"/>
        <w:ind w:left="0"/>
        <w:jc w:val="both"/>
      </w:pPr>
      <w:r>
        <w:rPr>
          <w:rFonts w:ascii="Times New Roman"/>
          <w:b w:val="false"/>
          <w:i w:val="false"/>
          <w:color w:val="000000"/>
          <w:sz w:val="28"/>
        </w:rPr>
        <w:t>
      7) 3x4 сантиметр көлеміндегі алты фотосурет;</w:t>
      </w:r>
    </w:p>
    <w:bookmarkEnd w:id="62"/>
    <w:bookmarkStart w:name="z78" w:id="63"/>
    <w:p>
      <w:pPr>
        <w:spacing w:after="0"/>
        <w:ind w:left="0"/>
        <w:jc w:val="both"/>
      </w:pPr>
      <w:r>
        <w:rPr>
          <w:rFonts w:ascii="Times New Roman"/>
          <w:b w:val="false"/>
          <w:i w:val="false"/>
          <w:color w:val="000000"/>
          <w:sz w:val="28"/>
        </w:rPr>
        <w:t xml:space="preserve">
      8) шетелдік азаматтарды қоспағанда,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еңбек қызметін растайтын құжат;</w:t>
      </w:r>
    </w:p>
    <w:bookmarkEnd w:id="63"/>
    <w:bookmarkStart w:name="z79" w:id="64"/>
    <w:p>
      <w:pPr>
        <w:spacing w:after="0"/>
        <w:ind w:left="0"/>
        <w:jc w:val="both"/>
      </w:pPr>
      <w:r>
        <w:rPr>
          <w:rFonts w:ascii="Times New Roman"/>
          <w:b w:val="false"/>
          <w:i w:val="false"/>
          <w:color w:val="000000"/>
          <w:sz w:val="28"/>
        </w:rPr>
        <w:t>
      9) соңғы 3 күнтізбелік жылдағы ғылыми жарияланымдар тізімі (болған жағдайда), зерттеулер жүргізу жоспары және эссе;</w:t>
      </w:r>
    </w:p>
    <w:bookmarkEnd w:id="64"/>
    <w:bookmarkStart w:name="z80" w:id="65"/>
    <w:p>
      <w:pPr>
        <w:spacing w:after="0"/>
        <w:ind w:left="0"/>
        <w:jc w:val="both"/>
      </w:pPr>
      <w:r>
        <w:rPr>
          <w:rFonts w:ascii="Times New Roman"/>
          <w:b w:val="false"/>
          <w:i w:val="false"/>
          <w:color w:val="000000"/>
          <w:sz w:val="28"/>
        </w:rPr>
        <w:t>
      10) алдын ала іріктеу нәтижелері ("Денсаулық сақтау" білім саласы бойынша).</w:t>
      </w:r>
    </w:p>
    <w:bookmarkEnd w:id="65"/>
    <w:bookmarkStart w:name="z81" w:id="66"/>
    <w:p>
      <w:pPr>
        <w:spacing w:after="0"/>
        <w:ind w:left="0"/>
        <w:jc w:val="both"/>
      </w:pPr>
      <w:r>
        <w:rPr>
          <w:rFonts w:ascii="Times New Roman"/>
          <w:b w:val="false"/>
          <w:i w:val="false"/>
          <w:color w:val="000000"/>
          <w:sz w:val="28"/>
        </w:rPr>
        <w:t>
      5) және 8) тармақшаларда көрсетілген құжаттар тұпнұсқада және көшірмелерде ұсынылады, салыстыру жүргізілгеннен кейін түпнұсқалары өтініш берушіге қайтарылады.</w:t>
      </w:r>
    </w:p>
    <w:bookmarkEnd w:id="66"/>
    <w:p>
      <w:pPr>
        <w:spacing w:after="0"/>
        <w:ind w:left="0"/>
        <w:jc w:val="both"/>
      </w:pPr>
      <w:r>
        <w:rPr>
          <w:rFonts w:ascii="Times New Roman"/>
          <w:b w:val="false"/>
          <w:i w:val="false"/>
          <w:color w:val="000000"/>
          <w:sz w:val="28"/>
        </w:rPr>
        <w:t>
      Бұл ретте ЖЖОКБҰ-ға қабылдау кезеңінде қолданылу мерзімі бар сертификаттар ұсынылады.</w:t>
      </w:r>
    </w:p>
    <w:p>
      <w:pPr>
        <w:spacing w:after="0"/>
        <w:ind w:left="0"/>
        <w:jc w:val="both"/>
      </w:pPr>
      <w:r>
        <w:rPr>
          <w:rFonts w:ascii="Times New Roman"/>
          <w:b w:val="false"/>
          <w:i w:val="false"/>
          <w:color w:val="000000"/>
          <w:sz w:val="28"/>
        </w:rPr>
        <w:t>
      Test of English as a Foreign Language Institutional Testing Programm (Тест ов Инглиш аз а Форин Лангудж институшинал тестинг програм) (TOEFL ITP) (ТОЙФЛ АЙТИПИ) сертификаты бар тұлғалар докторантураға түсу емтиханы басталғанға дейін ағылшын тілін білуге арналған қосымша тестілеуді (бұдан әрі – қосымша тестілеу) тапсырады.</w:t>
      </w:r>
    </w:p>
    <w:p>
      <w:pPr>
        <w:spacing w:after="0"/>
        <w:ind w:left="0"/>
        <w:jc w:val="both"/>
      </w:pPr>
      <w:r>
        <w:rPr>
          <w:rFonts w:ascii="Times New Roman"/>
          <w:b w:val="false"/>
          <w:i w:val="false"/>
          <w:color w:val="000000"/>
          <w:sz w:val="28"/>
        </w:rPr>
        <w:t>
      Қосымша тестілеудің тест тапсырмаларының саны 100 сұрақты құрайды. Ең жоғарғы балл саны 100 балды құрайды.</w:t>
      </w:r>
    </w:p>
    <w:p>
      <w:pPr>
        <w:spacing w:after="0"/>
        <w:ind w:left="0"/>
        <w:jc w:val="both"/>
      </w:pPr>
      <w:r>
        <w:rPr>
          <w:rFonts w:ascii="Times New Roman"/>
          <w:b w:val="false"/>
          <w:i w:val="false"/>
          <w:color w:val="000000"/>
          <w:sz w:val="28"/>
        </w:rPr>
        <w:t>
      Қосымша тестілеу "өтті" немесе "өтпеді" деген нысанда бағаланады. "Өтті" деген бағаны алу үшін кемінде 75 балл жинау керек.</w:t>
      </w:r>
    </w:p>
    <w:p>
      <w:pPr>
        <w:spacing w:after="0"/>
        <w:ind w:left="0"/>
        <w:jc w:val="both"/>
      </w:pPr>
      <w:r>
        <w:rPr>
          <w:rFonts w:ascii="Times New Roman"/>
          <w:b w:val="false"/>
          <w:i w:val="false"/>
          <w:color w:val="000000"/>
          <w:sz w:val="28"/>
        </w:rPr>
        <w:t>
      Қосымша тестілеуді ҰТО ғылым және жоғары білім саласындағы уәкілетті орган айқындаған ұйымдарда өткізеді.</w:t>
      </w:r>
    </w:p>
    <w:p>
      <w:pPr>
        <w:spacing w:after="0"/>
        <w:ind w:left="0"/>
        <w:jc w:val="both"/>
      </w:pPr>
      <w:r>
        <w:rPr>
          <w:rFonts w:ascii="Times New Roman"/>
          <w:b w:val="false"/>
          <w:i w:val="false"/>
          <w:color w:val="000000"/>
          <w:sz w:val="28"/>
        </w:rPr>
        <w:t>
      Қосымша тестілеудің өткізілу күні, уақыты және орны түсушіге оның жеке кабинеті арқылы жолданады.</w:t>
      </w:r>
    </w:p>
    <w:p>
      <w:pPr>
        <w:spacing w:after="0"/>
        <w:ind w:left="0"/>
        <w:jc w:val="both"/>
      </w:pPr>
      <w:r>
        <w:rPr>
          <w:rFonts w:ascii="Times New Roman"/>
          <w:b w:val="false"/>
          <w:i w:val="false"/>
          <w:color w:val="000000"/>
          <w:sz w:val="28"/>
        </w:rPr>
        <w:t>
      Қосымша тестілеу нәтижелері қосымша тестілеу аяқталғаннан кейін компьютер экранында көрсетіледі.</w:t>
      </w:r>
    </w:p>
    <w:p>
      <w:pPr>
        <w:spacing w:after="0"/>
        <w:ind w:left="0"/>
        <w:jc w:val="both"/>
      </w:pPr>
      <w:r>
        <w:rPr>
          <w:rFonts w:ascii="Times New Roman"/>
          <w:b w:val="false"/>
          <w:i w:val="false"/>
          <w:color w:val="000000"/>
          <w:sz w:val="28"/>
        </w:rPr>
        <w:t>
      Қосымша тестілеу нәтижелері бойынша электрондық сертификат беріледі, ол ҰТО сайтында жарияланады және расталады және түсушінің жеке кабинетіне жіберіледі.</w:t>
      </w:r>
    </w:p>
    <w:bookmarkStart w:name="z82" w:id="67"/>
    <w:p>
      <w:pPr>
        <w:spacing w:after="0"/>
        <w:ind w:left="0"/>
        <w:jc w:val="both"/>
      </w:pPr>
      <w:r>
        <w:rPr>
          <w:rFonts w:ascii="Times New Roman"/>
          <w:b w:val="false"/>
          <w:i w:val="false"/>
          <w:color w:val="000000"/>
          <w:sz w:val="28"/>
        </w:rPr>
        <w:t>
      4-20 тамыз аралығында өткізілген қосымша тестілеу сертификаты күнтізбелік ағымдағы жылғы 1 қазанға дейін жарамды.</w:t>
      </w:r>
    </w:p>
    <w:bookmarkEnd w:id="67"/>
    <w:p>
      <w:pPr>
        <w:spacing w:after="0"/>
        <w:ind w:left="0"/>
        <w:jc w:val="both"/>
      </w:pPr>
      <w:r>
        <w:rPr>
          <w:rFonts w:ascii="Times New Roman"/>
          <w:b w:val="false"/>
          <w:i w:val="false"/>
          <w:color w:val="000000"/>
          <w:sz w:val="28"/>
        </w:rPr>
        <w:t>
      18 қараша мен 11 желтоқсан аралығында өткізілген қосымша тестілеу сертификаты келесі күнтізбелік жылғы 1 наурызға дейін жарамды.</w:t>
      </w:r>
    </w:p>
    <w:p>
      <w:pPr>
        <w:spacing w:after="0"/>
        <w:ind w:left="0"/>
        <w:jc w:val="both"/>
      </w:pPr>
      <w:r>
        <w:rPr>
          <w:rFonts w:ascii="Times New Roman"/>
          <w:b w:val="false"/>
          <w:i w:val="false"/>
          <w:color w:val="000000"/>
          <w:sz w:val="28"/>
        </w:rPr>
        <w:t>
      Осы тармақта көрсетілген құжаттар тізбесін толық ұсынбаған кезде қабылдау комиссиясы түсушілерден құжаттарды қабылдамайды.</w:t>
      </w:r>
    </w:p>
    <w:bookmarkStart w:name="z83" w:id="68"/>
    <w:p>
      <w:pPr>
        <w:spacing w:after="0"/>
        <w:ind w:left="0"/>
        <w:jc w:val="both"/>
      </w:pPr>
      <w:r>
        <w:rPr>
          <w:rFonts w:ascii="Times New Roman"/>
          <w:b w:val="false"/>
          <w:i w:val="false"/>
          <w:color w:val="000000"/>
          <w:sz w:val="28"/>
        </w:rPr>
        <w:t>
      Магистратура мен докторантураға қабылдау келесі мерзімдерде:</w:t>
      </w:r>
    </w:p>
    <w:bookmarkEnd w:id="68"/>
    <w:bookmarkStart w:name="z84" w:id="69"/>
    <w:p>
      <w:pPr>
        <w:spacing w:after="0"/>
        <w:ind w:left="0"/>
        <w:jc w:val="both"/>
      </w:pPr>
      <w:r>
        <w:rPr>
          <w:rFonts w:ascii="Times New Roman"/>
          <w:b w:val="false"/>
          <w:i w:val="false"/>
          <w:color w:val="000000"/>
          <w:sz w:val="28"/>
        </w:rPr>
        <w:t>
      1) күнтізбелік жылғы 15 тамыздан 28 тамызға дейін;</w:t>
      </w:r>
    </w:p>
    <w:bookmarkEnd w:id="69"/>
    <w:bookmarkStart w:name="z85" w:id="70"/>
    <w:p>
      <w:pPr>
        <w:spacing w:after="0"/>
        <w:ind w:left="0"/>
        <w:jc w:val="both"/>
      </w:pPr>
      <w:r>
        <w:rPr>
          <w:rFonts w:ascii="Times New Roman"/>
          <w:b w:val="false"/>
          <w:i w:val="false"/>
          <w:color w:val="000000"/>
          <w:sz w:val="28"/>
        </w:rPr>
        <w:t>
      2) күнтізбелік жылғы 26 желтоқсаннан 10 қаңтарға дейін жүзеге асырылады.</w:t>
      </w:r>
    </w:p>
    <w:bookmarkEnd w:id="70"/>
    <w:p>
      <w:pPr>
        <w:spacing w:after="0"/>
        <w:ind w:left="0"/>
        <w:jc w:val="both"/>
      </w:pPr>
      <w:r>
        <w:rPr>
          <w:rFonts w:ascii="Times New Roman"/>
          <w:b w:val="false"/>
          <w:i w:val="false"/>
          <w:color w:val="000000"/>
          <w:sz w:val="28"/>
        </w:rPr>
        <w:t>
      Өткізу кезеңінде қосымша тестілеуді және түсу емтиханын қайта тапсыруға рұқсат етілмейді.";</w:t>
      </w:r>
    </w:p>
    <w:bookmarkStart w:name="z86" w:id="71"/>
    <w:p>
      <w:pPr>
        <w:spacing w:after="0"/>
        <w:ind w:left="0"/>
        <w:jc w:val="both"/>
      </w:pPr>
      <w:r>
        <w:rPr>
          <w:rFonts w:ascii="Times New Roman"/>
          <w:b w:val="false"/>
          <w:i w:val="false"/>
          <w:color w:val="000000"/>
          <w:sz w:val="28"/>
        </w:rPr>
        <w:t>
      10-тармақтың алтыншы бөлігі мынадай редакцияда жазылсын:</w:t>
      </w:r>
    </w:p>
    <w:bookmarkEnd w:id="71"/>
    <w:p>
      <w:pPr>
        <w:spacing w:after="0"/>
        <w:ind w:left="0"/>
        <w:jc w:val="both"/>
      </w:pPr>
      <w:r>
        <w:rPr>
          <w:rFonts w:ascii="Times New Roman"/>
          <w:b w:val="false"/>
          <w:i w:val="false"/>
          <w:color w:val="000000"/>
          <w:sz w:val="28"/>
        </w:rPr>
        <w:t>
      "Көрсетілетін қызметті беруші олар түскен сәттен бастап ұсынылған құжаттардың толықтығын тексереді, құжаттар толық болмаған жағдайда өтінішті қабылдаудан дәлелді бас тартуды дайындайды, ол өтініш берушінің порталдағы "жеке кабинетіне" электрондық құжат нысанында жіберіледі.";</w:t>
      </w:r>
    </w:p>
    <w:bookmarkStart w:name="z87" w:id="72"/>
    <w:p>
      <w:pPr>
        <w:spacing w:after="0"/>
        <w:ind w:left="0"/>
        <w:jc w:val="both"/>
      </w:pPr>
      <w:r>
        <w:rPr>
          <w:rFonts w:ascii="Times New Roman"/>
          <w:b w:val="false"/>
          <w:i w:val="false"/>
          <w:color w:val="000000"/>
          <w:sz w:val="28"/>
        </w:rPr>
        <w:t>
      10-1-тармақтың екінші бөлігі мынадай редакцияда жазылсын:</w:t>
      </w:r>
    </w:p>
    <w:bookmarkEnd w:id="72"/>
    <w:p>
      <w:pPr>
        <w:spacing w:after="0"/>
        <w:ind w:left="0"/>
        <w:jc w:val="both"/>
      </w:pPr>
      <w:r>
        <w:rPr>
          <w:rFonts w:ascii="Times New Roman"/>
          <w:b w:val="false"/>
          <w:i w:val="false"/>
          <w:color w:val="000000"/>
          <w:sz w:val="28"/>
        </w:rPr>
        <w:t>
      "Ғылым және жоғары білім саласындағы уәкілетті орган осы Үлгілік қағидаларға енгізілген өзгерістер және (немесе) толықтырулар туралы ақпаратты олар қолданысқа енгізілген күннен бастап үш жұмыс күні ішінде Бірыңғай байланыс орталығына, "электрондық үкiметтiң" ақпараттық-коммуникациялық инфрақұрылымының операторына және көрсетілетін қызметті берушіге жолдауды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"10-2.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жоғары тұрған әкімшілік органға, мемлекеттік қызметтер көрсету сапасын бағалау және бақылау жөніндегі уәкілетті органға берілуі мүмкін.</w:t>
      </w:r>
    </w:p>
    <w:p>
      <w:pPr>
        <w:spacing w:after="0"/>
        <w:ind w:left="0"/>
        <w:jc w:val="both"/>
      </w:pPr>
      <w:r>
        <w:rPr>
          <w:rFonts w:ascii="Times New Roman"/>
          <w:b w:val="false"/>
          <w:i w:val="false"/>
          <w:color w:val="000000"/>
          <w:sz w:val="28"/>
        </w:rPr>
        <w:t>
      Шешіміне, әрекетіне (әрекетсіздігіне) шағым жасалатын қызмет беруші,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xml:space="preserve">
      Бұл ретте, Қазақстан Республикасының Әкімшілік рәсімдік-процестік кодексінің (бұдан әрі –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әкімшілік актісіне, әкімшілік әрекетіне (әрекетсіздігіне) шағым жасалатын қызметті беруші, лауазымды адам, егер ол үш жұмыс күні ішінде шағымда көрсетілген талаптарды толық қанағаттандыратын қолайлы әкімшілік акт қабылдаса, әкімшілік әрекет жасаса, шағымды қарайтын органға шағымды жібермеуге құқылы.</w:t>
      </w:r>
    </w:p>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мекенжайына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Жоғары тұрған әкімшілік органның,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ҚР ӘРПК-нің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90" w:id="73"/>
    <w:p>
      <w:pPr>
        <w:spacing w:after="0"/>
        <w:ind w:left="0"/>
        <w:jc w:val="both"/>
      </w:pPr>
      <w:r>
        <w:rPr>
          <w:rFonts w:ascii="Times New Roman"/>
          <w:b w:val="false"/>
          <w:i w:val="false"/>
          <w:color w:val="000000"/>
          <w:sz w:val="28"/>
        </w:rPr>
        <w:t>
      "16. PhD докторантураға "магистр" дәрежесі және кемінде 9 ай еңбек өтілі бар немесе медицина мамандықтары бойынша резидентурада оқу бітірген, бейіні бойынша докторлар бағдарламасы бойынша докторантураға, оның ішінде индустриялық PhD және DBA (Doctor of Business Administration (ДиБиЭй)) бағдарламалары бойынша – магистратура немесе бейінді магистратураға теңестірілген жоғары арнайы білімі бар тұлғалар қабылданады.";</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20-1-тармақтар</w:t>
      </w:r>
      <w:r>
        <w:rPr>
          <w:rFonts w:ascii="Times New Roman"/>
          <w:b w:val="false"/>
          <w:i w:val="false"/>
          <w:color w:val="000000"/>
          <w:sz w:val="28"/>
        </w:rPr>
        <w:t xml:space="preserve"> мынадай редакцияда жазылсын:</w:t>
      </w:r>
    </w:p>
    <w:bookmarkStart w:name="z92" w:id="74"/>
    <w:p>
      <w:pPr>
        <w:spacing w:after="0"/>
        <w:ind w:left="0"/>
        <w:jc w:val="both"/>
      </w:pPr>
      <w:r>
        <w:rPr>
          <w:rFonts w:ascii="Times New Roman"/>
          <w:b w:val="false"/>
          <w:i w:val="false"/>
          <w:color w:val="000000"/>
          <w:sz w:val="28"/>
        </w:rPr>
        <w:t>
      "20. Докторантураға түсу емтиханы қағаз немесе компьютерлік форматта өткізіледі.</w:t>
      </w:r>
    </w:p>
    <w:bookmarkEnd w:id="74"/>
    <w:p>
      <w:pPr>
        <w:spacing w:after="0"/>
        <w:ind w:left="0"/>
        <w:jc w:val="both"/>
      </w:pPr>
      <w:r>
        <w:rPr>
          <w:rFonts w:ascii="Times New Roman"/>
          <w:b w:val="false"/>
          <w:i w:val="false"/>
          <w:color w:val="000000"/>
          <w:sz w:val="28"/>
        </w:rPr>
        <w:t xml:space="preserve">
      Докторантураның білім беру бағдарламаларының топтары бойынша қағаз форматтағы түсу емтиханын осы Үлгілік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докторантураның білім беру бағдарламасына қабылдауды жүзеге асыратын ЖЖОКБҰ дербес өткізеді. Бұл ретте, түсуші тұлғалар докторантура білім беру бағдарламасының тобы бойынша түсу емтиханын түсетін ЖЖОКБҰ-да ғана тапсырады.</w:t>
      </w:r>
    </w:p>
    <w:p>
      <w:pPr>
        <w:spacing w:after="0"/>
        <w:ind w:left="0"/>
        <w:jc w:val="both"/>
      </w:pPr>
      <w:r>
        <w:rPr>
          <w:rFonts w:ascii="Times New Roman"/>
          <w:b w:val="false"/>
          <w:i w:val="false"/>
          <w:color w:val="000000"/>
          <w:sz w:val="28"/>
        </w:rPr>
        <w:t xml:space="preserve">
      Докторантураның білім беру бағдарламаларының топтары бойынша компьютерлік форматтағы түсу емтиханы осы Үлгілік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ғылым және жоғары білім саласындағы уәкілетті орган айқындаған ұйымдарда өткізіледі.</w:t>
      </w:r>
    </w:p>
    <w:p>
      <w:pPr>
        <w:spacing w:after="0"/>
        <w:ind w:left="0"/>
        <w:jc w:val="both"/>
      </w:pPr>
      <w:r>
        <w:rPr>
          <w:rFonts w:ascii="Times New Roman"/>
          <w:b w:val="false"/>
          <w:i w:val="false"/>
          <w:color w:val="000000"/>
          <w:sz w:val="28"/>
        </w:rPr>
        <w:t>
      Компьютерлік форматтағы докторантураға түсу емтиханына өтініштерді қабылдау базасы жабылғаннан кейін ҰТО түсушілерді білім беру бағдарламаларының топтары бойынша ЖЖОКБҰ бөлінісінде түсу емтиханын тапсыру күндері бойынша бөлуді жүзеге асырады.</w:t>
      </w:r>
    </w:p>
    <w:p>
      <w:pPr>
        <w:spacing w:after="0"/>
        <w:ind w:left="0"/>
        <w:jc w:val="both"/>
      </w:pPr>
      <w:r>
        <w:rPr>
          <w:rFonts w:ascii="Times New Roman"/>
          <w:b w:val="false"/>
          <w:i w:val="false"/>
          <w:color w:val="000000"/>
          <w:sz w:val="28"/>
        </w:rPr>
        <w:t>
      Түсу емтихандарының өткізілу күні, уақыты және орны түсушіге оның "жеке кабинеті" арқылы жолданады.</w:t>
      </w:r>
    </w:p>
    <w:p>
      <w:pPr>
        <w:spacing w:after="0"/>
        <w:ind w:left="0"/>
        <w:jc w:val="both"/>
      </w:pPr>
      <w:r>
        <w:rPr>
          <w:rFonts w:ascii="Times New Roman"/>
          <w:b w:val="false"/>
          <w:i w:val="false"/>
          <w:color w:val="000000"/>
          <w:sz w:val="28"/>
        </w:rPr>
        <w:t xml:space="preserve">
      "Денсаулық сақтау" білім беру саласындағы докторантураның білім беру бағдарламаларының топтары бойынша түсу емтиханын осы Үлгілік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докторантураның білім беру бағдарламаларына қабылдауды жүзеге асыратын ЖЖОКБҰ дербес өткізеді. Бұл ретте, түсуші "Денсаулық сақтау" білім беру саласындағы докторантураның білім беру бағдарламаларының тобы бойынша түсу емтиханын түсетін ЖЖОКБҰ-да ғана тапсырады.</w:t>
      </w:r>
    </w:p>
    <w:bookmarkStart w:name="z93" w:id="75"/>
    <w:p>
      <w:pPr>
        <w:spacing w:after="0"/>
        <w:ind w:left="0"/>
        <w:jc w:val="both"/>
      </w:pPr>
      <w:r>
        <w:rPr>
          <w:rFonts w:ascii="Times New Roman"/>
          <w:b w:val="false"/>
          <w:i w:val="false"/>
          <w:color w:val="000000"/>
          <w:sz w:val="28"/>
        </w:rPr>
        <w:t>
      Түсу емтиханына қатысу үшін өтініш берген, бірақ белгіленген күні төмендегі дәлелді себептермен түсу емтиханына қатыспаған түсушіге, басқа лек пен аудиторияда орын жағдайда компьютер форматындағы түсу емтиханын өткізу кезеңінде келесі күндердің бірінде немесе ғылым және жоғары білім саласындағы уәкілетті орган айқындаған түсу емтиханын өткізу пункті бар басқа қалада түсу емтиханына қатысуға немесе ақша қаражатын қайтаруға мүмкіндік беріледі:</w:t>
      </w:r>
    </w:p>
    <w:bookmarkEnd w:id="75"/>
    <w:bookmarkStart w:name="z94" w:id="76"/>
    <w:p>
      <w:pPr>
        <w:spacing w:after="0"/>
        <w:ind w:left="0"/>
        <w:jc w:val="both"/>
      </w:pPr>
      <w:r>
        <w:rPr>
          <w:rFonts w:ascii="Times New Roman"/>
          <w:b w:val="false"/>
          <w:i w:val="false"/>
          <w:color w:val="000000"/>
          <w:sz w:val="28"/>
        </w:rPr>
        <w:t xml:space="preserve">
      1) денсаулық жағдайы бойынша "Еңбекке уақытша жарамсыздыққа сараптама жүргізу, сондай-ақ еңбекке уақытша жарамсыздық парағын немесе анықтамасын беру қағидаларын бекіту туралы" Қазақстан Республикасы Денсаулық сақтау министрінің 2020 жылғы 18 қарашадағы № ҚР ДСМ-198/2020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Әділет министрлігінде 2020 жылғы 20 қарашадағы № 21660 болып тіркелді) бекітілген еңбекке уақытша жарамсыздық парағы (нысан бойынша) немесе анықтамасы болған кезде;</w:t>
      </w:r>
    </w:p>
    <w:bookmarkEnd w:id="76"/>
    <w:bookmarkStart w:name="z95" w:id="77"/>
    <w:p>
      <w:pPr>
        <w:spacing w:after="0"/>
        <w:ind w:left="0"/>
        <w:jc w:val="both"/>
      </w:pPr>
      <w:r>
        <w:rPr>
          <w:rFonts w:ascii="Times New Roman"/>
          <w:b w:val="false"/>
          <w:i w:val="false"/>
          <w:color w:val="000000"/>
          <w:sz w:val="28"/>
        </w:rPr>
        <w:t xml:space="preserve">
      2) тізбесі "Неке (ерлі-зайыптылық) және отбасы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айқындалған жақын туыстарының қайтыс болғанын растайтын құжаттар;</w:t>
      </w:r>
    </w:p>
    <w:bookmarkEnd w:id="77"/>
    <w:bookmarkStart w:name="z96" w:id="78"/>
    <w:p>
      <w:pPr>
        <w:spacing w:after="0"/>
        <w:ind w:left="0"/>
        <w:jc w:val="both"/>
      </w:pPr>
      <w:r>
        <w:rPr>
          <w:rFonts w:ascii="Times New Roman"/>
          <w:b w:val="false"/>
          <w:i w:val="false"/>
          <w:color w:val="000000"/>
          <w:sz w:val="28"/>
        </w:rPr>
        <w:t>
      3) төтенше жағдайлар болған кезде.</w:t>
      </w:r>
    </w:p>
    <w:bookmarkEnd w:id="78"/>
    <w:bookmarkStart w:name="z97" w:id="79"/>
    <w:p>
      <w:pPr>
        <w:spacing w:after="0"/>
        <w:ind w:left="0"/>
        <w:jc w:val="both"/>
      </w:pPr>
      <w:r>
        <w:rPr>
          <w:rFonts w:ascii="Times New Roman"/>
          <w:b w:val="false"/>
          <w:i w:val="false"/>
          <w:color w:val="000000"/>
          <w:sz w:val="28"/>
        </w:rPr>
        <w:t>
      20-1. Философия докторлары (РhD) бағдарламасы бойынша докторантураға түсу емтиханы мынадай блоктардан тұрады:</w:t>
      </w:r>
    </w:p>
    <w:bookmarkEnd w:id="79"/>
    <w:bookmarkStart w:name="z98" w:id="80"/>
    <w:p>
      <w:pPr>
        <w:spacing w:after="0"/>
        <w:ind w:left="0"/>
        <w:jc w:val="both"/>
      </w:pPr>
      <w:r>
        <w:rPr>
          <w:rFonts w:ascii="Times New Roman"/>
          <w:b w:val="false"/>
          <w:i w:val="false"/>
          <w:color w:val="000000"/>
          <w:sz w:val="28"/>
        </w:rPr>
        <w:t>
      1) түсушімен ЖЖОКБҰ-ның емтихан комиссиясы өткізетін әңгімелесу;</w:t>
      </w:r>
    </w:p>
    <w:bookmarkEnd w:id="80"/>
    <w:bookmarkStart w:name="z99" w:id="81"/>
    <w:p>
      <w:pPr>
        <w:spacing w:after="0"/>
        <w:ind w:left="0"/>
        <w:jc w:val="both"/>
      </w:pPr>
      <w:r>
        <w:rPr>
          <w:rFonts w:ascii="Times New Roman"/>
          <w:b w:val="false"/>
          <w:i w:val="false"/>
          <w:color w:val="000000"/>
          <w:sz w:val="28"/>
        </w:rPr>
        <w:t>
      2) эссе жазудан;</w:t>
      </w:r>
    </w:p>
    <w:bookmarkEnd w:id="81"/>
    <w:bookmarkStart w:name="z100" w:id="82"/>
    <w:p>
      <w:pPr>
        <w:spacing w:after="0"/>
        <w:ind w:left="0"/>
        <w:jc w:val="both"/>
      </w:pPr>
      <w:r>
        <w:rPr>
          <w:rFonts w:ascii="Times New Roman"/>
          <w:b w:val="false"/>
          <w:i w:val="false"/>
          <w:color w:val="000000"/>
          <w:sz w:val="28"/>
        </w:rPr>
        <w:t>
      3) білім беру бағдарламасы тобының бейіні бойынша емтихан сұрақтарына жауаптардан тұрады.</w:t>
      </w:r>
    </w:p>
    <w:bookmarkEnd w:id="82"/>
    <w:p>
      <w:pPr>
        <w:spacing w:after="0"/>
        <w:ind w:left="0"/>
        <w:jc w:val="both"/>
      </w:pPr>
      <w:r>
        <w:rPr>
          <w:rFonts w:ascii="Times New Roman"/>
          <w:b w:val="false"/>
          <w:i w:val="false"/>
          <w:color w:val="000000"/>
          <w:sz w:val="28"/>
        </w:rPr>
        <w:t xml:space="preserve">
      Философия докторлары (РhD) бағдарламасы бойынша докторантураға қорытынды баға осы Үлгілік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эссені бағалау, білім беру бағдарламасы тобының бейіні бойынша емтихан сұрақтарына берілген жауаптар мен әңгімелесу нәтижелерін қосу арқылы қосындысынан алынған балдар жиынтығынан тұрады.</w:t>
      </w:r>
    </w:p>
    <w:p>
      <w:pPr>
        <w:spacing w:after="0"/>
        <w:ind w:left="0"/>
        <w:jc w:val="both"/>
      </w:pPr>
      <w:r>
        <w:rPr>
          <w:rFonts w:ascii="Times New Roman"/>
          <w:b w:val="false"/>
          <w:i w:val="false"/>
          <w:color w:val="000000"/>
          <w:sz w:val="28"/>
        </w:rPr>
        <w:t>
      Философия докторлары (РhD) бағдарламасы бойынша докторантураға түсу емтиханына 3 сағат 30 минут (210 минут) беріледі, оның ішінде:</w:t>
      </w:r>
    </w:p>
    <w:p>
      <w:pPr>
        <w:spacing w:after="0"/>
        <w:ind w:left="0"/>
        <w:jc w:val="both"/>
      </w:pPr>
      <w:r>
        <w:rPr>
          <w:rFonts w:ascii="Times New Roman"/>
          <w:b w:val="false"/>
          <w:i w:val="false"/>
          <w:color w:val="000000"/>
          <w:sz w:val="28"/>
        </w:rPr>
        <w:t>
      әңгімелесуге – 20 минут;</w:t>
      </w:r>
    </w:p>
    <w:p>
      <w:pPr>
        <w:spacing w:after="0"/>
        <w:ind w:left="0"/>
        <w:jc w:val="both"/>
      </w:pPr>
      <w:r>
        <w:rPr>
          <w:rFonts w:ascii="Times New Roman"/>
          <w:b w:val="false"/>
          <w:i w:val="false"/>
          <w:color w:val="000000"/>
          <w:sz w:val="28"/>
        </w:rPr>
        <w:t>
      эссе және білім беру бағдарламасы тобының бейіні бойынша емтихан сұрақтарына жауаптар жазуға – 190 минут (3 сағат 10 минут).</w:t>
      </w:r>
    </w:p>
    <w:p>
      <w:pPr>
        <w:spacing w:after="0"/>
        <w:ind w:left="0"/>
        <w:jc w:val="both"/>
      </w:pPr>
      <w:r>
        <w:rPr>
          <w:rFonts w:ascii="Times New Roman"/>
          <w:b w:val="false"/>
          <w:i w:val="false"/>
          <w:color w:val="000000"/>
          <w:sz w:val="28"/>
        </w:rPr>
        <w:t>
      Бейіні бойынша докторлар бағдарламасы бойынша, оның ішінде индустриялық PhD бағдарламалары бойынша докторантураға түсу емтиханы әңгімелесу және білім беру бағдарламалары тобының бейіні бойынша емтихан сұрақтары бөлімдерінен тұрады.</w:t>
      </w:r>
    </w:p>
    <w:p>
      <w:pPr>
        <w:spacing w:after="0"/>
        <w:ind w:left="0"/>
        <w:jc w:val="both"/>
      </w:pPr>
      <w:r>
        <w:rPr>
          <w:rFonts w:ascii="Times New Roman"/>
          <w:b w:val="false"/>
          <w:i w:val="false"/>
          <w:color w:val="000000"/>
          <w:sz w:val="28"/>
        </w:rPr>
        <w:t>
      Бейіні бойынша докторлар бағдарламасы бойынша, оның ішінде индустриялық PhD бағдарламалары бойынша докторантураға қорытынды баға осы Үлгілік қағидаларға 9-қосымшаға сәйкес әңгімелесу, білім беру бағдарламасы тобының бейіні бойынша емтихан сұрақтарына берілген жауаптар нәтижелерін және кәсіпорындар мен ұйымдардан ұсыныс хаттың болуын қосу арқылы қосындысынан алынған балдар жиынтығынан тұрады.</w:t>
      </w:r>
    </w:p>
    <w:p>
      <w:pPr>
        <w:spacing w:after="0"/>
        <w:ind w:left="0"/>
        <w:jc w:val="both"/>
      </w:pPr>
      <w:r>
        <w:rPr>
          <w:rFonts w:ascii="Times New Roman"/>
          <w:b w:val="false"/>
          <w:i w:val="false"/>
          <w:color w:val="000000"/>
          <w:sz w:val="28"/>
        </w:rPr>
        <w:t>
      Бейіні бойынша докторлар бағдарламасы бойынша, оның ішінде индустриялық PhD бағдарламалары бойынша докторантураға түсу емтиханына 2 сағат 30 минут (150 минут) беріледі.</w:t>
      </w:r>
    </w:p>
    <w:p>
      <w:pPr>
        <w:spacing w:after="0"/>
        <w:ind w:left="0"/>
        <w:jc w:val="both"/>
      </w:pPr>
      <w:r>
        <w:rPr>
          <w:rFonts w:ascii="Times New Roman"/>
          <w:b w:val="false"/>
          <w:i w:val="false"/>
          <w:color w:val="000000"/>
          <w:sz w:val="28"/>
        </w:rPr>
        <w:t xml:space="preserve">
      Бұл ретте, көру, есту, тірек-қимыл аппаратының функциялары бұзылған мүгедектерге "Медициналық-әлеуметтік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32922 болып тіркелген) бекітілген мүгедектікті белгілеу туралы құжатты ұсынған жағдайда түсу емтиханын тапсыруға 30 минутқа дейін қосымша уақыт беріледі.</w:t>
      </w:r>
    </w:p>
    <w:p>
      <w:pPr>
        <w:spacing w:after="0"/>
        <w:ind w:left="0"/>
        <w:jc w:val="both"/>
      </w:pPr>
      <w:r>
        <w:rPr>
          <w:rFonts w:ascii="Times New Roman"/>
          <w:b w:val="false"/>
          <w:i w:val="false"/>
          <w:color w:val="000000"/>
          <w:sz w:val="28"/>
        </w:rPr>
        <w:t>
      Қосымша тестілеу немесе түсу емтиханы басталғанға дейін қосымша тестілеу немесе түсу емтиханының әкімшісі (бұдан әрі – тестілеу әкімшісі) түсушілерге қосымша тестілеу немесе түсу емтиханын өткізу ережелері бойынша нұсқаулық жүргізеді.</w:t>
      </w:r>
    </w:p>
    <w:p>
      <w:pPr>
        <w:spacing w:after="0"/>
        <w:ind w:left="0"/>
        <w:jc w:val="both"/>
      </w:pPr>
      <w:r>
        <w:rPr>
          <w:rFonts w:ascii="Times New Roman"/>
          <w:b w:val="false"/>
          <w:i w:val="false"/>
          <w:color w:val="000000"/>
          <w:sz w:val="28"/>
        </w:rPr>
        <w:t>
      Қосымша тестілеу немесе түсу емтиханының басталуы жарияланғаннан кейін уақыт бойынша 40 минуттан артық кешігіп келгендер қосымша тестілеуге немесе түсу емтиханына жіберілмейді.</w:t>
      </w:r>
    </w:p>
    <w:bookmarkStart w:name="z101" w:id="83"/>
    <w:p>
      <w:pPr>
        <w:spacing w:after="0"/>
        <w:ind w:left="0"/>
        <w:jc w:val="both"/>
      </w:pPr>
      <w:r>
        <w:rPr>
          <w:rFonts w:ascii="Times New Roman"/>
          <w:b w:val="false"/>
          <w:i w:val="false"/>
          <w:color w:val="000000"/>
          <w:sz w:val="28"/>
        </w:rPr>
        <w:t>
      Қосымша тестілеуді немесе түсу емтиханын бастау үшін түсушіге:</w:t>
      </w:r>
    </w:p>
    <w:bookmarkEnd w:id="83"/>
    <w:bookmarkStart w:name="z102" w:id="84"/>
    <w:p>
      <w:pPr>
        <w:spacing w:after="0"/>
        <w:ind w:left="0"/>
        <w:jc w:val="both"/>
      </w:pPr>
      <w:r>
        <w:rPr>
          <w:rFonts w:ascii="Times New Roman"/>
          <w:b w:val="false"/>
          <w:i w:val="false"/>
          <w:color w:val="000000"/>
          <w:sz w:val="28"/>
        </w:rPr>
        <w:t>
      1) тестілеу жүйесіне кіру үшін логин және құпия сөзді енгізу немесе жеке сәйкестендіру номерін (бұдан әрі - ЖСН) енгізіп адам бетінің көлемдік-кеңістіктік формасының сканері арқылы авторизациялау;</w:t>
      </w:r>
    </w:p>
    <w:bookmarkEnd w:id="84"/>
    <w:bookmarkStart w:name="z103" w:id="85"/>
    <w:p>
      <w:pPr>
        <w:spacing w:after="0"/>
        <w:ind w:left="0"/>
        <w:jc w:val="both"/>
      </w:pPr>
      <w:r>
        <w:rPr>
          <w:rFonts w:ascii="Times New Roman"/>
          <w:b w:val="false"/>
          <w:i w:val="false"/>
          <w:color w:val="000000"/>
          <w:sz w:val="28"/>
        </w:rPr>
        <w:t>
      2) қосымша тестілеуді немесе түсу емтиханы туралы деректердің дұрыстығын растау;</w:t>
      </w:r>
    </w:p>
    <w:bookmarkEnd w:id="85"/>
    <w:bookmarkStart w:name="z104" w:id="86"/>
    <w:p>
      <w:pPr>
        <w:spacing w:after="0"/>
        <w:ind w:left="0"/>
        <w:jc w:val="both"/>
      </w:pPr>
      <w:r>
        <w:rPr>
          <w:rFonts w:ascii="Times New Roman"/>
          <w:b w:val="false"/>
          <w:i w:val="false"/>
          <w:color w:val="000000"/>
          <w:sz w:val="28"/>
        </w:rPr>
        <w:t>
      3) қосымша тестілеуді немесе түсу емтиханын өткізу қағидаларымен танысу;</w:t>
      </w:r>
    </w:p>
    <w:bookmarkEnd w:id="86"/>
    <w:bookmarkStart w:name="z105" w:id="87"/>
    <w:p>
      <w:pPr>
        <w:spacing w:after="0"/>
        <w:ind w:left="0"/>
        <w:jc w:val="both"/>
      </w:pPr>
      <w:r>
        <w:rPr>
          <w:rFonts w:ascii="Times New Roman"/>
          <w:b w:val="false"/>
          <w:i w:val="false"/>
          <w:color w:val="000000"/>
          <w:sz w:val="28"/>
        </w:rPr>
        <w:t>
      4) "Кіру" батырмасын басқаннан кейін қосымша тестілеуді немесе түсу емтиханын тапсыруға кірісу қажет.</w:t>
      </w:r>
    </w:p>
    <w:bookmarkEnd w:id="87"/>
    <w:p>
      <w:pPr>
        <w:spacing w:after="0"/>
        <w:ind w:left="0"/>
        <w:jc w:val="both"/>
      </w:pPr>
      <w:r>
        <w:rPr>
          <w:rFonts w:ascii="Times New Roman"/>
          <w:b w:val="false"/>
          <w:i w:val="false"/>
          <w:color w:val="000000"/>
          <w:sz w:val="28"/>
        </w:rPr>
        <w:t>
      Тапсырмаларды шешу бойынша жұмысты орындау үшін әрбір түсушіге А4 форматтағы қағаз беріледі, оны қосымша тестілеу немесе түсу емтиханы аяқталғаннан және апелляцияға өтініш берілгеннен кейін отырғызу орнында қалдырады.</w:t>
      </w:r>
    </w:p>
    <w:p>
      <w:pPr>
        <w:spacing w:after="0"/>
        <w:ind w:left="0"/>
        <w:jc w:val="both"/>
      </w:pPr>
      <w:r>
        <w:rPr>
          <w:rFonts w:ascii="Times New Roman"/>
          <w:b w:val="false"/>
          <w:i w:val="false"/>
          <w:color w:val="000000"/>
          <w:sz w:val="28"/>
        </w:rPr>
        <w:t>
      Түсуші тестілеу жүйесіне әрбір кіру және шығу кезінде, сондай-ақ тестілеу аяқталғаннан кейін компьютерде орнатылған фронтальды камера арқылы адам бетінің көлемдік-кеңістіктік формасының сканері арқылы авторизациялаудан өтеді.</w:t>
      </w:r>
    </w:p>
    <w:p>
      <w:pPr>
        <w:spacing w:after="0"/>
        <w:ind w:left="0"/>
        <w:jc w:val="both"/>
      </w:pPr>
      <w:r>
        <w:rPr>
          <w:rFonts w:ascii="Times New Roman"/>
          <w:b w:val="false"/>
          <w:i w:val="false"/>
          <w:color w:val="000000"/>
          <w:sz w:val="28"/>
        </w:rPr>
        <w:t>
      Қосымша тестілеу немесе түсу емтиханы аяқталғаннан кейін түсуші мұны "Тестілеуді аяқтау" батырмасын басу арқылы растайды.</w:t>
      </w:r>
    </w:p>
    <w:p>
      <w:pPr>
        <w:spacing w:after="0"/>
        <w:ind w:left="0"/>
        <w:jc w:val="both"/>
      </w:pPr>
      <w:r>
        <w:rPr>
          <w:rFonts w:ascii="Times New Roman"/>
          <w:b w:val="false"/>
          <w:i w:val="false"/>
          <w:color w:val="000000"/>
          <w:sz w:val="28"/>
        </w:rPr>
        <w:t>
      Түсу емтиханы аяқталған соң түсушінің эссе және білім беру бағдарламасы тобының бейіні бойынша емтихан сұрақтарының бөлімдері бойынша жауаптары өзі таңдаған ЖЖКОБҰ-ға өңдеу және бағалау үшін жіберіледі.</w:t>
      </w:r>
    </w:p>
    <w:p>
      <w:pPr>
        <w:spacing w:after="0"/>
        <w:ind w:left="0"/>
        <w:jc w:val="both"/>
      </w:pPr>
      <w:r>
        <w:rPr>
          <w:rFonts w:ascii="Times New Roman"/>
          <w:b w:val="false"/>
          <w:i w:val="false"/>
          <w:color w:val="000000"/>
          <w:sz w:val="28"/>
        </w:rPr>
        <w:t>
      Түсу емтиханының нәтижесі түсу емтиханы өткізілгеннен кейін келесі күні жарияланады.</w:t>
      </w:r>
    </w:p>
    <w:p>
      <w:pPr>
        <w:spacing w:after="0"/>
        <w:ind w:left="0"/>
        <w:jc w:val="both"/>
      </w:pPr>
      <w:r>
        <w:rPr>
          <w:rFonts w:ascii="Times New Roman"/>
          <w:b w:val="false"/>
          <w:i w:val="false"/>
          <w:color w:val="000000"/>
          <w:sz w:val="28"/>
        </w:rPr>
        <w:t>
      Түсу емтиханының және (немесе) апелляцияға өтінішті қарау (апелляцияға өтініш берген жағдайда) нәтижелері бойынша түсушіге Ұлттық тестілеу орталығының сайтында жарияланатын және түсушінің жеке кабинетіне жолданатын электрондық сертификат беріледі.</w:t>
      </w:r>
    </w:p>
    <w:p>
      <w:pPr>
        <w:spacing w:after="0"/>
        <w:ind w:left="0"/>
        <w:jc w:val="both"/>
      </w:pPr>
      <w:r>
        <w:rPr>
          <w:rFonts w:ascii="Times New Roman"/>
          <w:b w:val="false"/>
          <w:i w:val="false"/>
          <w:color w:val="000000"/>
          <w:sz w:val="28"/>
        </w:rPr>
        <w:t>
      Түсу емтиханының электрондық сертификаты Ұлттық тестілеу орталығының сайтында расталады.</w:t>
      </w:r>
    </w:p>
    <w:p>
      <w:pPr>
        <w:spacing w:after="0"/>
        <w:ind w:left="0"/>
        <w:jc w:val="both"/>
      </w:pPr>
      <w:r>
        <w:rPr>
          <w:rFonts w:ascii="Times New Roman"/>
          <w:b w:val="false"/>
          <w:i w:val="false"/>
          <w:color w:val="000000"/>
          <w:sz w:val="28"/>
        </w:rPr>
        <w:t>
      4 мен 20 тамыз аралығында өткізілетін түсу емтиханының сертификаты ағымдағы күнтізбелік жылғы 1 желтоқсанға дейін жарамды болады.</w:t>
      </w:r>
    </w:p>
    <w:p>
      <w:pPr>
        <w:spacing w:after="0"/>
        <w:ind w:left="0"/>
        <w:jc w:val="both"/>
      </w:pPr>
      <w:r>
        <w:rPr>
          <w:rFonts w:ascii="Times New Roman"/>
          <w:b w:val="false"/>
          <w:i w:val="false"/>
          <w:color w:val="000000"/>
          <w:sz w:val="28"/>
        </w:rPr>
        <w:t>
      18 қараша мен 11 желтоқсан аралығында өткізілетін түсу емтиханының сертификаты келесі күнтізбелік жылғы 1 наурызға дейін жарамды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20-3</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және </w:t>
      </w:r>
      <w:r>
        <w:rPr>
          <w:rFonts w:ascii="Times New Roman"/>
          <w:b w:val="false"/>
          <w:i w:val="false"/>
          <w:color w:val="000000"/>
          <w:sz w:val="28"/>
        </w:rPr>
        <w:t>20-5-тармақтар</w:t>
      </w:r>
      <w:r>
        <w:rPr>
          <w:rFonts w:ascii="Times New Roman"/>
          <w:b w:val="false"/>
          <w:i w:val="false"/>
          <w:color w:val="000000"/>
          <w:sz w:val="28"/>
        </w:rPr>
        <w:t xml:space="preserve"> мынадай редакцияда жазылсын:</w:t>
      </w:r>
    </w:p>
    <w:bookmarkStart w:name="z107" w:id="88"/>
    <w:p>
      <w:pPr>
        <w:spacing w:after="0"/>
        <w:ind w:left="0"/>
        <w:jc w:val="both"/>
      </w:pPr>
      <w:r>
        <w:rPr>
          <w:rFonts w:ascii="Times New Roman"/>
          <w:b w:val="false"/>
          <w:i w:val="false"/>
          <w:color w:val="000000"/>
          <w:sz w:val="28"/>
        </w:rPr>
        <w:t>
      "20-3. Қосымша тестілеуді немесе түсу емтиханын өткізу үшін жергілікті жерлерде қосымша тестілеуді немесе түсу емтиханын ұйымдастыру және өткізу жөніндегі өңірлік мемлекеттік комиссиялар құрылады, оларды ғылым және жоғары білім саласындағы уәкілетті орган бекітеді.</w:t>
      </w:r>
    </w:p>
    <w:bookmarkEnd w:id="88"/>
    <w:p>
      <w:pPr>
        <w:spacing w:after="0"/>
        <w:ind w:left="0"/>
        <w:jc w:val="both"/>
      </w:pPr>
      <w:r>
        <w:rPr>
          <w:rFonts w:ascii="Times New Roman"/>
          <w:b w:val="false"/>
          <w:i w:val="false"/>
          <w:color w:val="000000"/>
          <w:sz w:val="28"/>
        </w:rPr>
        <w:t>
      Өңірлік мемлекеттік комиссияның төрағалары болып ЖЖОКБҰ-ның басшылары тағайындалады.</w:t>
      </w:r>
    </w:p>
    <w:p>
      <w:pPr>
        <w:spacing w:after="0"/>
        <w:ind w:left="0"/>
        <w:jc w:val="both"/>
      </w:pPr>
      <w:r>
        <w:rPr>
          <w:rFonts w:ascii="Times New Roman"/>
          <w:b w:val="false"/>
          <w:i w:val="false"/>
          <w:color w:val="000000"/>
          <w:sz w:val="28"/>
        </w:rPr>
        <w:t>
      Өңірлік мемлекеттік комиссияның құрамына құқық қорғау органдарының, қоғамдық ұйымдардың, бұқаралық ақпарат құралдарының өкілдері кіреді.</w:t>
      </w:r>
    </w:p>
    <w:p>
      <w:pPr>
        <w:spacing w:after="0"/>
        <w:ind w:left="0"/>
        <w:jc w:val="both"/>
      </w:pPr>
      <w:r>
        <w:rPr>
          <w:rFonts w:ascii="Times New Roman"/>
          <w:b w:val="false"/>
          <w:i w:val="false"/>
          <w:color w:val="000000"/>
          <w:sz w:val="28"/>
        </w:rPr>
        <w:t>
      Бұл ретте мемлекеттік комиссия құрамына күнтізбелік жылы жақын туыстығы Кодекспен белгіленген қосымша тестілеу немесе түсу емтиханын тапсыратын адамдардың туыстары кірмейді.</w:t>
      </w:r>
    </w:p>
    <w:p>
      <w:pPr>
        <w:spacing w:after="0"/>
        <w:ind w:left="0"/>
        <w:jc w:val="both"/>
      </w:pPr>
      <w:r>
        <w:rPr>
          <w:rFonts w:ascii="Times New Roman"/>
          <w:b w:val="false"/>
          <w:i w:val="false"/>
          <w:color w:val="000000"/>
          <w:sz w:val="28"/>
        </w:rPr>
        <w:t>
      Өңірлік мемлекеттік комиссия мүшелерінің саны бес адамды құрайды.</w:t>
      </w:r>
    </w:p>
    <w:bookmarkStart w:name="z108" w:id="89"/>
    <w:p>
      <w:pPr>
        <w:spacing w:after="0"/>
        <w:ind w:left="0"/>
        <w:jc w:val="both"/>
      </w:pPr>
      <w:r>
        <w:rPr>
          <w:rFonts w:ascii="Times New Roman"/>
          <w:b w:val="false"/>
          <w:i w:val="false"/>
          <w:color w:val="000000"/>
          <w:sz w:val="28"/>
        </w:rPr>
        <w:t>
      Өңірлік мемлекеттік комиссия қосымша тестілеуді немесе түсу емтиханын өткізу кезінде:</w:t>
      </w:r>
    </w:p>
    <w:bookmarkEnd w:id="89"/>
    <w:bookmarkStart w:name="z109" w:id="90"/>
    <w:p>
      <w:pPr>
        <w:spacing w:after="0"/>
        <w:ind w:left="0"/>
        <w:jc w:val="both"/>
      </w:pPr>
      <w:r>
        <w:rPr>
          <w:rFonts w:ascii="Times New Roman"/>
          <w:b w:val="false"/>
          <w:i w:val="false"/>
          <w:color w:val="000000"/>
          <w:sz w:val="28"/>
        </w:rPr>
        <w:t>
      1) қосымша тестілеуге немесе түсу емтиханына кіргізу кезінде және қосымша тестілеуді немесе түсу емтиханын өткізу кезеңінде қоғамдық тәртіпті сақтауды қамтамасыз етеді;</w:t>
      </w:r>
    </w:p>
    <w:bookmarkEnd w:id="90"/>
    <w:bookmarkStart w:name="z110" w:id="91"/>
    <w:p>
      <w:pPr>
        <w:spacing w:after="0"/>
        <w:ind w:left="0"/>
        <w:jc w:val="both"/>
      </w:pPr>
      <w:r>
        <w:rPr>
          <w:rFonts w:ascii="Times New Roman"/>
          <w:b w:val="false"/>
          <w:i w:val="false"/>
          <w:color w:val="000000"/>
          <w:sz w:val="28"/>
        </w:rPr>
        <w:t>
      2) қосымша тестілеу немесе түсу емтиханын өткізу кезеңінде медициналық персоналдың жұмысын ұйымдастырады;</w:t>
      </w:r>
    </w:p>
    <w:bookmarkEnd w:id="91"/>
    <w:bookmarkStart w:name="z111" w:id="92"/>
    <w:p>
      <w:pPr>
        <w:spacing w:after="0"/>
        <w:ind w:left="0"/>
        <w:jc w:val="both"/>
      </w:pPr>
      <w:r>
        <w:rPr>
          <w:rFonts w:ascii="Times New Roman"/>
          <w:b w:val="false"/>
          <w:i w:val="false"/>
          <w:color w:val="000000"/>
          <w:sz w:val="28"/>
        </w:rPr>
        <w:t>
      3) көру қабілеті, тірек-қимыл аппаратының функциялары бұзылған мүгедектігі бар тұлғалар үшін түсу емтиханы шеңберінде тапсырылатын пән оқытушысы болып табылмайтын көмекші және (немесе) есту қабілеті бұзылған мүгедектігі бар тұлғалар үшін ымдау тілін меңгерген маман беруді ұйымдастырады;</w:t>
      </w:r>
    </w:p>
    <w:bookmarkEnd w:id="92"/>
    <w:bookmarkStart w:name="z112" w:id="93"/>
    <w:p>
      <w:pPr>
        <w:spacing w:after="0"/>
        <w:ind w:left="0"/>
        <w:jc w:val="both"/>
      </w:pPr>
      <w:r>
        <w:rPr>
          <w:rFonts w:ascii="Times New Roman"/>
          <w:b w:val="false"/>
          <w:i w:val="false"/>
          <w:color w:val="000000"/>
          <w:sz w:val="28"/>
        </w:rPr>
        <w:t>
      4) қосымша тестілеу немесе түсу емтиханын өткізу кезінде шкафтардағы (ұяшықтардағы) түсушілердің жеке заттарының сақталуын қамтамасыз етеді;</w:t>
      </w:r>
    </w:p>
    <w:bookmarkEnd w:id="93"/>
    <w:bookmarkStart w:name="z113" w:id="94"/>
    <w:p>
      <w:pPr>
        <w:spacing w:after="0"/>
        <w:ind w:left="0"/>
        <w:jc w:val="both"/>
      </w:pPr>
      <w:r>
        <w:rPr>
          <w:rFonts w:ascii="Times New Roman"/>
          <w:b w:val="false"/>
          <w:i w:val="false"/>
          <w:color w:val="000000"/>
          <w:sz w:val="28"/>
        </w:rPr>
        <w:t>
      5) қосымша тестілеу немесе түсу емтиханына түсушілерді кіргізу процесіне қатысады.</w:t>
      </w:r>
    </w:p>
    <w:bookmarkEnd w:id="94"/>
    <w:p>
      <w:pPr>
        <w:spacing w:after="0"/>
        <w:ind w:left="0"/>
        <w:jc w:val="both"/>
      </w:pPr>
      <w:r>
        <w:rPr>
          <w:rFonts w:ascii="Times New Roman"/>
          <w:b w:val="false"/>
          <w:i w:val="false"/>
          <w:color w:val="000000"/>
          <w:sz w:val="28"/>
        </w:rPr>
        <w:t>
      Бұл ретте, өңірлік мемлекеттік комиссия төрағасы мен мүшелері қосымша тестілеу және түсу емтиханы процесіне қатыспайды.</w:t>
      </w:r>
    </w:p>
    <w:p>
      <w:pPr>
        <w:spacing w:after="0"/>
        <w:ind w:left="0"/>
        <w:jc w:val="both"/>
      </w:pPr>
      <w:r>
        <w:rPr>
          <w:rFonts w:ascii="Times New Roman"/>
          <w:b w:val="false"/>
          <w:i w:val="false"/>
          <w:color w:val="000000"/>
          <w:sz w:val="28"/>
        </w:rPr>
        <w:t xml:space="preserve">
      Қосымша тестілеу немесе түсу емтиханын өткізу кезінде техникалық жарақтандыру жөніндегі ең төмен техникалық талаптар осы Үлгілік қағидаларға </w:t>
      </w:r>
      <w:r>
        <w:rPr>
          <w:rFonts w:ascii="Times New Roman"/>
          <w:b w:val="false"/>
          <w:i w:val="false"/>
          <w:color w:val="000000"/>
          <w:sz w:val="28"/>
        </w:rPr>
        <w:t>9-1-қосымшаға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Қосымша тестілеуді немесе түсу емтиханын өткізу қағидаларының сақталуын бақылауды жүзеге асыру үшін ғылым және жоғары білім саласындағы уәкілетті орган айқындаған ұйымдарға тестілеу әкімшілері, сондай-ақ ғылым және жоғары білім саласындағы уәкілетті органның, басқа да мүдделі мемлекеттік органдар мен ведомстволар қызметкерлерінің, азаматтық қоғам институттары, үкіметтік емес ұйымдар өкілдерінің қатарынан бақылаушылар жіберіледі.</w:t>
      </w:r>
    </w:p>
    <w:p>
      <w:pPr>
        <w:spacing w:after="0"/>
        <w:ind w:left="0"/>
        <w:jc w:val="both"/>
      </w:pPr>
      <w:r>
        <w:rPr>
          <w:rFonts w:ascii="Times New Roman"/>
          <w:b w:val="false"/>
          <w:i w:val="false"/>
          <w:color w:val="000000"/>
          <w:sz w:val="28"/>
        </w:rPr>
        <w:t xml:space="preserve">
      ҰТО тестілеу әкімшілері арасынан қосымша тестілеу немесе түсу емтиханын өткізу процесін үйлестіретін тестілеу әкімшілері тобының басшысын тағайындайды. Тестілеу әкімшілер тобының басшысы қосымша тестілеу немесе түсу емтиханын өткізу күні осы Үлгілік қағидаларға </w:t>
      </w:r>
      <w:r>
        <w:rPr>
          <w:rFonts w:ascii="Times New Roman"/>
          <w:b w:val="false"/>
          <w:i w:val="false"/>
          <w:color w:val="000000"/>
          <w:sz w:val="28"/>
        </w:rPr>
        <w:t>11-2-қосымшаға</w:t>
      </w:r>
      <w:r>
        <w:rPr>
          <w:rFonts w:ascii="Times New Roman"/>
          <w:b w:val="false"/>
          <w:i w:val="false"/>
          <w:color w:val="000000"/>
          <w:sz w:val="28"/>
        </w:rPr>
        <w:t xml:space="preserve"> сәйкес нысан бойынша қосымша тестілеу немесе түсу емтиханы тестілеу әкімшілерін аудиториялар бойынша бөледі.</w:t>
      </w:r>
    </w:p>
    <w:p>
      <w:pPr>
        <w:spacing w:after="0"/>
        <w:ind w:left="0"/>
        <w:jc w:val="both"/>
      </w:pPr>
      <w:r>
        <w:rPr>
          <w:rFonts w:ascii="Times New Roman"/>
          <w:b w:val="false"/>
          <w:i w:val="false"/>
          <w:color w:val="000000"/>
          <w:sz w:val="28"/>
        </w:rPr>
        <w:t>
      Тестілеу әкімшісі өзіне бекітілген аудиторияға және отырғызу орындарына жауап береді.</w:t>
      </w:r>
    </w:p>
    <w:p>
      <w:pPr>
        <w:spacing w:after="0"/>
        <w:ind w:left="0"/>
        <w:jc w:val="both"/>
      </w:pPr>
      <w:r>
        <w:rPr>
          <w:rFonts w:ascii="Times New Roman"/>
          <w:b w:val="false"/>
          <w:i w:val="false"/>
          <w:color w:val="000000"/>
          <w:sz w:val="28"/>
        </w:rPr>
        <w:t>
      Тестілеу әкімшілері аудитория мен дәліз бойынша кезекші қызметін атқарады.</w:t>
      </w:r>
    </w:p>
    <w:p>
      <w:pPr>
        <w:spacing w:after="0"/>
        <w:ind w:left="0"/>
        <w:jc w:val="both"/>
      </w:pPr>
      <w:r>
        <w:rPr>
          <w:rFonts w:ascii="Times New Roman"/>
          <w:b w:val="false"/>
          <w:i w:val="false"/>
          <w:color w:val="000000"/>
          <w:sz w:val="28"/>
        </w:rPr>
        <w:t>
      Қосымша тестілеу немесе түсу емтиханы өткізілген күні тестілеу әкімшісі отырғызу парағын басып шығарады.</w:t>
      </w:r>
    </w:p>
    <w:p>
      <w:pPr>
        <w:spacing w:after="0"/>
        <w:ind w:left="0"/>
        <w:jc w:val="both"/>
      </w:pPr>
      <w:r>
        <w:rPr>
          <w:rFonts w:ascii="Times New Roman"/>
          <w:b w:val="false"/>
          <w:i w:val="false"/>
          <w:color w:val="000000"/>
          <w:sz w:val="28"/>
        </w:rPr>
        <w:t>
      Түсушілер қосымша тестілеуге немесе түсу емтиханына бір-бірден кіргізіледі және жеке басын куәландыратын құжаты немесе төлқұжаты негізінде түсушілердің жеке басы бетінің көлемдік-кеңістіктік формасының сканерленуі арқылы сәйкестендіріледі.</w:t>
      </w:r>
    </w:p>
    <w:p>
      <w:pPr>
        <w:spacing w:after="0"/>
        <w:ind w:left="0"/>
        <w:jc w:val="both"/>
      </w:pPr>
      <w:r>
        <w:rPr>
          <w:rFonts w:ascii="Times New Roman"/>
          <w:b w:val="false"/>
          <w:i w:val="false"/>
          <w:color w:val="000000"/>
          <w:sz w:val="28"/>
        </w:rPr>
        <w:t>
      Түсуші отырғызу парағында көрсетілген нөмірге сәйкес орынға отырады.</w:t>
      </w:r>
    </w:p>
    <w:p>
      <w:pPr>
        <w:spacing w:after="0"/>
        <w:ind w:left="0"/>
        <w:jc w:val="both"/>
      </w:pPr>
      <w:r>
        <w:rPr>
          <w:rFonts w:ascii="Times New Roman"/>
          <w:b w:val="false"/>
          <w:i w:val="false"/>
          <w:color w:val="000000"/>
          <w:sz w:val="28"/>
        </w:rPr>
        <w:t xml:space="preserve">
      Отырғаннан кейін түсуші осы Үлгілік қағидаларға </w:t>
      </w:r>
      <w:r>
        <w:rPr>
          <w:rFonts w:ascii="Times New Roman"/>
          <w:b w:val="false"/>
          <w:i w:val="false"/>
          <w:color w:val="000000"/>
          <w:sz w:val="28"/>
        </w:rPr>
        <w:t>11-1-қосымшаға</w:t>
      </w:r>
      <w:r>
        <w:rPr>
          <w:rFonts w:ascii="Times New Roman"/>
          <w:b w:val="false"/>
          <w:i w:val="false"/>
          <w:color w:val="000000"/>
          <w:sz w:val="28"/>
        </w:rPr>
        <w:t xml:space="preserve"> сәйкес нысан бойынша отырғызу парағына қол қояды.</w:t>
      </w:r>
    </w:p>
    <w:p>
      <w:pPr>
        <w:spacing w:after="0"/>
        <w:ind w:left="0"/>
        <w:jc w:val="both"/>
      </w:pPr>
      <w:r>
        <w:rPr>
          <w:rFonts w:ascii="Times New Roman"/>
          <w:b w:val="false"/>
          <w:i w:val="false"/>
          <w:color w:val="000000"/>
          <w:sz w:val="28"/>
        </w:rPr>
        <w:t>
      Қосымша тестілеу немесе түсу емтиханына кіргізу кезінде қол және рамалық металл іздегіштер пайдаланылады.</w:t>
      </w:r>
    </w:p>
    <w:p>
      <w:pPr>
        <w:spacing w:after="0"/>
        <w:ind w:left="0"/>
        <w:jc w:val="both"/>
      </w:pPr>
      <w:r>
        <w:rPr>
          <w:rFonts w:ascii="Times New Roman"/>
          <w:b w:val="false"/>
          <w:i w:val="false"/>
          <w:color w:val="000000"/>
          <w:sz w:val="28"/>
        </w:rPr>
        <w:t>
      Қосымша тестілеу немесе түсу емтиханына кіргізу барысында металл іздегішпен тексеру кезінде түсушіде тыйым салынған заттар (тест тапсырмаларының мазмұнын ашатын негізгі мәліметтер мен басқа да жазбалардың мазмұны бар шпаргалкалар, оқу-әдістемелік әдебиеттер, Менделеев кестесі және тұздардың ерігіштігі кестесі, калькулятор, А0-А10 форматтағы қағаз, фотоаппарат, ұялы байланыс құралдары (пейджер, ұялы телефондар, планшеттер, iPad (Айпад), iPod (Айпод), SmartPhone (Смартфон), рациялар, ноутбуктер, плейерлер, модемдер (мобильді роутерлер), смарт сағаттар, смарт көзілдірік, смарт жүзіктер, фитнес-білезіктер (трекер), диктофондар, сымды және сымсыз құлаққаптар, микрофон, сымсыз бейнекамералар, GPS (ДжиПиЭс) навигаторлар, GPS (ДжиПиЭс) трекерлер, қашықтан басқару құрылғылары, сондай-ақ келесі стандарттарда жұмыс істейтін басқа да ақпарат алмасу құрылғылары: GSM (ДжиСиМ), 3G (3 Джи), 4G (4 Джи), 5G (5 Джи), VHF (ВиЭйчЭф), UHF (ЮЭйчЭф), Wi-Fi (Вай-фай), GPS (ДжиПиЭс), Bluetooth (Блютуз), Dect (Дект) табылған жағдайда, тестілеу әкімшісі осы Үлгілік қағидаларға 10-қосымшаға сәйкес нысан бойынша қосымша тестілеуге немесе компьютерлік форматтағы түсу емтиханына кіргізу барысында тыйым салынған заттарды табу бойынша акт жасайды және түсуші қосымша тестілеуге немесе түсу емтиханына ағымдағы кезеңде жіберілмейді.</w:t>
      </w:r>
    </w:p>
    <w:p>
      <w:pPr>
        <w:spacing w:after="0"/>
        <w:ind w:left="0"/>
        <w:jc w:val="both"/>
      </w:pPr>
      <w:r>
        <w:rPr>
          <w:rFonts w:ascii="Times New Roman"/>
          <w:b w:val="false"/>
          <w:i w:val="false"/>
          <w:color w:val="000000"/>
          <w:sz w:val="28"/>
        </w:rPr>
        <w:t xml:space="preserve">
      Қосымша тестілеу немесе түсу емтиханына кіргізу барысында бөгде тұлға анықталған жағдайда, тестілеу әкімшісі осы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қосымша тестілеу немесе докторантураға компьютерлік форматтағы түсу емтиханына кіргізу барысында бөгде тұлғаның анықталуы туралы акт жасайды, түсуші осы қосымша тестілеуге немесе түсу емтиханына кіргізілмейді.</w:t>
      </w:r>
    </w:p>
    <w:p>
      <w:pPr>
        <w:spacing w:after="0"/>
        <w:ind w:left="0"/>
        <w:jc w:val="both"/>
      </w:pPr>
      <w:r>
        <w:rPr>
          <w:rFonts w:ascii="Times New Roman"/>
          <w:b w:val="false"/>
          <w:i w:val="false"/>
          <w:color w:val="000000"/>
          <w:sz w:val="28"/>
        </w:rPr>
        <w:t>
      Өз орнына бөгде тұлғаны кіргізуге талпынған түсушілерге ағымдағы жылы қосымша тестілеуге немесе түсу емтиханына кіруге рұқсат етілмейді.</w:t>
      </w:r>
    </w:p>
    <w:bookmarkStart w:name="z114" w:id="95"/>
    <w:p>
      <w:pPr>
        <w:spacing w:after="0"/>
        <w:ind w:left="0"/>
        <w:jc w:val="both"/>
      </w:pPr>
      <w:r>
        <w:rPr>
          <w:rFonts w:ascii="Times New Roman"/>
          <w:b w:val="false"/>
          <w:i w:val="false"/>
          <w:color w:val="000000"/>
          <w:sz w:val="28"/>
        </w:rPr>
        <w:t>
      20-4. Қосымша тестілеу немесе түсу емтиханын өткізу барысында түсушіге:</w:t>
      </w:r>
    </w:p>
    <w:bookmarkEnd w:id="95"/>
    <w:bookmarkStart w:name="z115" w:id="96"/>
    <w:p>
      <w:pPr>
        <w:spacing w:after="0"/>
        <w:ind w:left="0"/>
        <w:jc w:val="both"/>
      </w:pPr>
      <w:r>
        <w:rPr>
          <w:rFonts w:ascii="Times New Roman"/>
          <w:b w:val="false"/>
          <w:i w:val="false"/>
          <w:color w:val="000000"/>
          <w:sz w:val="28"/>
        </w:rPr>
        <w:t>
      1) аудиториядан дәліз кезекшісінің функциясын атқаратын түсу емтиханы тестілеу әкімшісінің рұқсатынсыз және алып жүруінсіз шығуға;</w:t>
      </w:r>
    </w:p>
    <w:bookmarkEnd w:id="96"/>
    <w:bookmarkStart w:name="z116" w:id="97"/>
    <w:p>
      <w:pPr>
        <w:spacing w:after="0"/>
        <w:ind w:left="0"/>
        <w:jc w:val="both"/>
      </w:pPr>
      <w:r>
        <w:rPr>
          <w:rFonts w:ascii="Times New Roman"/>
          <w:b w:val="false"/>
          <w:i w:val="false"/>
          <w:color w:val="000000"/>
          <w:sz w:val="28"/>
        </w:rPr>
        <w:t>
      2) аудиториядан 2 рет және ұзақтығы 10 минуттан артық шығуға;</w:t>
      </w:r>
    </w:p>
    <w:bookmarkEnd w:id="97"/>
    <w:bookmarkStart w:name="z117" w:id="98"/>
    <w:p>
      <w:pPr>
        <w:spacing w:after="0"/>
        <w:ind w:left="0"/>
        <w:jc w:val="both"/>
      </w:pPr>
      <w:r>
        <w:rPr>
          <w:rFonts w:ascii="Times New Roman"/>
          <w:b w:val="false"/>
          <w:i w:val="false"/>
          <w:color w:val="000000"/>
          <w:sz w:val="28"/>
        </w:rPr>
        <w:t>
      3) сөйлесуге, орын ауыстыруға;</w:t>
      </w:r>
    </w:p>
    <w:bookmarkEnd w:id="98"/>
    <w:bookmarkStart w:name="z118" w:id="99"/>
    <w:p>
      <w:pPr>
        <w:spacing w:after="0"/>
        <w:ind w:left="0"/>
        <w:jc w:val="both"/>
      </w:pPr>
      <w:r>
        <w:rPr>
          <w:rFonts w:ascii="Times New Roman"/>
          <w:b w:val="false"/>
          <w:i w:val="false"/>
          <w:color w:val="000000"/>
          <w:sz w:val="28"/>
        </w:rPr>
        <w:t>
      4) құжаттармен және бейінді білім беру бағдарламаларының тобы бойынша емтихан сұрақтарының жауаптарына арналған түсушіге берілетін А4 форматындағы парағымен алмасуға;</w:t>
      </w:r>
    </w:p>
    <w:bookmarkEnd w:id="99"/>
    <w:bookmarkStart w:name="z119" w:id="100"/>
    <w:p>
      <w:pPr>
        <w:spacing w:after="0"/>
        <w:ind w:left="0"/>
        <w:jc w:val="both"/>
      </w:pPr>
      <w:r>
        <w:rPr>
          <w:rFonts w:ascii="Times New Roman"/>
          <w:b w:val="false"/>
          <w:i w:val="false"/>
          <w:color w:val="000000"/>
          <w:sz w:val="28"/>
        </w:rPr>
        <w:t>
      5) құжаттарды және бейінді білім беру бағдарламаларының тобы бойынша емтихан сұрақтарының жауаптарына арналған түсушіге берілетін А4 форматындағы парақты аудиториядан шығаруға, сондай-ақ оларды жырту, бүктеу арқылы бүлдіруге;</w:t>
      </w:r>
    </w:p>
    <w:bookmarkEnd w:id="100"/>
    <w:bookmarkStart w:name="z120" w:id="101"/>
    <w:p>
      <w:pPr>
        <w:spacing w:after="0"/>
        <w:ind w:left="0"/>
        <w:jc w:val="both"/>
      </w:pPr>
      <w:r>
        <w:rPr>
          <w:rFonts w:ascii="Times New Roman"/>
          <w:b w:val="false"/>
          <w:i w:val="false"/>
          <w:color w:val="000000"/>
          <w:sz w:val="28"/>
        </w:rPr>
        <w:t>
      6) аудиторияға тест тапсырмаларының мазмұнын ашатын негізгі мәліметтер мен басқа да жазбалардың мазмұны бар шпаргалкалар, А0-А10 форматтағы қағазды, оқу-әдістемелік әдебиеттерін, Менделеев кестесі және тұздардың ерігіштігі кестесін, калькуляторды, фотоаппаратты, ұялы байланыс құралдарын (пейджер, ұялы телефондар, планшеттер, iPad (Айпад), iPod (Айпод), SmartPhone (Смартфон), рацияларды, ноутбуктерді, плейерлерді, модемдерді (мобильді роутерлер), смарт көзілдірікті, смарт сағаттарды, смарт жүзіктерді, фитнес-білезіктерді (трекер), диктофондарды, сымды және сымсыз құлаққаптарды, микрофонды, сымсыз бейнекамераларын, GPS (ДжиПиЭс) навигаторларын, GPS (ДжиПиЭс) трекерлерін, қашықтан басқару құрылғыларын, сондай-ақ мынадай стандарттарда жұмыс істейтін басқа да ақпарат алмасу құрылғыларын: GSM (ДжиСиМ), 3G (3 Джи), 4G (4 Джи), 5G (5 Джи), VHF (ВиЭйчЭф), UHF (ЮЭйчЭф), Wi-Fi (Вай-фай), GPS (ДжиПиЭс), Bluetooth (Блютуз), Dect (Дект) алып кіруіне және қолдануына;</w:t>
      </w:r>
    </w:p>
    <w:bookmarkEnd w:id="101"/>
    <w:bookmarkStart w:name="z121" w:id="102"/>
    <w:p>
      <w:pPr>
        <w:spacing w:after="0"/>
        <w:ind w:left="0"/>
        <w:jc w:val="both"/>
      </w:pPr>
      <w:r>
        <w:rPr>
          <w:rFonts w:ascii="Times New Roman"/>
          <w:b w:val="false"/>
          <w:i w:val="false"/>
          <w:color w:val="000000"/>
          <w:sz w:val="28"/>
        </w:rPr>
        <w:t>
      7) қосымша тестілеуде немесе түсу емтиханында пайдаланылатын техникаға және қауіпсіздік жүйесіне қасақана зиян келтіруге;</w:t>
      </w:r>
    </w:p>
    <w:bookmarkEnd w:id="102"/>
    <w:bookmarkStart w:name="z122" w:id="103"/>
    <w:p>
      <w:pPr>
        <w:spacing w:after="0"/>
        <w:ind w:left="0"/>
        <w:jc w:val="both"/>
      </w:pPr>
      <w:r>
        <w:rPr>
          <w:rFonts w:ascii="Times New Roman"/>
          <w:b w:val="false"/>
          <w:i w:val="false"/>
          <w:color w:val="000000"/>
          <w:sz w:val="28"/>
        </w:rPr>
        <w:t>
      8) қосымша тестілеу немесе түсу емтиханы басталар алдында немесе барысында шулауға;</w:t>
      </w:r>
    </w:p>
    <w:bookmarkEnd w:id="103"/>
    <w:bookmarkStart w:name="z123" w:id="104"/>
    <w:p>
      <w:pPr>
        <w:spacing w:after="0"/>
        <w:ind w:left="0"/>
        <w:jc w:val="both"/>
      </w:pPr>
      <w:r>
        <w:rPr>
          <w:rFonts w:ascii="Times New Roman"/>
          <w:b w:val="false"/>
          <w:i w:val="false"/>
          <w:color w:val="000000"/>
          <w:sz w:val="28"/>
        </w:rPr>
        <w:t>
      9) тестілеу тапсырмалары мен емтихан сұрақтарының мазмұнын талқылауға, жария етуге және шығаруға;</w:t>
      </w:r>
    </w:p>
    <w:bookmarkEnd w:id="104"/>
    <w:bookmarkStart w:name="z124" w:id="105"/>
    <w:p>
      <w:pPr>
        <w:spacing w:after="0"/>
        <w:ind w:left="0"/>
        <w:jc w:val="both"/>
      </w:pPr>
      <w:r>
        <w:rPr>
          <w:rFonts w:ascii="Times New Roman"/>
          <w:b w:val="false"/>
          <w:i w:val="false"/>
          <w:color w:val="000000"/>
          <w:sz w:val="28"/>
        </w:rPr>
        <w:t>
      10) қосымша тестілеу немесе түсу емтиханының жүйесіне араласу әрекеті немесе араласуы және қосымша тестілеу немесе түсу емтиханын өтуге байланысты өзге де бұзушылықтарға рұқсат етілмейді.</w:t>
      </w:r>
    </w:p>
    <w:bookmarkEnd w:id="105"/>
    <w:p>
      <w:pPr>
        <w:spacing w:after="0"/>
        <w:ind w:left="0"/>
        <w:jc w:val="both"/>
      </w:pPr>
      <w:r>
        <w:rPr>
          <w:rFonts w:ascii="Times New Roman"/>
          <w:b w:val="false"/>
          <w:i w:val="false"/>
          <w:color w:val="000000"/>
          <w:sz w:val="28"/>
        </w:rPr>
        <w:t>
      Бұл ретте компьютерде қосымша тестілеу немесе түсу емтиханы бағдарламасының интерфейсіндегі калькуляторларды, Менделеев кестесін және тұздардың ерігіштігі кестесін пайдалануға рұқсат етіледі.</w:t>
      </w:r>
    </w:p>
    <w:p>
      <w:pPr>
        <w:spacing w:after="0"/>
        <w:ind w:left="0"/>
        <w:jc w:val="both"/>
      </w:pPr>
      <w:r>
        <w:rPr>
          <w:rFonts w:ascii="Times New Roman"/>
          <w:b w:val="false"/>
          <w:i w:val="false"/>
          <w:color w:val="000000"/>
          <w:sz w:val="28"/>
        </w:rPr>
        <w:t>
      Түсуші аудиториядан шыққан жағдайда және аудиторияға қайта кірген кезде металл іздегішпен тексеріліп кіргізіледі.</w:t>
      </w:r>
    </w:p>
    <w:p>
      <w:pPr>
        <w:spacing w:after="0"/>
        <w:ind w:left="0"/>
        <w:jc w:val="both"/>
      </w:pPr>
      <w:r>
        <w:rPr>
          <w:rFonts w:ascii="Times New Roman"/>
          <w:b w:val="false"/>
          <w:i w:val="false"/>
          <w:color w:val="000000"/>
          <w:sz w:val="28"/>
        </w:rPr>
        <w:t xml:space="preserve">
      Қосымша тестілеуде немесе түсу емтиханында тармақта көрсетілген тыйым салынған заттар түсушіден табылған кезде, сондай-ақ, түсуші осы тармақты бұзған жағдайда тестілеу әкімшісі осы Үлгілік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қосымша тестілеуді немесе компьютерлік форматтағы түсу емтиханын өткізу барысында тыйым салынған заттардың тәркіленуі және тәртіп сақтау ережесін бұзған немесе тестілеу жүйесіне араласу әрекеті немесе араласуы, қосымша тестілеу немесе түсу емтиханынан өту кезіндегі өзге де бұзушылықтар жасаған түсушіні аудиториядан шығару туралы акт жасайды және түсуші осы қосымша тестілеуді немесе түсу емтиханын аяқтамайды, аяқтаған жағдайда нәтижелері жойылады.</w:t>
      </w:r>
    </w:p>
    <w:p>
      <w:pPr>
        <w:spacing w:after="0"/>
        <w:ind w:left="0"/>
        <w:jc w:val="both"/>
      </w:pPr>
      <w:r>
        <w:rPr>
          <w:rFonts w:ascii="Times New Roman"/>
          <w:b w:val="false"/>
          <w:i w:val="false"/>
          <w:color w:val="000000"/>
          <w:sz w:val="28"/>
        </w:rPr>
        <w:t xml:space="preserve">
      Түсу емтиханын немесе қосымша тестілеуді өткізу барысында бөгде адам анықталған жағдайда, тестілеу әкімшісі осы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қосымша тестілеуді немесе докторантураға компьютерлік форматтағы түсу емтиханын өткізу барысында бөгде тұлғаның анықталуы туралы акт жасайды.</w:t>
      </w:r>
    </w:p>
    <w:p>
      <w:pPr>
        <w:spacing w:after="0"/>
        <w:ind w:left="0"/>
        <w:jc w:val="both"/>
      </w:pPr>
      <w:r>
        <w:rPr>
          <w:rFonts w:ascii="Times New Roman"/>
          <w:b w:val="false"/>
          <w:i w:val="false"/>
          <w:color w:val="000000"/>
          <w:sz w:val="28"/>
        </w:rPr>
        <w:t>
      Бөгде тұлға аудиториядан шығарылады. Қосымша тестілеудің немесе түсу емтиханының нәтижелері өңделмейді және жойылады, түсуші қосымша тестілеуді немесе түсу емтиханын аяқтаған жағдайда нәтижелері жойылады.</w:t>
      </w:r>
    </w:p>
    <w:p>
      <w:pPr>
        <w:spacing w:after="0"/>
        <w:ind w:left="0"/>
        <w:jc w:val="both"/>
      </w:pPr>
      <w:r>
        <w:rPr>
          <w:rFonts w:ascii="Times New Roman"/>
          <w:b w:val="false"/>
          <w:i w:val="false"/>
          <w:color w:val="000000"/>
          <w:sz w:val="28"/>
        </w:rPr>
        <w:t>
      Қосымша тестілеуді немесе түсу емтиханын өткізу барысында өз орнына бөгде тұлғаны кіргізген түсушілерге ағымдағы жылы қосымша тестілеу немесе түсу емтиханын тапсыруға рұқсат етілмейді.</w:t>
      </w:r>
    </w:p>
    <w:p>
      <w:pPr>
        <w:spacing w:after="0"/>
        <w:ind w:left="0"/>
        <w:jc w:val="both"/>
      </w:pPr>
      <w:r>
        <w:rPr>
          <w:rFonts w:ascii="Times New Roman"/>
          <w:b w:val="false"/>
          <w:i w:val="false"/>
          <w:color w:val="000000"/>
          <w:sz w:val="28"/>
        </w:rPr>
        <w:t>
      Түсушіге түсу емтиханы немесе апелляцияға өтініш берген кезде түсушінің жеке басын ашатын (Т.А.Ә. (бар болған жағдайда)) дербес деректерді, таңбаларды, белгілерді, білім беру бағдарламалары тобының бейініне сәйкес келмейтін сөз тіркестерін енгізуге рұқсат етілмейді.</w:t>
      </w:r>
    </w:p>
    <w:p>
      <w:pPr>
        <w:spacing w:after="0"/>
        <w:ind w:left="0"/>
        <w:jc w:val="both"/>
      </w:pPr>
      <w:r>
        <w:rPr>
          <w:rFonts w:ascii="Times New Roman"/>
          <w:b w:val="false"/>
          <w:i w:val="false"/>
          <w:color w:val="000000"/>
          <w:sz w:val="28"/>
        </w:rPr>
        <w:t>
      Жоғарыда аталған фактілердің бірі анықталған жағдайда түсушінің түсу емтиханы бойынша жауаптары бағаланбайды және өңделмейді.</w:t>
      </w:r>
    </w:p>
    <w:p>
      <w:pPr>
        <w:spacing w:after="0"/>
        <w:ind w:left="0"/>
        <w:jc w:val="both"/>
      </w:pPr>
      <w:r>
        <w:rPr>
          <w:rFonts w:ascii="Times New Roman"/>
          <w:b w:val="false"/>
          <w:i w:val="false"/>
          <w:color w:val="000000"/>
          <w:sz w:val="28"/>
        </w:rPr>
        <w:t xml:space="preserve">
      Қосымша тестілеу немесе түсу емтиханын өткізу кезінде техниканың техникалық ақауы болған жағдайда түсуші тестілеу әкімшіге хабарлауы қажет. Тестілеу әкімшісі осы Үлгілік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қосымша тестілеу немесе түсу емтиханы кезінде техниканың техникалық ақауын анықтау актісін толтырады.</w:t>
      </w:r>
    </w:p>
    <w:p>
      <w:pPr>
        <w:spacing w:after="0"/>
        <w:ind w:left="0"/>
        <w:jc w:val="both"/>
      </w:pPr>
      <w:r>
        <w:rPr>
          <w:rFonts w:ascii="Times New Roman"/>
          <w:b w:val="false"/>
          <w:i w:val="false"/>
          <w:color w:val="000000"/>
          <w:sz w:val="28"/>
        </w:rPr>
        <w:t xml:space="preserve">
      Қосымша тестілеуді немесе түсу емтиханын өткізу пунктінде электр қуаты ажыратылған жағдайда немесе қосымша тестілеу немесе түсу емтиханының жазбасы жүргізілмейтін басқа да форс-мажорлық жағдайларда, ҰТО-мен келісіп тестілеу әкімшісі мен өңірлік мемлекеттік комиссия осы Үлгілік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қосымша тестілеу немесе түсу емтиханы процесін тоқтату (күшін жою) және басқа күнге ауыстыру туралы акт жасай отырып, қосымша тестілеу немесе түсу емтиханы процесін тоқтатады (күшін жояды) және басқа күнге ауыстырады.</w:t>
      </w:r>
    </w:p>
    <w:p>
      <w:pPr>
        <w:spacing w:after="0"/>
        <w:ind w:left="0"/>
        <w:jc w:val="both"/>
      </w:pPr>
      <w:r>
        <w:rPr>
          <w:rFonts w:ascii="Times New Roman"/>
          <w:b w:val="false"/>
          <w:i w:val="false"/>
          <w:color w:val="000000"/>
          <w:sz w:val="28"/>
        </w:rPr>
        <w:t>
      Қосымша тестілеу немесе түсу емтиханы процесін тоқтата тұру немесе ауыстыру туралы акт тестілеу әкімшісі және өңірлік мемлекеттік комиссиямен бірлесіп жасалады.</w:t>
      </w:r>
    </w:p>
    <w:p>
      <w:pPr>
        <w:spacing w:after="0"/>
        <w:ind w:left="0"/>
        <w:jc w:val="both"/>
      </w:pPr>
      <w:r>
        <w:rPr>
          <w:rFonts w:ascii="Times New Roman"/>
          <w:b w:val="false"/>
          <w:i w:val="false"/>
          <w:color w:val="000000"/>
          <w:sz w:val="28"/>
        </w:rPr>
        <w:t>
      Электр қуаты ажыратылған жағдайда, түсушінің жұмыс орнында қосымша тестілеу немесе түсу емтиханының процесі туралы деректер (тест тапсырмалары мен емтихан сұрақтарына бұрын белгіленген жауаптар, қосымша тестілеудің немесе түсу емтиханының пайдаланылған уақытының саны) сақталады.</w:t>
      </w:r>
    </w:p>
    <w:p>
      <w:pPr>
        <w:spacing w:after="0"/>
        <w:ind w:left="0"/>
        <w:jc w:val="both"/>
      </w:pPr>
      <w:r>
        <w:rPr>
          <w:rFonts w:ascii="Times New Roman"/>
          <w:b w:val="false"/>
          <w:i w:val="false"/>
          <w:color w:val="000000"/>
          <w:sz w:val="28"/>
        </w:rPr>
        <w:t>
      Қосымша тестілеуді немесе түсу емтиханын одан әрі жалғастырған кезде түсуші қосымша тестілеу немесе түсу емтиханы процесі тоқтатылған жерден бастап қосымша тестілеу немесе түсу емтиханы процесін жалғастырады.</w:t>
      </w:r>
    </w:p>
    <w:p>
      <w:pPr>
        <w:spacing w:after="0"/>
        <w:ind w:left="0"/>
        <w:jc w:val="both"/>
      </w:pPr>
      <w:r>
        <w:rPr>
          <w:rFonts w:ascii="Times New Roman"/>
          <w:b w:val="false"/>
          <w:i w:val="false"/>
          <w:color w:val="000000"/>
          <w:sz w:val="28"/>
        </w:rPr>
        <w:t>
      Қосымша тестілеу немесе түсу емтиханын басқа күнге ауыстырған жағдайда түсушінің қосымша тестілеу немесе түсу емтиханы тоқтатылғанға дейін тест тапсырмалары мен емтихан сұрақтарына бұрын белгіленген жауаптары сақталмайды.</w:t>
      </w:r>
    </w:p>
    <w:bookmarkStart w:name="z125" w:id="106"/>
    <w:p>
      <w:pPr>
        <w:spacing w:after="0"/>
        <w:ind w:left="0"/>
        <w:jc w:val="both"/>
      </w:pPr>
      <w:r>
        <w:rPr>
          <w:rFonts w:ascii="Times New Roman"/>
          <w:b w:val="false"/>
          <w:i w:val="false"/>
          <w:color w:val="000000"/>
          <w:sz w:val="28"/>
        </w:rPr>
        <w:t>
      20-5. Қосымша тестілеуді немесе түсу емтиханын өткізу кезеңінде күнтізбелік жылғы 4 тамыз бен 20 тамыз және (немесе) 19 қараша мен 11 желтоқсан аралығында ҰТО-да қосымша тестілеу немесе түсу емтиханы барысында күтпеген жағдайлар туындаған кезде шешімдер қабылдау жөніндегі комиссия (бұдан әрі – ҰТО комиссиясы) құрылады.</w:t>
      </w:r>
    </w:p>
    <w:bookmarkEnd w:id="106"/>
    <w:bookmarkStart w:name="z126" w:id="107"/>
    <w:p>
      <w:pPr>
        <w:spacing w:after="0"/>
        <w:ind w:left="0"/>
        <w:jc w:val="both"/>
      </w:pPr>
      <w:r>
        <w:rPr>
          <w:rFonts w:ascii="Times New Roman"/>
          <w:b w:val="false"/>
          <w:i w:val="false"/>
          <w:color w:val="000000"/>
          <w:sz w:val="28"/>
        </w:rPr>
        <w:t>
      ҰТО комиссиясының функциялары:</w:t>
      </w:r>
    </w:p>
    <w:bookmarkEnd w:id="107"/>
    <w:bookmarkStart w:name="z127" w:id="108"/>
    <w:p>
      <w:pPr>
        <w:spacing w:after="0"/>
        <w:ind w:left="0"/>
        <w:jc w:val="both"/>
      </w:pPr>
      <w:r>
        <w:rPr>
          <w:rFonts w:ascii="Times New Roman"/>
          <w:b w:val="false"/>
          <w:i w:val="false"/>
          <w:color w:val="000000"/>
          <w:sz w:val="28"/>
        </w:rPr>
        <w:t>
      1) қосымша тестілеу немесе түсу емтиханын өткізу кезіндегі күтпеген жағдайларда шешімдер қабылдау;</w:t>
      </w:r>
    </w:p>
    <w:bookmarkEnd w:id="108"/>
    <w:bookmarkStart w:name="z128" w:id="109"/>
    <w:p>
      <w:pPr>
        <w:spacing w:after="0"/>
        <w:ind w:left="0"/>
        <w:jc w:val="both"/>
      </w:pPr>
      <w:r>
        <w:rPr>
          <w:rFonts w:ascii="Times New Roman"/>
          <w:b w:val="false"/>
          <w:i w:val="false"/>
          <w:color w:val="000000"/>
          <w:sz w:val="28"/>
        </w:rPr>
        <w:t>
      2) қосымша тестілеу немесе түсу емтиханын өткізу кезеңінде бейнебақылау жазбаларын қарауды және тестілеу жүйесіндегі түсушінің тіркеу файлдарын (логтарын) тексеру бойынша түсушілердің осы Үлгілік қағидалардың 20-3 және 20-4 тармақтарында көрсетілген ережелерді бұзғаны және тыйым салынған заттарды пайдаланғаны анықталған жағдайда қосымша тестілеу немесе түсу емтиханы нәтижелерінің күшін жою туралы шешім қабылдау;</w:t>
      </w:r>
    </w:p>
    <w:bookmarkEnd w:id="109"/>
    <w:bookmarkStart w:name="z129" w:id="110"/>
    <w:p>
      <w:pPr>
        <w:spacing w:after="0"/>
        <w:ind w:left="0"/>
        <w:jc w:val="both"/>
      </w:pPr>
      <w:r>
        <w:rPr>
          <w:rFonts w:ascii="Times New Roman"/>
          <w:b w:val="false"/>
          <w:i w:val="false"/>
          <w:color w:val="000000"/>
          <w:sz w:val="28"/>
        </w:rPr>
        <w:t>
      3) қосымша тестілеу немесе түсу емтиханы аяқталғаннан кейін ғылым және жоғары білім саласындағы уәкілетті органға қосымша тестілеу немесе түсу емтиханының нәтижелерін (қосымша тестілеудің немесе түсу емтиханының сертификаты) жоюға ұсыну.</w:t>
      </w:r>
    </w:p>
    <w:bookmarkEnd w:id="110"/>
    <w:p>
      <w:pPr>
        <w:spacing w:after="0"/>
        <w:ind w:left="0"/>
        <w:jc w:val="both"/>
      </w:pPr>
      <w:r>
        <w:rPr>
          <w:rFonts w:ascii="Times New Roman"/>
          <w:b w:val="false"/>
          <w:i w:val="false"/>
          <w:color w:val="000000"/>
          <w:sz w:val="28"/>
        </w:rPr>
        <w:t xml:space="preserve">
      Қосымша тестілеуді немесе түсу емтиханын өткізу кезеңінде күнтізбелік жылғы 4 тамыз бен 20 тамыз және (немесе) 19 қараша мен 11 желтоқсан аралығында ҰТО қосымша тестілеудің немесе түсу емтиханының бейнебақылау жазбаларын қарауды жүзеге асырады және тестілеу жүйесіне (электрондық форматқа) түсушілердің тіркеу файлдарын (логтарын) тексеруді жүргізеді және түсушілердің қосымша тестілеу немесе түсу емтиханы уақытында Үлгілік қағидалардың 20-3 және 20-4-тармақтарында көрсетілген тыйым салынған заттарды пайдаланғандығы және (немесе) ереже бұзғаны анықталған жағдайда және тестілеу жүйесіне түсушілердің тіркеу файлдарын (логтарын) тексеру нәтижелері бойынша ҰТО-мен осы Қағидаларға </w:t>
      </w:r>
      <w:r>
        <w:rPr>
          <w:rFonts w:ascii="Times New Roman"/>
          <w:b w:val="false"/>
          <w:i w:val="false"/>
          <w:color w:val="000000"/>
          <w:sz w:val="28"/>
        </w:rPr>
        <w:t>12-1-қосымшаға</w:t>
      </w:r>
      <w:r>
        <w:rPr>
          <w:rFonts w:ascii="Times New Roman"/>
          <w:b w:val="false"/>
          <w:i w:val="false"/>
          <w:color w:val="000000"/>
          <w:sz w:val="28"/>
        </w:rPr>
        <w:t xml:space="preserve"> сәйкес нысан бойынша қосымша тестілеу немесе түсу емтиханы кезінде тыйым салынған заттарды пайдаланған, тәртіп сақтау ережесін бұзған және (немесе) тестілеу жүйесіне араласу әрекеті немесе араласуы анықталған түсушілерді анықтау туралы акт жасалады. Комиссия шешімімен қосымша тестілеу немесе түсу емтиханының сертификаты жойылады.</w:t>
      </w:r>
    </w:p>
    <w:p>
      <w:pPr>
        <w:spacing w:after="0"/>
        <w:ind w:left="0"/>
        <w:jc w:val="both"/>
      </w:pPr>
      <w:r>
        <w:rPr>
          <w:rFonts w:ascii="Times New Roman"/>
          <w:b w:val="false"/>
          <w:i w:val="false"/>
          <w:color w:val="000000"/>
          <w:sz w:val="28"/>
        </w:rPr>
        <w:t>
      Қосымша тестілеудің және (немесе) түсу емтиханының сертификаты жойылғаннан кейін ҰТО түсушінің электрондық поштасына хабарлама жібереді және ақпаратты оның жеке кабинетінде орналастырады.</w:t>
      </w:r>
    </w:p>
    <w:p>
      <w:pPr>
        <w:spacing w:after="0"/>
        <w:ind w:left="0"/>
        <w:jc w:val="both"/>
      </w:pPr>
      <w:r>
        <w:rPr>
          <w:rFonts w:ascii="Times New Roman"/>
          <w:b w:val="false"/>
          <w:i w:val="false"/>
          <w:color w:val="000000"/>
          <w:sz w:val="28"/>
        </w:rPr>
        <w:t>
      ҰТО күнтізбелік жылғы 4 тамыз бен 20 тамыз және (немесе) 19 қараша және 11 желтоқсан аралығында өткізілген қосымша тестілеу немесе түсу емтиханы аяқталғаннан кейін бейнебақылау жазбаларын қарауды жүзеге асырады және тестілеу жүйесіне (электрондық форматқа) түсушілердің тіркеу файлдарын (логтарын) 3 (үш) ай ішінде тексеруді жүргізеді.</w:t>
      </w:r>
    </w:p>
    <w:p>
      <w:pPr>
        <w:spacing w:after="0"/>
        <w:ind w:left="0"/>
        <w:jc w:val="both"/>
      </w:pPr>
      <w:r>
        <w:rPr>
          <w:rFonts w:ascii="Times New Roman"/>
          <w:b w:val="false"/>
          <w:i w:val="false"/>
          <w:color w:val="000000"/>
          <w:sz w:val="28"/>
        </w:rPr>
        <w:t>
      Қосымша тестілеу немесе түсу емтиханында және тестілеу жүйесіндегі түсушінің тіркеу файлдарын (логтарын) тексеру нәтижесі бойынша, түсушілердің осы Қағидалардың 20-3 және 20-4 тармақтарында көрсетілген ережелерді бұзғаны үшін және (немесе) тыйым салынған заттарды пайдаланғандығы анықталған жағдайда, ҰТО еркін түрде акт толтырады және растайтын материалдарымен бірге ғылым және жоғары білім саласындағы уәкілетті органға ұсынады.</w:t>
      </w:r>
    </w:p>
    <w:p>
      <w:pPr>
        <w:spacing w:after="0"/>
        <w:ind w:left="0"/>
        <w:jc w:val="both"/>
      </w:pPr>
      <w:r>
        <w:rPr>
          <w:rFonts w:ascii="Times New Roman"/>
          <w:b w:val="false"/>
          <w:i w:val="false"/>
          <w:color w:val="000000"/>
          <w:sz w:val="28"/>
        </w:rPr>
        <w:t>
      Акт және растайтын құжаттар ғылым және жоғары білім саласындағы уәкілетті органмен құрылған комиссияның қарауына ұсынылады. Комиссияның шешімі бойынша қосымша тестілеудің және (немесе) түсу емтиханының сертификаты ғылым және жоғары білім саласындағы уәкілетті органның бұйрығымен жойылады.</w:t>
      </w:r>
    </w:p>
    <w:p>
      <w:pPr>
        <w:spacing w:after="0"/>
        <w:ind w:left="0"/>
        <w:jc w:val="both"/>
      </w:pPr>
      <w:r>
        <w:rPr>
          <w:rFonts w:ascii="Times New Roman"/>
          <w:b w:val="false"/>
          <w:i w:val="false"/>
          <w:color w:val="000000"/>
          <w:sz w:val="28"/>
        </w:rPr>
        <w:t>
      Қосымша тестілеу және (немесе) түсу емтиханы сертификатының нәтижелері жойылғаннан кейін ҰТО түсушінің электрондық поштасына хабарлама жібереді және ақпаратты оның жеке кабинетінде орналастырады.</w:t>
      </w:r>
    </w:p>
    <w:p>
      <w:pPr>
        <w:spacing w:after="0"/>
        <w:ind w:left="0"/>
        <w:jc w:val="both"/>
      </w:pPr>
      <w:r>
        <w:rPr>
          <w:rFonts w:ascii="Times New Roman"/>
          <w:b w:val="false"/>
          <w:i w:val="false"/>
          <w:color w:val="000000"/>
          <w:sz w:val="28"/>
        </w:rPr>
        <w:t>
      ҰТО түсушінің қосымша тестілеу және (немесе) түсу емтиханы нәтижесінің жойылуы туралы ЖЖОКБҰ-ны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131" w:id="111"/>
    <w:p>
      <w:pPr>
        <w:spacing w:after="0"/>
        <w:ind w:left="0"/>
        <w:jc w:val="both"/>
      </w:pPr>
      <w:r>
        <w:rPr>
          <w:rFonts w:ascii="Times New Roman"/>
          <w:b w:val="false"/>
          <w:i w:val="false"/>
          <w:color w:val="000000"/>
          <w:sz w:val="28"/>
        </w:rPr>
        <w:t>
      "22. Білім беру бағдарламаларының топтары бойынша емтихан және апелляциялық комиссиялары тиісті бейінге сәйкес ЖЖОКБҰ профессор-оқытушылық құрамының, ғылым докторы немесе кандидаты ғылыми дәрежесі бар немесе философия докторы (PhD) дәрежесі бар ЖЖОКБҰ қызметкерлерінің қатарынан қалыптастырылады.</w:t>
      </w:r>
    </w:p>
    <w:bookmarkEnd w:id="111"/>
    <w:p>
      <w:pPr>
        <w:spacing w:after="0"/>
        <w:ind w:left="0"/>
        <w:jc w:val="both"/>
      </w:pPr>
      <w:r>
        <w:rPr>
          <w:rFonts w:ascii="Times New Roman"/>
          <w:b w:val="false"/>
          <w:i w:val="false"/>
          <w:color w:val="000000"/>
          <w:sz w:val="28"/>
        </w:rPr>
        <w:t>
      Емтихан комиссиясының құрамына апелляциялық комиссияның мүшелері кірмейді.</w:t>
      </w:r>
    </w:p>
    <w:p>
      <w:pPr>
        <w:spacing w:after="0"/>
        <w:ind w:left="0"/>
        <w:jc w:val="both"/>
      </w:pPr>
      <w:r>
        <w:rPr>
          <w:rFonts w:ascii="Times New Roman"/>
          <w:b w:val="false"/>
          <w:i w:val="false"/>
          <w:color w:val="000000"/>
          <w:sz w:val="28"/>
        </w:rPr>
        <w:t>
      Білім беру бағдарламаларының топтары бойынша емтихан және апелляциялық комиссиясының құрамы комиссия төрағалары көрсетіле отырып, ЖЖОКБҰ басшысының бұйрығымен бекітіледі және ғылым және жоғары білім және денсаулық сақтау саласындағы уәкілетті органға жіберіледі.</w:t>
      </w:r>
    </w:p>
    <w:p>
      <w:pPr>
        <w:spacing w:after="0"/>
        <w:ind w:left="0"/>
        <w:jc w:val="both"/>
      </w:pPr>
      <w:r>
        <w:rPr>
          <w:rFonts w:ascii="Times New Roman"/>
          <w:b w:val="false"/>
          <w:i w:val="false"/>
          <w:color w:val="000000"/>
          <w:sz w:val="28"/>
        </w:rPr>
        <w:t>
      ЖЖОКБҰ-ның емтихан комиссиялары жұмыстарды түсушінің жеке коды бойынша тексереді және қарау нәтижелерін ақпараттық жүйе арқылы ҰТО-ға нәтижелерді одан әрі жариялау үшін жібереді.</w:t>
      </w:r>
    </w:p>
    <w:p>
      <w:pPr>
        <w:spacing w:after="0"/>
        <w:ind w:left="0"/>
        <w:jc w:val="both"/>
      </w:pPr>
      <w:r>
        <w:rPr>
          <w:rFonts w:ascii="Times New Roman"/>
          <w:b w:val="false"/>
          <w:i w:val="false"/>
          <w:color w:val="000000"/>
          <w:sz w:val="28"/>
        </w:rPr>
        <w:t xml:space="preserve">
      "Педагогикалық ғылымдар", "Жаратылыстану ғылымдары, математика және статистика", "Ақпараттық-коммуникациялық технологиялар", "Инженерлік, өңдеу және құрылыс саласы" білім беру салаларының білім беру бағдарламаларының топтары бойынша докторантураға түсушілер, сондай-ақ "Гуманитарлық ғылымдар", "Әлеуметтік ғылымдар", "Бизнес және басқару" кадрларын даярлау бағыттары бойынша түсуші тұлғалар білім беру бағдарламалары тобының бейіні бойынша емтихан сұрақтарының бөлімін тапсырады және осы Үлгілік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балдарды аудару шкаласына сәйкес GRE Graduate Record Examinations (грэдуэйт рекорд экзаменейшен) стандартталған тестін тапсыру туралы халықаралық сертификаты болған кезде эссе жазудан босатылады.</w:t>
      </w:r>
    </w:p>
    <w:p>
      <w:pPr>
        <w:spacing w:after="0"/>
        <w:ind w:left="0"/>
        <w:jc w:val="both"/>
      </w:pPr>
      <w:r>
        <w:rPr>
          <w:rFonts w:ascii="Times New Roman"/>
          <w:b w:val="false"/>
          <w:i w:val="false"/>
          <w:color w:val="000000"/>
          <w:sz w:val="28"/>
        </w:rPr>
        <w:t>
      Стандартталған GRE тестін тапсыру туралы халықаралық сертификаты бар тұлғалар түсу емтиханы мен конкурсқа қатысу үшін өтініш берген кезде деректерді енгізуі керек.</w:t>
      </w:r>
    </w:p>
    <w:p>
      <w:pPr>
        <w:spacing w:after="0"/>
        <w:ind w:left="0"/>
        <w:jc w:val="both"/>
      </w:pPr>
      <w:r>
        <w:rPr>
          <w:rFonts w:ascii="Times New Roman"/>
          <w:b w:val="false"/>
          <w:i w:val="false"/>
          <w:color w:val="000000"/>
          <w:sz w:val="28"/>
        </w:rPr>
        <w:t>
      Сертификат балдарын эссе жазу балдарына ауыстыру білім беру грантын тағайындау конкурсына қатысу үшін өтініш берілген кезде және ЖЖОКБҰ-ға ақылы негізде оқуға қабылдау кезінде жүзеге асырылады.</w:t>
      </w:r>
    </w:p>
    <w:p>
      <w:pPr>
        <w:spacing w:after="0"/>
        <w:ind w:left="0"/>
        <w:jc w:val="both"/>
      </w:pPr>
      <w:r>
        <w:rPr>
          <w:rFonts w:ascii="Times New Roman"/>
          <w:b w:val="false"/>
          <w:i w:val="false"/>
          <w:color w:val="000000"/>
          <w:sz w:val="28"/>
        </w:rPr>
        <w:t>
      Ұсынылатын сертификаттардың түпнұсқалылығын және жарамдылық мерзімін ЖЖОКБҰ-ның қабылдау комиссиялары тексереді.";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133" w:id="112"/>
    <w:p>
      <w:pPr>
        <w:spacing w:after="0"/>
        <w:ind w:left="0"/>
        <w:jc w:val="both"/>
      </w:pPr>
      <w:r>
        <w:rPr>
          <w:rFonts w:ascii="Times New Roman"/>
          <w:b w:val="false"/>
          <w:i w:val="false"/>
          <w:color w:val="000000"/>
          <w:sz w:val="28"/>
        </w:rPr>
        <w:t>
      "24. Докторантураға түсу емтиханының нәтижелерімен келіспеген тұлғалардың өтініштерін қарастыру үшін ЖЖОКБҰ және ғылыми ұйымдарда ЖЖОКБҰ апелляциялық комиссиялары құрылады.</w:t>
      </w:r>
    </w:p>
    <w:bookmarkEnd w:id="112"/>
    <w:p>
      <w:pPr>
        <w:spacing w:after="0"/>
        <w:ind w:left="0"/>
        <w:jc w:val="both"/>
      </w:pPr>
      <w:r>
        <w:rPr>
          <w:rFonts w:ascii="Times New Roman"/>
          <w:b w:val="false"/>
          <w:i w:val="false"/>
          <w:color w:val="000000"/>
          <w:sz w:val="28"/>
        </w:rPr>
        <w:t>
      КТ нәтижелерімен келіспеген тұлғалардың өтініштерін, сондай-ақ ағылшын тілін білуге арналған қосымша тестілеуді қарастыру үшін ҚР ҒЖБМ жанында Республикалық апелляциялық комиссия құрылады. Республикалық апелляциялық комиссияның төрағасы мен құрамы ҚР ҒЖБМ бұйрығымен бекітіледі.</w:t>
      </w:r>
    </w:p>
    <w:p>
      <w:pPr>
        <w:spacing w:after="0"/>
        <w:ind w:left="0"/>
        <w:jc w:val="both"/>
      </w:pPr>
      <w:r>
        <w:rPr>
          <w:rFonts w:ascii="Times New Roman"/>
          <w:b w:val="false"/>
          <w:i w:val="false"/>
          <w:color w:val="000000"/>
          <w:sz w:val="28"/>
        </w:rPr>
        <w:t>
      КТ-ны қағаз форматта жүргізген кезде әр КТ өткізу пунктінде апелляциялық комиссиялар құрылады. Апелляциялық комиссиялардың төрағалары ҚР ҒЖБМ бұйрығымен бекітіледі.";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26-1-тармақ</w:t>
      </w:r>
      <w:r>
        <w:rPr>
          <w:rFonts w:ascii="Times New Roman"/>
          <w:b w:val="false"/>
          <w:i w:val="false"/>
          <w:color w:val="000000"/>
          <w:sz w:val="28"/>
        </w:rPr>
        <w:t xml:space="preserve"> мынадай редакцияда жазылсын:</w:t>
      </w:r>
    </w:p>
    <w:bookmarkStart w:name="z135" w:id="113"/>
    <w:p>
      <w:pPr>
        <w:spacing w:after="0"/>
        <w:ind w:left="0"/>
        <w:jc w:val="both"/>
      </w:pPr>
      <w:r>
        <w:rPr>
          <w:rFonts w:ascii="Times New Roman"/>
          <w:b w:val="false"/>
          <w:i w:val="false"/>
          <w:color w:val="000000"/>
          <w:sz w:val="28"/>
        </w:rPr>
        <w:t>
      "26-1. Докторантураға компьютерлік форматтағы түсу емтиханы бойынша апелляцияға өтініш нәтижелері жарияланғаннан кейін келесі күні сағат 13:00-ден 13:40-ға дейін ғылым және жоғары білім саласындағы уәкілетті орган айқындаған ұйымдардың базасында қабылданады.</w:t>
      </w:r>
    </w:p>
    <w:bookmarkEnd w:id="113"/>
    <w:p>
      <w:pPr>
        <w:spacing w:after="0"/>
        <w:ind w:left="0"/>
        <w:jc w:val="both"/>
      </w:pPr>
      <w:r>
        <w:rPr>
          <w:rFonts w:ascii="Times New Roman"/>
          <w:b w:val="false"/>
          <w:i w:val="false"/>
          <w:color w:val="000000"/>
          <w:sz w:val="28"/>
        </w:rPr>
        <w:t>
      Түсушіге түсу емтиханы нәтижесі бойынша апелляцияға өтініш беру барысында осы Үлгілік қағидалардың 20-3 және 20-4-тармақтарында көрсетілген тыйым салынған заттарды кіргізуге және аудиториядағы тәртіп сақтау ережелерін бұзуға рұқсат етілмейді.</w:t>
      </w:r>
    </w:p>
    <w:p>
      <w:pPr>
        <w:spacing w:after="0"/>
        <w:ind w:left="0"/>
        <w:jc w:val="both"/>
      </w:pPr>
      <w:r>
        <w:rPr>
          <w:rFonts w:ascii="Times New Roman"/>
          <w:b w:val="false"/>
          <w:i w:val="false"/>
          <w:color w:val="000000"/>
          <w:sz w:val="28"/>
        </w:rPr>
        <w:t xml:space="preserve">
      Апелляцияға өтініш беру үшін кіргізу барысында металл іздегішпен тексеру кезінде осы Үлгілік қағидалардың 20-3-тармағында көрсетілген тыйым салынған заттар анықталған жағдайда, тестілеу әкімшісі осы Үлгілік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қосымша тестілеуге немесе компьютерлік форматтағы түсу емтиханына кіргізу барысында тыйым салынған заттарды табу бойынша акт жасайды. Түсушіге ағымдағы кезеңде апелляцияға өтініш беруге жол берілмейді.</w:t>
      </w:r>
    </w:p>
    <w:p>
      <w:pPr>
        <w:spacing w:after="0"/>
        <w:ind w:left="0"/>
        <w:jc w:val="both"/>
      </w:pPr>
      <w:r>
        <w:rPr>
          <w:rFonts w:ascii="Times New Roman"/>
          <w:b w:val="false"/>
          <w:i w:val="false"/>
          <w:color w:val="000000"/>
          <w:sz w:val="28"/>
        </w:rPr>
        <w:t xml:space="preserve">
      Апелляцияға өтініш беруге кіргізу барысында бөгде тұлға анықталған жағдайда, тестілеу әкімшісі осы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қосымша тестілеу немесе докторантураға компьютерлік форматтағы түсу емтиханына кіргізу барысында бөгде тұлғаның анықталуы туралы акт жасайды, түсуші ағымдағы кезеңде апелляцияға өтініш беруге жіберілмейді, сонымен қатар, түсушіге ағымдағы жылы қосымша тестілеуге немесе түсу емтиханына кіруге рұқсат етілмейді.</w:t>
      </w:r>
    </w:p>
    <w:p>
      <w:pPr>
        <w:spacing w:after="0"/>
        <w:ind w:left="0"/>
        <w:jc w:val="both"/>
      </w:pPr>
      <w:r>
        <w:rPr>
          <w:rFonts w:ascii="Times New Roman"/>
          <w:b w:val="false"/>
          <w:i w:val="false"/>
          <w:color w:val="000000"/>
          <w:sz w:val="28"/>
        </w:rPr>
        <w:t xml:space="preserve">
      Апелляцияға өтініш беру барысында осы Үлгілік қағидалардың 20-4-тармағында көрсетілген тыйым салынған заттар анықталған жағдайда, тестілеу әкімшісі осы Үлгілік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қосымша тестілеуді немесе түсу емтиханын өткізу барысында тыйым салынған заттардың тәркіленуі және тәртіп сақтау ережесін бұзған немесе тестілеу жүйесіне араласу әрекеті немесе араласуы, қосымша тестілеу немесе түсу емтиханынан өту кезіндегі өзге де бұзушылықтар жасаған түсушіні аудиториядан шығару туралы акт жасайды. Апелляцияға берілген өтініш жойылады. Түсушіге ағымдағы кезеңде апелляцияға өтініш беруге жол берілмейді.</w:t>
      </w:r>
    </w:p>
    <w:p>
      <w:pPr>
        <w:spacing w:after="0"/>
        <w:ind w:left="0"/>
        <w:jc w:val="both"/>
      </w:pPr>
      <w:r>
        <w:rPr>
          <w:rFonts w:ascii="Times New Roman"/>
          <w:b w:val="false"/>
          <w:i w:val="false"/>
          <w:color w:val="000000"/>
          <w:sz w:val="28"/>
        </w:rPr>
        <w:t xml:space="preserve">
      Апелляцияға өтініш беру барысында бөгде тұлға анықталған жағдайда, тестілеу әкімшісі осы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қосымша тестілеуді немесе докторантураға компьютерлік форматтағы түсу емтиханын өткізу барысында бөгде тұлғаның анықталуы туралы акт жасайды және апелляцияға берілген өтініш жойылады.</w:t>
      </w:r>
    </w:p>
    <w:p>
      <w:pPr>
        <w:spacing w:after="0"/>
        <w:ind w:left="0"/>
        <w:jc w:val="both"/>
      </w:pPr>
      <w:r>
        <w:rPr>
          <w:rFonts w:ascii="Times New Roman"/>
          <w:b w:val="false"/>
          <w:i w:val="false"/>
          <w:color w:val="000000"/>
          <w:sz w:val="28"/>
        </w:rPr>
        <w:t>
      Бөгде тұлға аудиториядан шығарылады. Қосымша тестілеудің немесе түсу емтиханының нәтижелері жойылуға жатады.</w:t>
      </w:r>
    </w:p>
    <w:p>
      <w:pPr>
        <w:spacing w:after="0"/>
        <w:ind w:left="0"/>
        <w:jc w:val="both"/>
      </w:pPr>
      <w:r>
        <w:rPr>
          <w:rFonts w:ascii="Times New Roman"/>
          <w:b w:val="false"/>
          <w:i w:val="false"/>
          <w:color w:val="000000"/>
          <w:sz w:val="28"/>
        </w:rPr>
        <w:t>
      Апелляцияға өтініш беру барысында өз орнына бөгде тұлғаны кіргізген түсушілерге ағымдағы жылы қосымша тестілеу немесе түсу емтиханын тапсыруға рұқсат етілмейді.</w:t>
      </w:r>
    </w:p>
    <w:p>
      <w:pPr>
        <w:spacing w:after="0"/>
        <w:ind w:left="0"/>
        <w:jc w:val="both"/>
      </w:pPr>
      <w:r>
        <w:rPr>
          <w:rFonts w:ascii="Times New Roman"/>
          <w:b w:val="false"/>
          <w:i w:val="false"/>
          <w:color w:val="000000"/>
          <w:sz w:val="28"/>
        </w:rPr>
        <w:t>
      Докторантураға түсу емтиханына мазмұны бойынша апелляцияға 40 минут беріледі.</w:t>
      </w:r>
    </w:p>
    <w:p>
      <w:pPr>
        <w:spacing w:after="0"/>
        <w:ind w:left="0"/>
        <w:jc w:val="both"/>
      </w:pPr>
      <w:r>
        <w:rPr>
          <w:rFonts w:ascii="Times New Roman"/>
          <w:b w:val="false"/>
          <w:i w:val="false"/>
          <w:color w:val="000000"/>
          <w:sz w:val="28"/>
        </w:rPr>
        <w:t>
      Мазмұны және техникалық себеп бойынша Докторантураға түсуші тұлғалардан ағылшын тілін білуге арналған қосымша тестілеу апелляциясын Республикалық апелляциялық комиссия қарастырады.</w:t>
      </w:r>
    </w:p>
    <w:p>
      <w:pPr>
        <w:spacing w:after="0"/>
        <w:ind w:left="0"/>
        <w:jc w:val="both"/>
      </w:pPr>
      <w:r>
        <w:rPr>
          <w:rFonts w:ascii="Times New Roman"/>
          <w:b w:val="false"/>
          <w:i w:val="false"/>
          <w:color w:val="000000"/>
          <w:sz w:val="28"/>
        </w:rPr>
        <w:t>
      Докторантураға түсуші тұлғалар ағылшын тілін білуге арналған қосымша тестілеу апелляциясының техникалық себептері бойынша өтінішін түсу емтиханы өткізу барысында береді.</w:t>
      </w:r>
    </w:p>
    <w:p>
      <w:pPr>
        <w:spacing w:after="0"/>
        <w:ind w:left="0"/>
        <w:jc w:val="both"/>
      </w:pPr>
      <w:r>
        <w:rPr>
          <w:rFonts w:ascii="Times New Roman"/>
          <w:b w:val="false"/>
          <w:i w:val="false"/>
          <w:color w:val="000000"/>
          <w:sz w:val="28"/>
        </w:rPr>
        <w:t>
      Техникалық себеп бойынша апелляция тест тапсырмасы шартының фрагменті (мәтін, сызба, суреттер, кестелер) болмаса, соның нәтижесінде дұрыс жауапты анықтау мүмкін болмағанда қабылданады.</w:t>
      </w:r>
    </w:p>
    <w:p>
      <w:pPr>
        <w:spacing w:after="0"/>
        <w:ind w:left="0"/>
        <w:jc w:val="both"/>
      </w:pPr>
      <w:r>
        <w:rPr>
          <w:rFonts w:ascii="Times New Roman"/>
          <w:b w:val="false"/>
          <w:i w:val="false"/>
          <w:color w:val="000000"/>
          <w:sz w:val="28"/>
        </w:rPr>
        <w:t>
      Апелляцияға арналған өтініште көрсетілген нақты фактілер қарастырылуға жатады.</w:t>
      </w:r>
    </w:p>
    <w:p>
      <w:pPr>
        <w:spacing w:after="0"/>
        <w:ind w:left="0"/>
        <w:jc w:val="both"/>
      </w:pPr>
      <w:r>
        <w:rPr>
          <w:rFonts w:ascii="Times New Roman"/>
          <w:b w:val="false"/>
          <w:i w:val="false"/>
          <w:color w:val="000000"/>
          <w:sz w:val="28"/>
        </w:rPr>
        <w:t>
      Докторантураға түсуші тұлғалар мазмұны бойынша ағылшын тілін білуге арналған қосымша тестілеу апелляциясына өтінішті 30 минут ішінде береді.</w:t>
      </w:r>
    </w:p>
    <w:bookmarkStart w:name="z136" w:id="114"/>
    <w:p>
      <w:pPr>
        <w:spacing w:after="0"/>
        <w:ind w:left="0"/>
        <w:jc w:val="both"/>
      </w:pPr>
      <w:r>
        <w:rPr>
          <w:rFonts w:ascii="Times New Roman"/>
          <w:b w:val="false"/>
          <w:i w:val="false"/>
          <w:color w:val="000000"/>
          <w:sz w:val="28"/>
        </w:rPr>
        <w:t>
      Докторантураға түсуші тұлғалардан мазмұны бойынша ағылшын тілін білуге арналған қосымша тестілеу апелляциясы мынадай жағдайларда қаралады:</w:t>
      </w:r>
    </w:p>
    <w:bookmarkEnd w:id="114"/>
    <w:bookmarkStart w:name="z137" w:id="115"/>
    <w:p>
      <w:pPr>
        <w:spacing w:after="0"/>
        <w:ind w:left="0"/>
        <w:jc w:val="both"/>
      </w:pPr>
      <w:r>
        <w:rPr>
          <w:rFonts w:ascii="Times New Roman"/>
          <w:b w:val="false"/>
          <w:i w:val="false"/>
          <w:color w:val="000000"/>
          <w:sz w:val="28"/>
        </w:rPr>
        <w:t>
      1) дұрыс жауап дұрыс жауаптар кодымен сәйкес келмейді (дұрыс жауаптың нұсқасы көрсетіледі);</w:t>
      </w:r>
    </w:p>
    <w:bookmarkEnd w:id="115"/>
    <w:bookmarkStart w:name="z138" w:id="116"/>
    <w:p>
      <w:pPr>
        <w:spacing w:after="0"/>
        <w:ind w:left="0"/>
        <w:jc w:val="both"/>
      </w:pPr>
      <w:r>
        <w:rPr>
          <w:rFonts w:ascii="Times New Roman"/>
          <w:b w:val="false"/>
          <w:i w:val="false"/>
          <w:color w:val="000000"/>
          <w:sz w:val="28"/>
        </w:rPr>
        <w:t>
      2) дұрыс жауап жоқ;</w:t>
      </w:r>
    </w:p>
    <w:bookmarkEnd w:id="116"/>
    <w:bookmarkStart w:name="z139" w:id="117"/>
    <w:p>
      <w:pPr>
        <w:spacing w:after="0"/>
        <w:ind w:left="0"/>
        <w:jc w:val="both"/>
      </w:pPr>
      <w:r>
        <w:rPr>
          <w:rFonts w:ascii="Times New Roman"/>
          <w:b w:val="false"/>
          <w:i w:val="false"/>
          <w:color w:val="000000"/>
          <w:sz w:val="28"/>
        </w:rPr>
        <w:t>
      3) барлық ұсынылған жауаптардың ішінен бір дұрыс жауапты таңдау арқылы тест тапсырмаларында бір бірден артық дұрыс жауап бар (дұрыс жауаптардың барлық нұсқалары көрсетіледі);</w:t>
      </w:r>
    </w:p>
    <w:bookmarkEnd w:id="117"/>
    <w:bookmarkStart w:name="z140" w:id="118"/>
    <w:p>
      <w:pPr>
        <w:spacing w:after="0"/>
        <w:ind w:left="0"/>
        <w:jc w:val="both"/>
      </w:pPr>
      <w:r>
        <w:rPr>
          <w:rFonts w:ascii="Times New Roman"/>
          <w:b w:val="false"/>
          <w:i w:val="false"/>
          <w:color w:val="000000"/>
          <w:sz w:val="28"/>
        </w:rPr>
        <w:t>
      4) тест тапсырмасы дұрыс құрастырылмаған.</w:t>
      </w:r>
    </w:p>
    <w:bookmarkEnd w:id="118"/>
    <w:p>
      <w:pPr>
        <w:spacing w:after="0"/>
        <w:ind w:left="0"/>
        <w:jc w:val="both"/>
      </w:pPr>
      <w:r>
        <w:rPr>
          <w:rFonts w:ascii="Times New Roman"/>
          <w:b w:val="false"/>
          <w:i w:val="false"/>
          <w:color w:val="000000"/>
          <w:sz w:val="28"/>
        </w:rPr>
        <w:t>
      Эссе жазу, білім беру бағдарламасы тобының бейіні бойынша емтихан сұрақтарына жауаптар блоктары бойынша апелляцияға өтініштерді ЖЖОКБҰ апелляциялық комиссиялары қарастырады.</w:t>
      </w:r>
    </w:p>
    <w:p>
      <w:pPr>
        <w:spacing w:after="0"/>
        <w:ind w:left="0"/>
        <w:jc w:val="both"/>
      </w:pPr>
      <w:r>
        <w:rPr>
          <w:rFonts w:ascii="Times New Roman"/>
          <w:b w:val="false"/>
          <w:i w:val="false"/>
          <w:color w:val="000000"/>
          <w:sz w:val="28"/>
        </w:rPr>
        <w:t>
      Эссе жазу, білім беру бағдарламалары тобының бейіні бойынша емтихан сұрақтарына жауап жазу бөлімдерінен және (немесе) ағылшын тілін білуге арналған қосымша тестілеу бойынша апелляцияға берілген өтініште дәлелді негіздеме көрсетілмесе (жауап жоқ, толық түсіндірме, тапсырманың толық шешімі), қарастыруға жатпайды.</w:t>
      </w:r>
    </w:p>
    <w:p>
      <w:pPr>
        <w:spacing w:after="0"/>
        <w:ind w:left="0"/>
        <w:jc w:val="both"/>
      </w:pPr>
      <w:r>
        <w:rPr>
          <w:rFonts w:ascii="Times New Roman"/>
          <w:b w:val="false"/>
          <w:i w:val="false"/>
          <w:color w:val="000000"/>
          <w:sz w:val="28"/>
        </w:rPr>
        <w:t>
      Республикалық апелляциялық комиссияның және ЖЖОКБҰ апелляциялық комиссиясының шешімі түпкілікті болып табылады және қайта қарауға жатпайды.";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142" w:id="119"/>
    <w:p>
      <w:pPr>
        <w:spacing w:after="0"/>
        <w:ind w:left="0"/>
        <w:jc w:val="both"/>
      </w:pPr>
      <w:r>
        <w:rPr>
          <w:rFonts w:ascii="Times New Roman"/>
          <w:b w:val="false"/>
          <w:i w:val="false"/>
          <w:color w:val="000000"/>
          <w:sz w:val="28"/>
        </w:rPr>
        <w:t>
      "29. Түсу емтихандарын және КТ өткізу кезінде тәртіптің сақталуын қамтамасыз ету мақсатында КТ өткізу пункттеріне және ЖЖОКБҰ-ларға ҚР ҒЖБМ өкілдері жіберіледі.";</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30-тармақтың</w:t>
      </w:r>
      <w:r>
        <w:rPr>
          <w:rFonts w:ascii="Times New Roman"/>
          <w:b w:val="false"/>
          <w:i w:val="false"/>
          <w:color w:val="000000"/>
          <w:sz w:val="28"/>
        </w:rPr>
        <w:t xml:space="preserve"> оныншы бөлімі мынадай редакцияда жазылсын:</w:t>
      </w:r>
    </w:p>
    <w:p>
      <w:pPr>
        <w:spacing w:after="0"/>
        <w:ind w:left="0"/>
        <w:jc w:val="both"/>
      </w:pPr>
      <w:r>
        <w:rPr>
          <w:rFonts w:ascii="Times New Roman"/>
          <w:b w:val="false"/>
          <w:i w:val="false"/>
          <w:color w:val="000000"/>
          <w:sz w:val="28"/>
        </w:rPr>
        <w:t>
      "Философия докторлары (РhD) бағдарламасы бойынша докторантураға тұлғаларды ақылы негізде қабылдау шет тілін меңгерудің жалпыеуропалық құзыреттеріне (стандарттарына) сәйкес шет тілін меңгергенін растайтын халықаралық сертификатының негізінде және докторантураның білім беру бағдарламалары топтарының бейіні бойынша түсу емтиханының қорытындысы бойынша және мүмкін болған 100 балдан кемінде 75 балл, бейіні бойынша докторлар бағдарламасы бойынша докторантураға, оның ішінде индустриялық PhD бағдарламалары бойынша – 80 балдан кемінде 50 балл жинаған жағдайда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31-тармақтың</w:t>
      </w:r>
      <w:r>
        <w:rPr>
          <w:rFonts w:ascii="Times New Roman"/>
          <w:b w:val="false"/>
          <w:i w:val="false"/>
          <w:color w:val="000000"/>
          <w:sz w:val="28"/>
        </w:rPr>
        <w:t xml:space="preserve"> екінші бөлімі мынадай редакцияда жазылсын:</w:t>
      </w:r>
    </w:p>
    <w:p>
      <w:pPr>
        <w:spacing w:after="0"/>
        <w:ind w:left="0"/>
        <w:jc w:val="both"/>
      </w:pPr>
      <w:r>
        <w:rPr>
          <w:rFonts w:ascii="Times New Roman"/>
          <w:b w:val="false"/>
          <w:i w:val="false"/>
          <w:color w:val="000000"/>
          <w:sz w:val="28"/>
        </w:rPr>
        <w:t>
      "Мемлекеттік білім беру тапсырысы бойынша философия докторлары (РhD) бағдарламасы бойынша докторантураға білім алу үшін түсу емтиханынан кемінде 75 балл, бейіні бойынша докторлар бағдарламасы бойынша докторантураға, оның ішінде индустриялық PhD бағдарламалары бойынша – кемінде 50 балл жинаған тұлғалар конкурстық негізде қабылданады.";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32-тармақтың</w:t>
      </w:r>
      <w:r>
        <w:rPr>
          <w:rFonts w:ascii="Times New Roman"/>
          <w:b w:val="false"/>
          <w:i w:val="false"/>
          <w:color w:val="000000"/>
          <w:sz w:val="28"/>
        </w:rPr>
        <w:t xml:space="preserve"> екінші бөлімі мынадай редакцияда жазылсын:</w:t>
      </w:r>
    </w:p>
    <w:p>
      <w:pPr>
        <w:spacing w:after="0"/>
        <w:ind w:left="0"/>
        <w:jc w:val="both"/>
      </w:pPr>
      <w:r>
        <w:rPr>
          <w:rFonts w:ascii="Times New Roman"/>
          <w:b w:val="false"/>
          <w:i w:val="false"/>
          <w:color w:val="000000"/>
          <w:sz w:val="28"/>
        </w:rPr>
        <w:t>
      "Конкурстық балдардың көрсеткіштері бірдей болған жағдайда, бейіні бойынша докторлар бағдарламасы, оның ішінде индустриялық PhD бағдарламалары бойынша докторантураға қабылдау кезінде басымдықты шет тілін меңгергенін растайтын сертификаттың ең жоғары балы бар тұлғалар алады. Содан соң эссе, білім беру бағдарламасының бейініне сәйкес ғылыми жетістіктері: ғылыми жарияланымдар, оның ішінде Clarivate Analytics компаниясының Web of science деректер базасының Journal Citation Reports деректері бойынша соңғы күнтізбелік 3 жылдағы 1, 2 квартильге кіретін рейтингтік ғылыми басылымдардағы жарияланымдар; ғылыми әзірлемелер туралы куәліктер; ғылыми стипендияларды, гранттарды тағайындау туралы сертификаттар; ғылыми конференцияларға және конкурстарға қатысқаны үшін берілген грамоталар /дипломдар ескеріледі.";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147" w:id="120"/>
    <w:p>
      <w:pPr>
        <w:spacing w:after="0"/>
        <w:ind w:left="0"/>
        <w:jc w:val="both"/>
      </w:pPr>
      <w:r>
        <w:rPr>
          <w:rFonts w:ascii="Times New Roman"/>
          <w:b w:val="false"/>
          <w:i w:val="false"/>
          <w:color w:val="000000"/>
          <w:sz w:val="28"/>
        </w:rPr>
        <w:t>
      "36. Мемлекеттік білім беру тапсырысына конкурс КТ және/немесе білім беру бағдарламасының топтары бойынша докторантураға түсу емтиханының балына сәйкес жүргізіледі.";</w:t>
      </w:r>
    </w:p>
    <w:bookmarkEnd w:id="120"/>
    <w:p>
      <w:pPr>
        <w:spacing w:after="0"/>
        <w:ind w:left="0"/>
        <w:jc w:val="both"/>
      </w:pPr>
      <w:r>
        <w:rPr>
          <w:rFonts w:ascii="Times New Roman"/>
          <w:b w:val="false"/>
          <w:i w:val="false"/>
          <w:color w:val="000000"/>
          <w:sz w:val="28"/>
        </w:rPr>
        <w:t xml:space="preserve">
      Үлгілік қағидаларға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13-қосымшалары</w:t>
      </w:r>
      <w:r>
        <w:rPr>
          <w:rFonts w:ascii="Times New Roman"/>
          <w:b w:val="false"/>
          <w:i w:val="false"/>
          <w:color w:val="000000"/>
          <w:sz w:val="28"/>
        </w:rPr>
        <w:t xml:space="preserve"> осы бұйрыққа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11-қосымшаларға</w:t>
      </w:r>
      <w:r>
        <w:rPr>
          <w:rFonts w:ascii="Times New Roman"/>
          <w:b w:val="false"/>
          <w:i w:val="false"/>
          <w:color w:val="000000"/>
          <w:sz w:val="28"/>
        </w:rPr>
        <w:t xml:space="preserve"> сәйкес жаңа редакцияда жазылсын;</w:t>
      </w:r>
    </w:p>
    <w:bookmarkStart w:name="z148" w:id="121"/>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 осы бұйрықтың Қазақстан Республикасы Әділет министрлігінде мемлекеттік тіркелуін және оны Қазақстан Республикасы Ғылым және жоғары білім министрлігінің интернет-ресурсында орналастыруын қамтамасыз етсін.</w:t>
      </w:r>
    </w:p>
    <w:bookmarkEnd w:id="121"/>
    <w:bookmarkStart w:name="z149" w:id="12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122"/>
    <w:bookmarkStart w:name="z150" w:id="123"/>
    <w:p>
      <w:pPr>
        <w:spacing w:after="0"/>
        <w:ind w:left="0"/>
        <w:jc w:val="both"/>
      </w:pPr>
      <w:r>
        <w:rPr>
          <w:rFonts w:ascii="Times New Roman"/>
          <w:b w:val="false"/>
          <w:i w:val="false"/>
          <w:color w:val="000000"/>
          <w:sz w:val="28"/>
        </w:rPr>
        <w:t>
      4. Осы бұйрық 2025 жылғы 1 қазаннан бастап қолданысқа енгізілетін осы бұйрықтың 1-тармағының 1) тармақшасының жиырмасыншы, жиырма бірінші, алпыс үшінші, алпыс төртінші, алпыс бесінші және алпыс алтыншы абзацтарын қоспағанда, алғашқы ресми жарияланған күнінен кейін күнтізбелік он күн өткен соң қолданысқа енгізіледі.</w:t>
      </w:r>
    </w:p>
    <w:bookmarkEnd w:id="1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Ғылым және жоғары білім </w:t>
            </w:r>
          </w:p>
          <w:p>
            <w:pPr>
              <w:spacing w:after="20"/>
              <w:ind w:left="20"/>
              <w:jc w:val="both"/>
            </w:pPr>
            <w:r>
              <w:rPr>
                <w:rFonts w:ascii="Times New Roman"/>
                <w:b w:val="false"/>
                <w:i/>
                <w:color w:val="000000"/>
                <w:sz w:val="20"/>
              </w:rPr>
              <w:t xml:space="preserve">министрінің міндетін атқарушысы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Кобенова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Мәдениет және ақпарат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міндетін атқарушысы</w:t>
            </w:r>
            <w:r>
              <w:br/>
            </w:r>
            <w:r>
              <w:rPr>
                <w:rFonts w:ascii="Times New Roman"/>
                <w:b w:val="false"/>
                <w:i w:val="false"/>
                <w:color w:val="000000"/>
                <w:sz w:val="20"/>
              </w:rPr>
              <w:t>2025 жылғы 8 шілдедегі</w:t>
            </w:r>
            <w:r>
              <w:br/>
            </w:r>
            <w:r>
              <w:rPr>
                <w:rFonts w:ascii="Times New Roman"/>
                <w:b w:val="false"/>
                <w:i w:val="false"/>
                <w:color w:val="000000"/>
                <w:sz w:val="20"/>
              </w:rPr>
              <w:t>№ 341 Бұйрыққа</w:t>
            </w:r>
            <w:r>
              <w:br/>
            </w:r>
            <w:r>
              <w:rPr>
                <w:rFonts w:ascii="Times New Roman"/>
                <w:b w:val="false"/>
                <w:i w:val="false"/>
                <w:color w:val="000000"/>
                <w:sz w:val="20"/>
              </w:rPr>
              <w:t>1-қосымша</w:t>
            </w:r>
            <w:r>
              <w:br/>
            </w:r>
            <w:r>
              <w:rPr>
                <w:rFonts w:ascii="Times New Roman"/>
                <w:b w:val="false"/>
                <w:i w:val="false"/>
                <w:color w:val="000000"/>
                <w:sz w:val="20"/>
              </w:rPr>
              <w:t xml:space="preserve">Жоғары білімнің білім беру </w:t>
            </w:r>
            <w:r>
              <w:br/>
            </w:r>
            <w:r>
              <w:rPr>
                <w:rFonts w:ascii="Times New Roman"/>
                <w:b w:val="false"/>
                <w:i w:val="false"/>
                <w:color w:val="000000"/>
                <w:sz w:val="20"/>
              </w:rPr>
              <w:t xml:space="preserve">бағдарламаларын іске асыратын </w:t>
            </w:r>
            <w:r>
              <w:br/>
            </w:r>
            <w:r>
              <w:rPr>
                <w:rFonts w:ascii="Times New Roman"/>
                <w:b w:val="false"/>
                <w:i w:val="false"/>
                <w:color w:val="000000"/>
                <w:sz w:val="20"/>
              </w:rPr>
              <w:t xml:space="preserve">білім беру ұйымдарына оқуға </w:t>
            </w:r>
            <w:r>
              <w:br/>
            </w:r>
            <w:r>
              <w:rPr>
                <w:rFonts w:ascii="Times New Roman"/>
                <w:b w:val="false"/>
                <w:i w:val="false"/>
                <w:color w:val="000000"/>
                <w:sz w:val="20"/>
              </w:rPr>
              <w:t xml:space="preserve">қабылдаудың үлгілік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53" w:id="124"/>
    <w:p>
      <w:pPr>
        <w:spacing w:after="0"/>
        <w:ind w:left="0"/>
        <w:jc w:val="left"/>
      </w:pPr>
      <w:r>
        <w:rPr>
          <w:rFonts w:ascii="Times New Roman"/>
          <w:b/>
          <w:i w:val="false"/>
          <w:color w:val="000000"/>
        </w:rPr>
        <w:t xml:space="preserve"> Арнаулы және (немесе) шығармашылық емтихан өткізілетін білім беру бағдарламалары топтарының тізбесі</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бағдарламалары топтарының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бағдарламалары топтарының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дайындықты талап ететін білім беру бағдарламалары топтары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 мамандарын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дайындықты талап ететін білім беру бағдарламалары топтары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және сызу мұғалімдерін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өнер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Сән, дизайн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Қоғаммен байланыс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музыкалық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және теледидар режиссурасы*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Сахналық өнерлердің және цирк режиссурасы*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Анимация режиссурасы*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Операторлық және фото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Медиаөнер және сандық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Фэшн дизайны*</w:t>
            </w:r>
          </w:p>
        </w:tc>
      </w:tr>
    </w:tbl>
    <w:bookmarkStart w:name="z154" w:id="125"/>
    <w:p>
      <w:pPr>
        <w:spacing w:after="0"/>
        <w:ind w:left="0"/>
        <w:jc w:val="both"/>
      </w:pPr>
      <w:r>
        <w:rPr>
          <w:rFonts w:ascii="Times New Roman"/>
          <w:b w:val="false"/>
          <w:i w:val="false"/>
          <w:color w:val="000000"/>
          <w:sz w:val="28"/>
        </w:rPr>
        <w:t>
      * білім беру бағдарламаларының топтары мәдениет саласындағы уәкілетті органның қарамындағы басқа жұмыс істеп тұрған білім беру бағдарламаларының топтарымен тең болатын ЖЖОКБҰ қолданады</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міндетін атқарушысы</w:t>
            </w:r>
            <w:r>
              <w:br/>
            </w:r>
            <w:r>
              <w:rPr>
                <w:rFonts w:ascii="Times New Roman"/>
                <w:b w:val="false"/>
                <w:i w:val="false"/>
                <w:color w:val="000000"/>
                <w:sz w:val="20"/>
              </w:rPr>
              <w:t>2025 жылғы 8 шілдедегі</w:t>
            </w:r>
            <w:r>
              <w:br/>
            </w:r>
            <w:r>
              <w:rPr>
                <w:rFonts w:ascii="Times New Roman"/>
                <w:b w:val="false"/>
                <w:i w:val="false"/>
                <w:color w:val="000000"/>
                <w:sz w:val="20"/>
              </w:rPr>
              <w:t>№ 341 Бұйрыққа</w:t>
            </w:r>
            <w:r>
              <w:br/>
            </w:r>
            <w:r>
              <w:rPr>
                <w:rFonts w:ascii="Times New Roman"/>
                <w:b w:val="false"/>
                <w:i w:val="false"/>
                <w:color w:val="000000"/>
                <w:sz w:val="20"/>
              </w:rPr>
              <w:t>2-қосымша</w:t>
            </w:r>
            <w:r>
              <w:br/>
            </w:r>
            <w:r>
              <w:rPr>
                <w:rFonts w:ascii="Times New Roman"/>
                <w:b w:val="false"/>
                <w:i w:val="false"/>
                <w:color w:val="000000"/>
                <w:sz w:val="20"/>
              </w:rPr>
              <w:t xml:space="preserve">Жоғары білімнің білім беру </w:t>
            </w:r>
            <w:r>
              <w:br/>
            </w:r>
            <w:r>
              <w:rPr>
                <w:rFonts w:ascii="Times New Roman"/>
                <w:b w:val="false"/>
                <w:i w:val="false"/>
                <w:color w:val="000000"/>
                <w:sz w:val="20"/>
              </w:rPr>
              <w:t xml:space="preserve">бағдарламаларын іске асыратын </w:t>
            </w:r>
            <w:r>
              <w:br/>
            </w:r>
            <w:r>
              <w:rPr>
                <w:rFonts w:ascii="Times New Roman"/>
                <w:b w:val="false"/>
                <w:i w:val="false"/>
                <w:color w:val="000000"/>
                <w:sz w:val="20"/>
              </w:rPr>
              <w:t xml:space="preserve">білім беру ұйымдарына оқуға </w:t>
            </w:r>
            <w:r>
              <w:br/>
            </w:r>
            <w:r>
              <w:rPr>
                <w:rFonts w:ascii="Times New Roman"/>
                <w:b w:val="false"/>
                <w:i w:val="false"/>
                <w:color w:val="000000"/>
                <w:sz w:val="20"/>
              </w:rPr>
              <w:t xml:space="preserve">қабылдаудың үлгілік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57" w:id="126"/>
    <w:p>
      <w:pPr>
        <w:spacing w:after="0"/>
        <w:ind w:left="0"/>
        <w:jc w:val="left"/>
      </w:pPr>
      <w:r>
        <w:rPr>
          <w:rFonts w:ascii="Times New Roman"/>
          <w:b/>
          <w:i w:val="false"/>
          <w:color w:val="000000"/>
        </w:rPr>
        <w:t xml:space="preserve"> Арнаулы және (немесе) шығармашылық емтиханның өткізу формасы</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бағдарламалары топтарының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бағдарламалары топтарының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Арнаулы және (немесе) шығармашылық </w:t>
            </w:r>
            <w:r>
              <w:rPr>
                <w:rFonts w:ascii="Times New Roman"/>
                <w:b/>
                <w:i w:val="false"/>
                <w:color w:val="000000"/>
                <w:sz w:val="20"/>
              </w:rPr>
              <w:t>емтиханның өткізу формасы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дайындықты талап ететін білім беру бағдарламалары топтары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 мамандарын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Психометрикалық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Психометрикалық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Психометрикалық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Педиатрия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Психометрикалық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Психометрикалық емтихан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дайындықты талап ететін білім беру бағдарламалары топтары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 бойынша нормативтер*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ойындары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Мамандану бойынша нормативтер*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дене даярлығы бойынша нормативтер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шеберлігі*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музыкалық қабілетін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және сызу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(адам бетінің гипстен жасалған маскасының суреті)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 (натюрморт)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бағдарламаны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Музыкалық-теориялық пәндер бойынша ауызша және/немесе жазбаша емтихан (музыканың қарапайым теориясы/ гармония/ сольфеджио / этносольфеджио)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әдебиеттен ауызша емтихан. Музыкалық тақырыптарды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Гармония бойынша ауызша емтихан; сольфеджио бойынша Диктант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жұмыс эссе / реферат немесе Арт-жобаның презентациясы*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жұмыс: Кинотеледраматургия бойынша эссе және өнер туындыларын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тарихы бойынша ауызша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Дирижерлеу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Дирижерлеу және коллоквиум*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Гармония бойынша ауызша емтихан. Сольфеджио бойынша диктант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шығармаларын ұсыну және коллоквиум*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Гармония бойынша ауызша емтихан. Сольфеджио бойынша диктант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шеберлік, сахна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вокал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шеберлігі*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 Балетмейстер өнері бойынша тәжірибелік жұмыс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жұмыс-аудиовизуалды немесе медиа жұмысты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 және портфолио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кескіндеме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кескіндеме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 2 немесе сызу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 жарамдылығын анықтау үшін әңгімелесу*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негіздері бойынша ауызша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 жарамдылығын анықтау үшін әңгімелесу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 жарамдылығын анықтау үшін әңгімелесу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шеберлігі*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Ұйымдастыру-қойылым жұмысының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 (Мамандандыру бойынша нормативтер)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 (Жалпы физикалық дайындық бойынша нормативтер)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бағдарламаны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Музыкалық-теориялық пәндер бойынша ауызша және/немесе жазбаша емтихан (музыканың қарапайым теориясы/ гармония/ сольфеджио / этносольфеджио)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Вокадық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бағдарламаны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Музыкалық-теориялық пәндер бойынша ауызша және/немесе жазбаша емтихан (музыканың қарапайым теориясы/ гармония/ сольфеджио / этносольфеджио)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музыкалық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бағдарламаны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Музыкалық-теориялық пәндер бойынша ауызша және/немесе жазбаша емтихан (музыканың қарапайым теориясы/ гармония/ сольфеджио / этносольфеджио)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бағдарламаны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Музыкалық-теориялық пәндер бойынша ауызша және/немесе жазбаша емтихан (музыканың қарапайым теориясы/ гармония/ сольфеджио / этносольфеджио)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және теледидар режиссурасы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жұмыс эссе / реферат*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Сахналық өнерлердің және цирк режиссурасы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жұмыс эссе / реферат*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Анимация режиссурасы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Фольклорлық шығармаларды режиссерлық кадрларға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Операторлық және фото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жұмысты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 және портфолио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Медиаөнер және сандық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жұмыс- медиа жобаны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 және портфолио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Сценография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кескіндеме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кескіндеме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Фэшн дизайны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кескіндеме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 2</w:t>
            </w:r>
          </w:p>
        </w:tc>
      </w:tr>
    </w:tbl>
    <w:bookmarkStart w:name="z158" w:id="127"/>
    <w:p>
      <w:pPr>
        <w:spacing w:after="0"/>
        <w:ind w:left="0"/>
        <w:jc w:val="both"/>
      </w:pPr>
      <w:r>
        <w:rPr>
          <w:rFonts w:ascii="Times New Roman"/>
          <w:b w:val="false"/>
          <w:i w:val="false"/>
          <w:color w:val="000000"/>
          <w:sz w:val="28"/>
        </w:rPr>
        <w:t>
      * қысқартылған оқыту мерзімдерін көздейтін жоғары білімі бар кадрларды даярлаудың ұқсас бағыттары бойынша "В029 - Аудиовизуалды құрылғылар және медиа өндіріс" білім беру бағдарламалары тобын қоспағанда</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міндетін атқарушысы</w:t>
            </w:r>
            <w:r>
              <w:br/>
            </w:r>
            <w:r>
              <w:rPr>
                <w:rFonts w:ascii="Times New Roman"/>
                <w:b w:val="false"/>
                <w:i w:val="false"/>
                <w:color w:val="000000"/>
                <w:sz w:val="20"/>
              </w:rPr>
              <w:t>2025 жылғы 8 шілдедегі</w:t>
            </w:r>
            <w:r>
              <w:br/>
            </w:r>
            <w:r>
              <w:rPr>
                <w:rFonts w:ascii="Times New Roman"/>
                <w:b w:val="false"/>
                <w:i w:val="false"/>
                <w:color w:val="000000"/>
                <w:sz w:val="20"/>
              </w:rPr>
              <w:t>№ 341 Бұйрыққа</w:t>
            </w:r>
            <w:r>
              <w:br/>
            </w:r>
            <w:r>
              <w:rPr>
                <w:rFonts w:ascii="Times New Roman"/>
                <w:b w:val="false"/>
                <w:i w:val="false"/>
                <w:color w:val="000000"/>
                <w:sz w:val="20"/>
              </w:rPr>
              <w:t>3-қосымша</w:t>
            </w:r>
            <w:r>
              <w:br/>
            </w: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білімнің білім беру</w:t>
            </w:r>
            <w:r>
              <w:br/>
            </w:r>
            <w:r>
              <w:rPr>
                <w:rFonts w:ascii="Times New Roman"/>
                <w:b w:val="false"/>
                <w:i w:val="false"/>
                <w:color w:val="000000"/>
                <w:sz w:val="20"/>
              </w:rPr>
              <w:t xml:space="preserve">бағдарламаларын іске асыратын </w:t>
            </w:r>
            <w:r>
              <w:br/>
            </w:r>
            <w:r>
              <w:rPr>
                <w:rFonts w:ascii="Times New Roman"/>
                <w:b w:val="false"/>
                <w:i w:val="false"/>
                <w:color w:val="000000"/>
                <w:sz w:val="20"/>
              </w:rPr>
              <w:t xml:space="preserve">білім беру ұйымдарына оқуға </w:t>
            </w:r>
            <w:r>
              <w:br/>
            </w:r>
            <w:r>
              <w:rPr>
                <w:rFonts w:ascii="Times New Roman"/>
                <w:b w:val="false"/>
                <w:i w:val="false"/>
                <w:color w:val="000000"/>
                <w:sz w:val="20"/>
              </w:rPr>
              <w:t xml:space="preserve">қабылдаудың үлгілік </w:t>
            </w:r>
            <w:r>
              <w:br/>
            </w:r>
            <w:r>
              <w:rPr>
                <w:rFonts w:ascii="Times New Roman"/>
                <w:b w:val="false"/>
                <w:i w:val="false"/>
                <w:color w:val="000000"/>
                <w:sz w:val="20"/>
              </w:rPr>
              <w:t>қағидаларына</w:t>
            </w:r>
            <w:r>
              <w:br/>
            </w:r>
            <w:r>
              <w:rPr>
                <w:rFonts w:ascii="Times New Roman"/>
                <w:b w:val="false"/>
                <w:i w:val="false"/>
                <w:color w:val="000000"/>
                <w:sz w:val="20"/>
              </w:rPr>
              <w:t>2-2-қосымша</w:t>
            </w:r>
          </w:p>
        </w:tc>
      </w:tr>
    </w:tbl>
    <w:bookmarkStart w:name="z161" w:id="128"/>
    <w:p>
      <w:pPr>
        <w:spacing w:after="0"/>
        <w:ind w:left="0"/>
        <w:jc w:val="left"/>
      </w:pPr>
      <w:r>
        <w:rPr>
          <w:rFonts w:ascii="Times New Roman"/>
          <w:b/>
          <w:i w:val="false"/>
          <w:color w:val="000000"/>
        </w:rPr>
        <w:t xml:space="preserve"> ҚАЗТЕСТ сертификаты балын ҰБТ балына ауыстыру шкаласы (бейіндік пән/арнайы пән "Қазақ тілі")</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Тест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ҰБТ</w:t>
            </w:r>
            <w:r>
              <w:rPr>
                <w:rFonts w:ascii="Times New Roman"/>
                <w:b/>
                <w:i w:val="false"/>
                <w:color w:val="000000"/>
                <w:sz w:val="20"/>
              </w:rPr>
              <w:t>-ның "Қазақ тілі" бейіндік пәні бойынша балы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ҰБТ</w:t>
            </w:r>
            <w:r>
              <w:rPr>
                <w:rFonts w:ascii="Times New Roman"/>
                <w:b/>
                <w:i w:val="false"/>
                <w:color w:val="000000"/>
                <w:sz w:val="20"/>
              </w:rPr>
              <w:t xml:space="preserve">-ның "Қазақ </w:t>
            </w:r>
            <w:r>
              <w:rPr>
                <w:rFonts w:ascii="Times New Roman"/>
                <w:b/>
                <w:i w:val="false"/>
                <w:color w:val="000000"/>
                <w:sz w:val="20"/>
              </w:rPr>
              <w:t>тілі" арнайы пән бойынша балы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міндетін атқарушысы</w:t>
            </w:r>
            <w:r>
              <w:br/>
            </w:r>
            <w:r>
              <w:rPr>
                <w:rFonts w:ascii="Times New Roman"/>
                <w:b w:val="false"/>
                <w:i w:val="false"/>
                <w:color w:val="000000"/>
                <w:sz w:val="20"/>
              </w:rPr>
              <w:t>2025 жылғы 8 шілдедегі</w:t>
            </w:r>
            <w:r>
              <w:br/>
            </w:r>
            <w:r>
              <w:rPr>
                <w:rFonts w:ascii="Times New Roman"/>
                <w:b w:val="false"/>
                <w:i w:val="false"/>
                <w:color w:val="000000"/>
                <w:sz w:val="20"/>
              </w:rPr>
              <w:t>№ 341 Бұйрыққа</w:t>
            </w:r>
            <w:r>
              <w:br/>
            </w:r>
            <w:r>
              <w:rPr>
                <w:rFonts w:ascii="Times New Roman"/>
                <w:b w:val="false"/>
                <w:i w:val="false"/>
                <w:color w:val="000000"/>
                <w:sz w:val="20"/>
              </w:rPr>
              <w:t>4-қосымша</w:t>
            </w:r>
            <w:r>
              <w:br/>
            </w: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білімнің білім беру </w:t>
            </w:r>
            <w:r>
              <w:br/>
            </w:r>
            <w:r>
              <w:rPr>
                <w:rFonts w:ascii="Times New Roman"/>
                <w:b w:val="false"/>
                <w:i w:val="false"/>
                <w:color w:val="000000"/>
                <w:sz w:val="20"/>
              </w:rPr>
              <w:t xml:space="preserve">бағдарламаларын іске асыратын </w:t>
            </w:r>
            <w:r>
              <w:br/>
            </w:r>
            <w:r>
              <w:rPr>
                <w:rFonts w:ascii="Times New Roman"/>
                <w:b w:val="false"/>
                <w:i w:val="false"/>
                <w:color w:val="000000"/>
                <w:sz w:val="20"/>
              </w:rPr>
              <w:t xml:space="preserve">білім беру ұйымдарына оқуға </w:t>
            </w:r>
            <w:r>
              <w:br/>
            </w:r>
            <w:r>
              <w:rPr>
                <w:rFonts w:ascii="Times New Roman"/>
                <w:b w:val="false"/>
                <w:i w:val="false"/>
                <w:color w:val="000000"/>
                <w:sz w:val="20"/>
              </w:rPr>
              <w:t xml:space="preserve">қабылдаудың үлгілік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64" w:id="129"/>
    <w:p>
      <w:pPr>
        <w:spacing w:after="0"/>
        <w:ind w:left="0"/>
        <w:jc w:val="left"/>
      </w:pPr>
      <w:r>
        <w:rPr>
          <w:rFonts w:ascii="Times New Roman"/>
          <w:b/>
          <w:i w:val="false"/>
          <w:color w:val="000000"/>
        </w:rPr>
        <w:t xml:space="preserve"> "Жоғары білім беру бағдарламалары бойынша оқыту үшін жоғары және (немесе) жоғары оқу орнынан кейінгі білім беру ұйымдарына құжаттар қабылдау және оқуға қабылдау" мемлекеттік қызмет көрсетуге қойылатын негізгі талаптар тізбесі</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қызметті жоғары және жоғары оқу орнынан кейінгі білім беру ұйымдары (ЖЖОКБҰ) – (бұдан әрі – көрсетілетін қызметті беруші) </w:t>
            </w:r>
            <w:r>
              <w:rPr>
                <w:rFonts w:ascii="Times New Roman"/>
                <w:b/>
                <w:i w:val="false"/>
                <w:color w:val="000000"/>
                <w:sz w:val="20"/>
              </w:rPr>
              <w:t>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w:t>
            </w:r>
          </w:p>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www. egov. kz "электрондық үкімет"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қабылдау бір жұмыс күні ішінде жүргізіледі, ал оқуға қабылдау күнтізбелік жылғы 20 маусым мен 25 тамыз аралығында жүзеге асырылады. </w:t>
            </w:r>
          </w:p>
          <w:p>
            <w:pPr>
              <w:spacing w:after="20"/>
              <w:ind w:left="20"/>
              <w:jc w:val="both"/>
            </w:pPr>
            <w:r>
              <w:rPr>
                <w:rFonts w:ascii="Times New Roman"/>
                <w:b w:val="false"/>
                <w:i w:val="false"/>
                <w:color w:val="000000"/>
                <w:sz w:val="20"/>
              </w:rPr>
              <w:t>
Көрсетілетін қызметті алушының құжаттар топтамасын тапсыруы үшін күтудің рұқсат етілген ең ұзақ уақыты-15 минут.</w:t>
            </w:r>
          </w:p>
          <w:p>
            <w:pPr>
              <w:spacing w:after="20"/>
              <w:ind w:left="20"/>
              <w:jc w:val="both"/>
            </w:pPr>
            <w:r>
              <w:rPr>
                <w:rFonts w:ascii="Times New Roman"/>
                <w:b w:val="false"/>
                <w:i w:val="false"/>
                <w:color w:val="000000"/>
                <w:sz w:val="20"/>
              </w:rPr>
              <w:t>
Көрсетілетін қызметті алушыға қызмет көрсетудің рұқсат етілген ең ұзақ уақыты (практиканы ескере отырып)-15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 құжаттарды қабылдау туралы қолхат беру және ЖЖОКБҰ-ға қабылдау туралы бұйрық болып табылады.</w:t>
            </w:r>
          </w:p>
          <w:p>
            <w:pPr>
              <w:spacing w:after="20"/>
              <w:ind w:left="20"/>
              <w:jc w:val="both"/>
            </w:pPr>
            <w:r>
              <w:rPr>
                <w:rFonts w:ascii="Times New Roman"/>
                <w:b w:val="false"/>
                <w:i w:val="false"/>
                <w:color w:val="000000"/>
                <w:sz w:val="20"/>
              </w:rPr>
              <w:t>
Көрсетілетін қызметті берушіге мемлекеттік қызмет көрсету нәтижесі үшін қағаз жеткізгіште жүгінген кезде нәтиже қағаз жеткізгіште ресімделеді.</w:t>
            </w:r>
          </w:p>
          <w:p>
            <w:pPr>
              <w:spacing w:after="20"/>
              <w:ind w:left="20"/>
              <w:jc w:val="both"/>
            </w:pPr>
            <w:r>
              <w:rPr>
                <w:rFonts w:ascii="Times New Roman"/>
                <w:b w:val="false"/>
                <w:i w:val="false"/>
                <w:color w:val="000000"/>
                <w:sz w:val="20"/>
              </w:rPr>
              <w:t>
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білім беру ұйымына қабылданғаны туралы хабарлама келеді.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Қазақстан Республикасының еңбек заңнамасына сәйкес демалыс және мереке күндерін қоспағанда, дүйсенбіден бастап сенбіні қоса алғанда, көрсетілетін қызметті берушінің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Портал: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Республикасының Ғылым және жоғары білім министрлігінің интернет-ресурсында: www. sci.gov.kz;</w:t>
            </w:r>
          </w:p>
          <w:p>
            <w:pPr>
              <w:spacing w:after="20"/>
              <w:ind w:left="20"/>
              <w:jc w:val="both"/>
            </w:pPr>
            <w:r>
              <w:rPr>
                <w:rFonts w:ascii="Times New Roman"/>
                <w:b w:val="false"/>
                <w:i w:val="false"/>
                <w:color w:val="000000"/>
                <w:sz w:val="20"/>
              </w:rPr>
              <w:t xml:space="preserve">
2) порталда: www.egov.kz орналастырылған.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жүгінген кезде:</w:t>
            </w:r>
          </w:p>
          <w:p>
            <w:pPr>
              <w:spacing w:after="20"/>
              <w:ind w:left="20"/>
              <w:jc w:val="both"/>
            </w:pPr>
            <w:r>
              <w:rPr>
                <w:rFonts w:ascii="Times New Roman"/>
                <w:b w:val="false"/>
                <w:i w:val="false"/>
                <w:color w:val="000000"/>
                <w:sz w:val="20"/>
              </w:rPr>
              <w:t>
1) ЖЖОКБҰ басшысының атына еркін нысандағы өтініш;</w:t>
            </w:r>
          </w:p>
          <w:p>
            <w:pPr>
              <w:spacing w:after="20"/>
              <w:ind w:left="20"/>
              <w:jc w:val="both"/>
            </w:pPr>
            <w:r>
              <w:rPr>
                <w:rFonts w:ascii="Times New Roman"/>
                <w:b w:val="false"/>
                <w:i w:val="false"/>
                <w:color w:val="000000"/>
                <w:sz w:val="20"/>
              </w:rPr>
              <w:t>
2) жалпы орта, техникалық және кәсіптік, орта білімнен кейінгі немесе жоғары білімі туралы құжат (төлнұсқа);</w:t>
            </w:r>
          </w:p>
          <w:p>
            <w:pPr>
              <w:spacing w:after="20"/>
              <w:ind w:left="20"/>
              <w:jc w:val="both"/>
            </w:pPr>
            <w:r>
              <w:rPr>
                <w:rFonts w:ascii="Times New Roman"/>
                <w:b w:val="false"/>
                <w:i w:val="false"/>
                <w:color w:val="000000"/>
                <w:sz w:val="20"/>
              </w:rPr>
              <w:t>
3)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4) 3 х 4 сантиметр көлеміндегі 6 фотосурет;</w:t>
            </w:r>
          </w:p>
          <w:p>
            <w:pPr>
              <w:spacing w:after="20"/>
              <w:ind w:left="20"/>
              <w:jc w:val="both"/>
            </w:pPr>
            <w:r>
              <w:rPr>
                <w:rFonts w:ascii="Times New Roman"/>
                <w:b w:val="false"/>
                <w:i w:val="false"/>
                <w:color w:val="000000"/>
                <w:sz w:val="20"/>
              </w:rPr>
              <w:t xml:space="preserve">
5)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(бұдан әрі – № ҚР ДСМ-175/2020 бұйрық) бекітілген 075/е нысаны бойынша медициналық анықтама;</w:t>
            </w:r>
          </w:p>
          <w:p>
            <w:pPr>
              <w:spacing w:after="20"/>
              <w:ind w:left="20"/>
              <w:jc w:val="both"/>
            </w:pPr>
            <w:r>
              <w:rPr>
                <w:rFonts w:ascii="Times New Roman"/>
                <w:b w:val="false"/>
                <w:i w:val="false"/>
                <w:color w:val="000000"/>
                <w:sz w:val="20"/>
              </w:rPr>
              <w:t>
Белгілі бір аумақта шектеу іс-шаралары жүзеге асырылған, төтенше жағдай енгізілген, әлеуметтік, табиғи және техногендік сипаттағы төтенше жағдайлар туындаған жағдайларда осы іс-шаралардың алынуына қарай тікелей білім беру ұйымдарына медициналық анықтама ұсынады.</w:t>
            </w:r>
          </w:p>
          <w:p>
            <w:pPr>
              <w:spacing w:after="20"/>
              <w:ind w:left="20"/>
              <w:jc w:val="both"/>
            </w:pPr>
            <w:r>
              <w:rPr>
                <w:rFonts w:ascii="Times New Roman"/>
                <w:b w:val="false"/>
                <w:i w:val="false"/>
                <w:color w:val="000000"/>
                <w:sz w:val="20"/>
              </w:rPr>
              <w:t>
6) ҰБТ сертификатын;</w:t>
            </w:r>
          </w:p>
          <w:p>
            <w:pPr>
              <w:spacing w:after="20"/>
              <w:ind w:left="20"/>
              <w:jc w:val="both"/>
            </w:pPr>
            <w:r>
              <w:rPr>
                <w:rFonts w:ascii="Times New Roman"/>
                <w:b w:val="false"/>
                <w:i w:val="false"/>
                <w:color w:val="000000"/>
                <w:sz w:val="20"/>
              </w:rPr>
              <w:t>
7) ведомостан үзіндіні (арнаулы және (немесе) шығармашылық дайындықты талап ететін, оның ішінде "Педагогикалық ғылымдар" және "Денсаулық сақтау" білім беру салалары бойынша жоғары білімнің білім беру бағдарламаларына түсушілер үшін);</w:t>
            </w:r>
          </w:p>
          <w:p>
            <w:pPr>
              <w:spacing w:after="20"/>
              <w:ind w:left="20"/>
              <w:jc w:val="both"/>
            </w:pPr>
            <w:r>
              <w:rPr>
                <w:rFonts w:ascii="Times New Roman"/>
                <w:b w:val="false"/>
                <w:i w:val="false"/>
                <w:color w:val="000000"/>
                <w:sz w:val="20"/>
              </w:rPr>
              <w:t>
8) білім беру грантын тағайындау туралы куәлік (болған жағдайда).</w:t>
            </w:r>
          </w:p>
          <w:p>
            <w:pPr>
              <w:spacing w:after="20"/>
              <w:ind w:left="20"/>
              <w:jc w:val="both"/>
            </w:pPr>
            <w:r>
              <w:rPr>
                <w:rFonts w:ascii="Times New Roman"/>
                <w:b w:val="false"/>
                <w:i w:val="false"/>
                <w:color w:val="000000"/>
                <w:sz w:val="20"/>
              </w:rPr>
              <w:t>
Көрсетілетін қызметті алушылар – Қазақстан Республикасының азаматтары болып табылатын І және ІІ топтағы мүгедектігі бар адамдар, бала кезінен мүгедектігі бар адамдар, мүгедектігі бар балалар, жеңілдіктер мен кепілдіктер бойынша Ұлы Отан соғысының қатысушылары мен мүгедектеріне теңестірілген тұлғалар, Қазақстан Республикасының азаматтары болып табылмайтын ұлты қазақ тұлғалар, жетім балалар мен ата-анасының қамқорлығынсыз қалған балалар, сондай-ақ кәмелетке толғанға дейін ата-анасынан айырылған немесе ата-анасының қамқорлығынсыз қалған жастар қатарындағы Қазақстан Республикасының азаматтары басым құқық пен квота беруді растайтын құжаттарды қосымша ұсынады.</w:t>
            </w:r>
          </w:p>
          <w:p>
            <w:pPr>
              <w:spacing w:after="20"/>
              <w:ind w:left="20"/>
              <w:jc w:val="both"/>
            </w:pPr>
            <w:r>
              <w:rPr>
                <w:rFonts w:ascii="Times New Roman"/>
                <w:b w:val="false"/>
                <w:i w:val="false"/>
                <w:color w:val="000000"/>
                <w:sz w:val="20"/>
              </w:rPr>
              <w:t xml:space="preserve">
Техникалық және кәсіптік, орта білімнен кейінгі білімі туралы құжаттары бар, біліктілігін растаған және мамандығы бойынша кемінде бір жыл жұмыс өтілі бар адамдар Қазақстан Республикасы Еңбек кодексінің </w:t>
            </w:r>
            <w:r>
              <w:rPr>
                <w:rFonts w:ascii="Times New Roman"/>
                <w:b w:val="false"/>
                <w:i w:val="false"/>
                <w:color w:val="000000"/>
                <w:sz w:val="20"/>
              </w:rPr>
              <w:t>35-бабында</w:t>
            </w:r>
            <w:r>
              <w:rPr>
                <w:rFonts w:ascii="Times New Roman"/>
                <w:b w:val="false"/>
                <w:i w:val="false"/>
                <w:color w:val="000000"/>
                <w:sz w:val="20"/>
              </w:rPr>
              <w:t xml:space="preserve"> көзделген құжаттардың бірін қосымша тапсырады.</w:t>
            </w:r>
          </w:p>
          <w:p>
            <w:pPr>
              <w:spacing w:after="20"/>
              <w:ind w:left="20"/>
              <w:jc w:val="both"/>
            </w:pPr>
            <w:r>
              <w:rPr>
                <w:rFonts w:ascii="Times New Roman"/>
                <w:b w:val="false"/>
                <w:i w:val="false"/>
                <w:color w:val="000000"/>
                <w:sz w:val="20"/>
              </w:rPr>
              <w:t>
портал арқылы өтініш жасаған кезде:</w:t>
            </w:r>
          </w:p>
          <w:p>
            <w:pPr>
              <w:spacing w:after="20"/>
              <w:ind w:left="20"/>
              <w:jc w:val="both"/>
            </w:pPr>
            <w:r>
              <w:rPr>
                <w:rFonts w:ascii="Times New Roman"/>
                <w:b w:val="false"/>
                <w:i w:val="false"/>
                <w:color w:val="000000"/>
                <w:sz w:val="20"/>
              </w:rPr>
              <w:t>
1) көрсетілетін қызметті алушының ЭЦҚ қойылған электрондық құжат нысанындағы өтініш;</w:t>
            </w:r>
          </w:p>
          <w:p>
            <w:pPr>
              <w:spacing w:after="20"/>
              <w:ind w:left="20"/>
              <w:jc w:val="both"/>
            </w:pPr>
            <w:r>
              <w:rPr>
                <w:rFonts w:ascii="Times New Roman"/>
                <w:b w:val="false"/>
                <w:i w:val="false"/>
                <w:color w:val="000000"/>
                <w:sz w:val="20"/>
              </w:rPr>
              <w:t>
2) 3x4 көлеміндегі цифрлық фото;</w:t>
            </w:r>
          </w:p>
          <w:p>
            <w:pPr>
              <w:spacing w:after="20"/>
              <w:ind w:left="20"/>
              <w:jc w:val="both"/>
            </w:pPr>
            <w:r>
              <w:rPr>
                <w:rFonts w:ascii="Times New Roman"/>
                <w:b w:val="false"/>
                <w:i w:val="false"/>
                <w:color w:val="000000"/>
                <w:sz w:val="20"/>
              </w:rPr>
              <w:t>
3) ҰБТ сертификаты;</w:t>
            </w:r>
          </w:p>
          <w:p>
            <w:pPr>
              <w:spacing w:after="20"/>
              <w:ind w:left="20"/>
              <w:jc w:val="both"/>
            </w:pPr>
            <w:r>
              <w:rPr>
                <w:rFonts w:ascii="Times New Roman"/>
                <w:b w:val="false"/>
                <w:i w:val="false"/>
                <w:color w:val="000000"/>
                <w:sz w:val="20"/>
              </w:rPr>
              <w:t>
4) білім беру грантын беру туралы электрондық куәлік.</w:t>
            </w:r>
          </w:p>
          <w:p>
            <w:pPr>
              <w:spacing w:after="20"/>
              <w:ind w:left="20"/>
              <w:jc w:val="both"/>
            </w:pPr>
            <w:r>
              <w:rPr>
                <w:rFonts w:ascii="Times New Roman"/>
                <w:b w:val="false"/>
                <w:i w:val="false"/>
                <w:color w:val="000000"/>
                <w:sz w:val="20"/>
              </w:rPr>
              <w:t>
Жеке басын куәландыратын құжат туралы, жалпы орта (орта жалпы), техникалық және кәсіптік (бастауыш және орта кәсіптік, орта білімнен кейінгі) білімі туралы мәліметтерді, медициналық анықтама, ҰБТ электрондық сертификаты және білім беру грантын беру туралы электрондық куәлік (ақпараттық жүйелерде болған жағдайда) көрсетілетін қызметті беруші "электрондық үкімет" шлюзі арқылы тиісті мемлекеттік ақпараттық жүйелерден ақпараттық жүйе арқылы алады.</w:t>
            </w:r>
          </w:p>
          <w:p>
            <w:pPr>
              <w:spacing w:after="20"/>
              <w:ind w:left="20"/>
              <w:jc w:val="both"/>
            </w:pPr>
            <w:r>
              <w:rPr>
                <w:rFonts w:ascii="Times New Roman"/>
                <w:b w:val="false"/>
                <w:i w:val="false"/>
                <w:color w:val="000000"/>
                <w:sz w:val="20"/>
              </w:rPr>
              <w:t>
Көрсетілетін қызметті алушы порталда "жеке кабинетінде" ЖЖОКБҰ-ға қабылдау үшін құжаттардың қабылдағаны туралы хабарламаны алғаннан кейін көрсетілетін қызметті алушы көрсетілетін қызметті берушіге күнтізбелік жылдың 20 маусым -25 тамызы аралығында құжаттардың түпнұсқаларын ұсынады.</w:t>
            </w:r>
          </w:p>
          <w:p>
            <w:pPr>
              <w:spacing w:after="20"/>
              <w:ind w:left="20"/>
              <w:jc w:val="both"/>
            </w:pPr>
            <w:r>
              <w:rPr>
                <w:rFonts w:ascii="Times New Roman"/>
                <w:b w:val="false"/>
                <w:i w:val="false"/>
                <w:color w:val="000000"/>
                <w:sz w:val="20"/>
              </w:rPr>
              <w:t>
ЖЖОКБҰ-ға қабылдау үшін мерзімді әскери қызмет өткерген азаматтар ЖЖОКБҰ қабылдау комиссиясына мынадай құжаттарды ұсынады:</w:t>
            </w:r>
          </w:p>
          <w:p>
            <w:pPr>
              <w:spacing w:after="20"/>
              <w:ind w:left="20"/>
              <w:jc w:val="both"/>
            </w:pPr>
            <w:r>
              <w:rPr>
                <w:rFonts w:ascii="Times New Roman"/>
                <w:b w:val="false"/>
                <w:i w:val="false"/>
                <w:color w:val="000000"/>
                <w:sz w:val="20"/>
              </w:rPr>
              <w:t>
1) ЖЖОКБҰ басшысының атына еркін нысанда өтініш;</w:t>
            </w:r>
          </w:p>
          <w:p>
            <w:pPr>
              <w:spacing w:after="20"/>
              <w:ind w:left="20"/>
              <w:jc w:val="both"/>
            </w:pPr>
            <w:r>
              <w:rPr>
                <w:rFonts w:ascii="Times New Roman"/>
                <w:b w:val="false"/>
                <w:i w:val="false"/>
                <w:color w:val="000000"/>
                <w:sz w:val="20"/>
              </w:rPr>
              <w:t>
2) білімі туралы құжат (түпнұсқа);</w:t>
            </w:r>
          </w:p>
          <w:p>
            <w:pPr>
              <w:spacing w:after="20"/>
              <w:ind w:left="20"/>
              <w:jc w:val="both"/>
            </w:pPr>
            <w:r>
              <w:rPr>
                <w:rFonts w:ascii="Times New Roman"/>
                <w:b w:val="false"/>
                <w:i w:val="false"/>
                <w:color w:val="000000"/>
                <w:sz w:val="20"/>
              </w:rPr>
              <w:t>
3) жеке басын куәландыратын құжат (жеке басын сәйкестендіру үшін талап етіледі);</w:t>
            </w:r>
          </w:p>
          <w:p>
            <w:pPr>
              <w:spacing w:after="20"/>
              <w:ind w:left="20"/>
              <w:jc w:val="both"/>
            </w:pPr>
            <w:r>
              <w:rPr>
                <w:rFonts w:ascii="Times New Roman"/>
                <w:b w:val="false"/>
                <w:i w:val="false"/>
                <w:color w:val="000000"/>
                <w:sz w:val="20"/>
              </w:rPr>
              <w:t>
4) өлшемі 3 x 4 сантиметр болатын 6 фотокарта;</w:t>
            </w:r>
          </w:p>
          <w:p>
            <w:pPr>
              <w:spacing w:after="20"/>
              <w:ind w:left="20"/>
              <w:jc w:val="both"/>
            </w:pPr>
            <w:r>
              <w:rPr>
                <w:rFonts w:ascii="Times New Roman"/>
                <w:b w:val="false"/>
                <w:i w:val="false"/>
                <w:color w:val="000000"/>
                <w:sz w:val="20"/>
              </w:rPr>
              <w:t xml:space="preserve">
5)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075/е нысаны бойынша медициналық анықтама. Шектеу іс-шаралары жүзеге асырылған, төтенше жағдай енгізілген, белгілі бір аумақта әлеуметтік, табиғи және техногендік сипаттағы төтенше жағдайлар туындаған жағдайларда осы іс-шаралар алынып тасталуына қарай тікелей білім беру ұйымдарына медициналық анықтама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мемлекеттік қызметті көрсетуден келесі негіздемелер бойынша бас тартады:</w:t>
            </w:r>
          </w:p>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көрсетілетін қызметті берушінің Мемлекеттік қызмет көрсету мәселелері жөніндегі анықтама қызметтері, Бірыңғай байланыс орталығы арқылы алуға мүмкіндігі бар.</w:t>
            </w:r>
          </w:p>
          <w:p>
            <w:pPr>
              <w:spacing w:after="20"/>
              <w:ind w:left="20"/>
              <w:jc w:val="both"/>
            </w:pPr>
            <w:r>
              <w:rPr>
                <w:rFonts w:ascii="Times New Roman"/>
                <w:b w:val="false"/>
                <w:i w:val="false"/>
                <w:color w:val="000000"/>
                <w:sz w:val="20"/>
              </w:rPr>
              <w:t xml:space="preserve">
Көрсетілетін қызметті берушінің Мемлекеттік қызмет көрсету мәселелері жөніндегі анықтама қызметтерінің байланыс телефондары Қазақстан Республикасының Ғылым және жоғары білім министрлігінің интернет-ресурсында орналастырылған: www. sci. gov. kz және бірыңғай байланыс орталығы: 8-800-080-7777, 1414. </w:t>
            </w:r>
          </w:p>
          <w:p>
            <w:pPr>
              <w:spacing w:after="20"/>
              <w:ind w:left="20"/>
              <w:jc w:val="both"/>
            </w:pPr>
            <w:r>
              <w:rPr>
                <w:rFonts w:ascii="Times New Roman"/>
                <w:b w:val="false"/>
                <w:i w:val="false"/>
                <w:color w:val="000000"/>
                <w:sz w:val="20"/>
              </w:rPr>
              <w:t xml:space="preserve">
Бірыңғай байланыс орталығы "1414", 8-800-080-7777.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міндетін атқарушысы</w:t>
            </w:r>
            <w:r>
              <w:br/>
            </w:r>
            <w:r>
              <w:rPr>
                <w:rFonts w:ascii="Times New Roman"/>
                <w:b w:val="false"/>
                <w:i w:val="false"/>
                <w:color w:val="000000"/>
                <w:sz w:val="20"/>
              </w:rPr>
              <w:t>2025 жылғы 8 шілдедегі</w:t>
            </w:r>
            <w:r>
              <w:br/>
            </w:r>
            <w:r>
              <w:rPr>
                <w:rFonts w:ascii="Times New Roman"/>
                <w:b w:val="false"/>
                <w:i w:val="false"/>
                <w:color w:val="000000"/>
                <w:sz w:val="20"/>
              </w:rPr>
              <w:t>№ 341 Бұйрыққа</w:t>
            </w:r>
            <w:r>
              <w:br/>
            </w:r>
            <w:r>
              <w:rPr>
                <w:rFonts w:ascii="Times New Roman"/>
                <w:b w:val="false"/>
                <w:i w:val="false"/>
                <w:color w:val="000000"/>
                <w:sz w:val="20"/>
              </w:rPr>
              <w:t>5-қосымша</w:t>
            </w:r>
            <w:r>
              <w:br/>
            </w: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білімнің білім беру </w:t>
            </w:r>
            <w:r>
              <w:br/>
            </w:r>
            <w:r>
              <w:rPr>
                <w:rFonts w:ascii="Times New Roman"/>
                <w:b w:val="false"/>
                <w:i w:val="false"/>
                <w:color w:val="000000"/>
                <w:sz w:val="20"/>
              </w:rPr>
              <w:t xml:space="preserve">бағдарламаларын іске асыратын </w:t>
            </w:r>
            <w:r>
              <w:br/>
            </w:r>
            <w:r>
              <w:rPr>
                <w:rFonts w:ascii="Times New Roman"/>
                <w:b w:val="false"/>
                <w:i w:val="false"/>
                <w:color w:val="000000"/>
                <w:sz w:val="20"/>
              </w:rPr>
              <w:t xml:space="preserve">білім беру ұйымдарына оқуға </w:t>
            </w:r>
            <w:r>
              <w:br/>
            </w:r>
            <w:r>
              <w:rPr>
                <w:rFonts w:ascii="Times New Roman"/>
                <w:b w:val="false"/>
                <w:i w:val="false"/>
                <w:color w:val="000000"/>
                <w:sz w:val="20"/>
              </w:rPr>
              <w:t xml:space="preserve">қабылдаудың үлгілік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167" w:id="130"/>
    <w:p>
      <w:pPr>
        <w:spacing w:after="0"/>
        <w:ind w:left="0"/>
        <w:jc w:val="left"/>
      </w:pPr>
      <w:r>
        <w:rPr>
          <w:rFonts w:ascii="Times New Roman"/>
          <w:b/>
          <w:i w:val="false"/>
          <w:color w:val="000000"/>
        </w:rPr>
        <w:t xml:space="preserve"> "Жоғары оқу орнынан кейінгі білімнің білім беру бағдарламалары бойынша оқыту үшін жоғары және (немесе) жоғары оқу орнынан кейінгі білім беру ұйымдарына құжаттар қабылдау және оқуға қабылдау" мемлекеттік қызмет көрсетуге қойылатын негізгі талаптар тізбесі</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қызметті жоғары және жоғары оқу орнынан кейінгі білім беру ұйымдары (ЖЖОКБҰ) – (бұдан әрі – көрсетілетін қызметті беруші)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w:t>
            </w:r>
          </w:p>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www. egov. kz "электрондық үкімет"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бір жұмыс күні ішінде жүргізіледі, ал оқуға қабылдау:</w:t>
            </w:r>
          </w:p>
          <w:p>
            <w:pPr>
              <w:spacing w:after="20"/>
              <w:ind w:left="20"/>
              <w:jc w:val="both"/>
            </w:pPr>
            <w:r>
              <w:rPr>
                <w:rFonts w:ascii="Times New Roman"/>
                <w:b w:val="false"/>
                <w:i w:val="false"/>
                <w:color w:val="000000"/>
                <w:sz w:val="20"/>
              </w:rPr>
              <w:t>
1) күнтізбелік жылғы 15-28 тамыз аралығында;</w:t>
            </w:r>
          </w:p>
          <w:p>
            <w:pPr>
              <w:spacing w:after="20"/>
              <w:ind w:left="20"/>
              <w:jc w:val="both"/>
            </w:pPr>
            <w:r>
              <w:rPr>
                <w:rFonts w:ascii="Times New Roman"/>
                <w:b w:val="false"/>
                <w:i w:val="false"/>
                <w:color w:val="000000"/>
                <w:sz w:val="20"/>
              </w:rPr>
              <w:t xml:space="preserve">
2) күнтізбелік жылғы 26 желтоқсаннан 10 қаңтарға дейін жүзеге асырылады. </w:t>
            </w:r>
          </w:p>
          <w:p>
            <w:pPr>
              <w:spacing w:after="20"/>
              <w:ind w:left="20"/>
              <w:jc w:val="both"/>
            </w:pPr>
            <w:r>
              <w:rPr>
                <w:rFonts w:ascii="Times New Roman"/>
                <w:b w:val="false"/>
                <w:i w:val="false"/>
                <w:color w:val="000000"/>
                <w:sz w:val="20"/>
              </w:rPr>
              <w:t>
Көрсетілетін қызметті алушының құжаттар топтамасын тапсыруы үшін күтудің рұқсат етілген ең ұзақ уақыты-15 минут.</w:t>
            </w:r>
          </w:p>
          <w:p>
            <w:pPr>
              <w:spacing w:after="20"/>
              <w:ind w:left="20"/>
              <w:jc w:val="both"/>
            </w:pPr>
            <w:r>
              <w:rPr>
                <w:rFonts w:ascii="Times New Roman"/>
                <w:b w:val="false"/>
                <w:i w:val="false"/>
                <w:color w:val="000000"/>
                <w:sz w:val="20"/>
              </w:rPr>
              <w:t>
Көрсетілетін қызметті алушыға қызмет көрсетудің рұқсат етілген ең ұзақ уақыты (практиканы ескере отырып)-15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 № 39 бұйрықпен бекітілген нысан бойынша құжаттарды қабылдау туралы қолхат беру және күнтізбелік жылдың 28 тамызына қабылдау емтихандарының қорытындысы бойынша конкурстық іріктеуден өткендерге ЖЖОКБҰ-ға қабылдау туралы бұйрық шығару болып табылады.</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 немесе қағаз түрінде. Көрсетілетін қызметті берушіге мемлекеттік қызмет көрсету нәтижесі үшін қағаз жеткізгіште жүгінген кезде нәтиже қағаз жеткізгіште ресімделеді.</w:t>
            </w:r>
          </w:p>
          <w:p>
            <w:pPr>
              <w:spacing w:after="20"/>
              <w:ind w:left="20"/>
              <w:jc w:val="both"/>
            </w:pPr>
            <w:r>
              <w:rPr>
                <w:rFonts w:ascii="Times New Roman"/>
                <w:b w:val="false"/>
                <w:i w:val="false"/>
                <w:color w:val="000000"/>
                <w:sz w:val="20"/>
              </w:rPr>
              <w:t>
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білім беру ұйымына қабылданғаны туралы хабарлама келеді.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Қазақстан Республикасының еңбек заңнамасына сәйкес демалыс және мереке күндерін қоспағанда, дүйсенбіден бастап сенбіні қоса алғанда, көрсетілетін қызметті берушінің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Портал: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Министрліктің интернет-ресурсында: www. edu. gov. kz;</w:t>
            </w:r>
          </w:p>
          <w:p>
            <w:pPr>
              <w:spacing w:after="20"/>
              <w:ind w:left="20"/>
              <w:jc w:val="both"/>
            </w:pPr>
            <w:r>
              <w:rPr>
                <w:rFonts w:ascii="Times New Roman"/>
                <w:b w:val="false"/>
                <w:i w:val="false"/>
                <w:color w:val="000000"/>
                <w:sz w:val="20"/>
              </w:rPr>
              <w:t>
2) порталда: www. egov. kz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Магистратураға немесе резидентураға түсуші тұлғалар: ЖЖОКБҰ-ға өтініш жасаған кезде:</w:t>
            </w:r>
          </w:p>
          <w:p>
            <w:pPr>
              <w:spacing w:after="20"/>
              <w:ind w:left="20"/>
              <w:jc w:val="both"/>
            </w:pPr>
            <w:r>
              <w:rPr>
                <w:rFonts w:ascii="Times New Roman"/>
                <w:b w:val="false"/>
                <w:i w:val="false"/>
                <w:color w:val="000000"/>
                <w:sz w:val="20"/>
              </w:rPr>
              <w:t>
1) ЖЖОКБҰ басшысының атына еркін түрде өтінішті;</w:t>
            </w:r>
          </w:p>
          <w:p>
            <w:pPr>
              <w:spacing w:after="20"/>
              <w:ind w:left="20"/>
              <w:jc w:val="both"/>
            </w:pPr>
            <w:r>
              <w:rPr>
                <w:rFonts w:ascii="Times New Roman"/>
                <w:b w:val="false"/>
                <w:i w:val="false"/>
                <w:color w:val="000000"/>
                <w:sz w:val="20"/>
              </w:rPr>
              <w:t>
2) жоғары білімі туралы құжатты (түпнұсқа);</w:t>
            </w:r>
          </w:p>
          <w:p>
            <w:pPr>
              <w:spacing w:after="20"/>
              <w:ind w:left="20"/>
              <w:jc w:val="both"/>
            </w:pPr>
            <w:r>
              <w:rPr>
                <w:rFonts w:ascii="Times New Roman"/>
                <w:b w:val="false"/>
                <w:i w:val="false"/>
                <w:color w:val="000000"/>
                <w:sz w:val="20"/>
              </w:rPr>
              <w:t>
3) медициналық білім беру бағдарламалары бойынша "дәрігер" біліктілігінің бар екендігін көрсететін құжат (резидентураға түсу үшін);</w:t>
            </w:r>
          </w:p>
          <w:p>
            <w:pPr>
              <w:spacing w:after="20"/>
              <w:ind w:left="20"/>
              <w:jc w:val="both"/>
            </w:pPr>
            <w:r>
              <w:rPr>
                <w:rFonts w:ascii="Times New Roman"/>
                <w:b w:val="false"/>
                <w:i w:val="false"/>
                <w:color w:val="000000"/>
                <w:sz w:val="20"/>
              </w:rPr>
              <w:t>
4) жеке басын куәландыратын құжат не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5) 3x4 сантиметр өлшемді алты фотосурет;</w:t>
            </w:r>
          </w:p>
          <w:p>
            <w:pPr>
              <w:spacing w:after="20"/>
              <w:ind w:left="20"/>
              <w:jc w:val="both"/>
            </w:pPr>
            <w:r>
              <w:rPr>
                <w:rFonts w:ascii="Times New Roman"/>
                <w:b w:val="false"/>
                <w:i w:val="false"/>
                <w:color w:val="000000"/>
                <w:sz w:val="20"/>
              </w:rPr>
              <w:t xml:space="preserve">
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 2020 жылғы 30 қазандағы №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электрондық форматтағы 075/е нысаны бойынша медициналық анықтама;</w:t>
            </w:r>
          </w:p>
          <w:p>
            <w:pPr>
              <w:spacing w:after="20"/>
              <w:ind w:left="20"/>
              <w:jc w:val="both"/>
            </w:pPr>
            <w:r>
              <w:rPr>
                <w:rFonts w:ascii="Times New Roman"/>
                <w:b w:val="false"/>
                <w:i w:val="false"/>
                <w:color w:val="000000"/>
                <w:sz w:val="20"/>
              </w:rPr>
              <w:t>
Белгілі бір аумақта шектеу іс-шаралары жүзеге асырылған, төтенше жағдай енгізілген, әлеуметтік, табиғи және техногендік сипаттағы төтенше жағдайлар туындаған жағдайларда осы іс-шаралардың алынуына қарай тікелей білім беру ұйымдарына медициналық анықтама ұсынады.</w:t>
            </w:r>
          </w:p>
          <w:p>
            <w:pPr>
              <w:spacing w:after="20"/>
              <w:ind w:left="20"/>
              <w:jc w:val="both"/>
            </w:pPr>
            <w:r>
              <w:rPr>
                <w:rFonts w:ascii="Times New Roman"/>
                <w:b w:val="false"/>
                <w:i w:val="false"/>
                <w:color w:val="000000"/>
                <w:sz w:val="20"/>
              </w:rPr>
              <w:t>
7) шет тілі бойынша тест тапсырғаны туралы сертификат:</w:t>
            </w:r>
          </w:p>
          <w:p>
            <w:pPr>
              <w:spacing w:after="20"/>
              <w:ind w:left="20"/>
              <w:jc w:val="both"/>
            </w:pPr>
            <w:r>
              <w:rPr>
                <w:rFonts w:ascii="Times New Roman"/>
                <w:b w:val="false"/>
                <w:i w:val="false"/>
                <w:color w:val="000000"/>
                <w:sz w:val="20"/>
              </w:rPr>
              <w:t>
ағылшын тілін меңгеру бойынша:</w:t>
            </w:r>
          </w:p>
          <w:p>
            <w:pPr>
              <w:spacing w:after="20"/>
              <w:ind w:left="20"/>
              <w:jc w:val="both"/>
            </w:pPr>
            <w:r>
              <w:rPr>
                <w:rFonts w:ascii="Times New Roman"/>
                <w:b w:val="false"/>
                <w:i w:val="false"/>
                <w:color w:val="000000"/>
                <w:sz w:val="20"/>
              </w:rPr>
              <w:t>
International English Language Tests System Academic (Интернашнал Инглиш Лангудж Тестс Систем Академик) (IELTS Academic) (АЙЛТС Академик), шекті балл кемінде – 6.0;</w:t>
            </w:r>
          </w:p>
          <w:p>
            <w:pPr>
              <w:spacing w:after="20"/>
              <w:ind w:left="20"/>
              <w:jc w:val="both"/>
            </w:pPr>
            <w:r>
              <w:rPr>
                <w:rFonts w:ascii="Times New Roman"/>
                <w:b w:val="false"/>
                <w:i w:val="false"/>
                <w:color w:val="000000"/>
                <w:sz w:val="20"/>
              </w:rPr>
              <w:t>
Test of English as a Foreign Language Institutional Testing Programm Internet-based Test (Тест ов Инглиш аз а Форин Лангудж Инститьюшнал Тестинг програм Интернет бейзид тест) (TOEFL IBT) (ТОЙФЛ АЙБИТИ), шекті балл кемінде - 60;</w:t>
            </w:r>
          </w:p>
          <w:p>
            <w:pPr>
              <w:spacing w:after="20"/>
              <w:ind w:left="20"/>
              <w:jc w:val="both"/>
            </w:pPr>
            <w:r>
              <w:rPr>
                <w:rFonts w:ascii="Times New Roman"/>
                <w:b w:val="false"/>
                <w:i w:val="false"/>
                <w:color w:val="000000"/>
                <w:sz w:val="20"/>
              </w:rPr>
              <w:t>
неміс тілін меңгеру бойынша:</w:t>
            </w:r>
          </w:p>
          <w:p>
            <w:pPr>
              <w:spacing w:after="20"/>
              <w:ind w:left="20"/>
              <w:jc w:val="both"/>
            </w:pPr>
            <w:r>
              <w:rPr>
                <w:rFonts w:ascii="Times New Roman"/>
                <w:b w:val="false"/>
                <w:i w:val="false"/>
                <w:color w:val="000000"/>
                <w:sz w:val="20"/>
              </w:rPr>
              <w:t>
Deutsche Sprachpruеfung fuеr den Hochschulzugang (дойче щпрахпрюфун фюр дейн хохшулцуган) (DSH) (ДИСИЭИЧ) – В2 деңгейі;</w:t>
            </w:r>
          </w:p>
          <w:p>
            <w:pPr>
              <w:spacing w:after="20"/>
              <w:ind w:left="20"/>
              <w:jc w:val="both"/>
            </w:pPr>
            <w:r>
              <w:rPr>
                <w:rFonts w:ascii="Times New Roman"/>
                <w:b w:val="false"/>
                <w:i w:val="false"/>
                <w:color w:val="000000"/>
                <w:sz w:val="20"/>
              </w:rPr>
              <w:t>
TestDaF-Prufung(тестдаф-прюфун) (TDF) (ТИДИЭФ) – В2 деңгейі;</w:t>
            </w:r>
          </w:p>
          <w:p>
            <w:pPr>
              <w:spacing w:after="20"/>
              <w:ind w:left="20"/>
              <w:jc w:val="both"/>
            </w:pPr>
            <w:r>
              <w:rPr>
                <w:rFonts w:ascii="Times New Roman"/>
                <w:b w:val="false"/>
                <w:i w:val="false"/>
                <w:color w:val="000000"/>
                <w:sz w:val="20"/>
              </w:rPr>
              <w:t>
француз тілін меңгеру бойынша:</w:t>
            </w:r>
          </w:p>
          <w:p>
            <w:pPr>
              <w:spacing w:after="20"/>
              <w:ind w:left="20"/>
              <w:jc w:val="both"/>
            </w:pPr>
            <w:r>
              <w:rPr>
                <w:rFonts w:ascii="Times New Roman"/>
                <w:b w:val="false"/>
                <w:i w:val="false"/>
                <w:color w:val="000000"/>
                <w:sz w:val="20"/>
              </w:rPr>
              <w:t>
Test de Français International (Тест де франсэ Интернасиональ) (TFI) (ТФИ) - оқу және тыңдау секциялары бойынша В2 деңгейінен төмен емес;</w:t>
            </w:r>
          </w:p>
          <w:p>
            <w:pPr>
              <w:spacing w:after="20"/>
              <w:ind w:left="20"/>
              <w:jc w:val="both"/>
            </w:pPr>
            <w:r>
              <w:rPr>
                <w:rFonts w:ascii="Times New Roman"/>
                <w:b w:val="false"/>
                <w:i w:val="false"/>
                <w:color w:val="000000"/>
                <w:sz w:val="20"/>
              </w:rPr>
              <w:t>
Diplome d’Etudes en Langue français (Диплом дэтюд ан Ланг франсэз) (DELF) (ДЭЛФ) – В2 деңгейінен төмен емес;</w:t>
            </w:r>
          </w:p>
          <w:p>
            <w:pPr>
              <w:spacing w:after="20"/>
              <w:ind w:left="20"/>
              <w:jc w:val="both"/>
            </w:pPr>
            <w:r>
              <w:rPr>
                <w:rFonts w:ascii="Times New Roman"/>
                <w:b w:val="false"/>
                <w:i w:val="false"/>
                <w:color w:val="000000"/>
                <w:sz w:val="20"/>
              </w:rPr>
              <w:t>
Diplome Approfondi de Langue français (Диплом Аппрофонди де Ланг Франсэз) (DALF) (ДАЛФ) - В2 деңгейінен төмен емес;</w:t>
            </w:r>
          </w:p>
          <w:p>
            <w:pPr>
              <w:spacing w:after="20"/>
              <w:ind w:left="20"/>
              <w:jc w:val="both"/>
            </w:pPr>
            <w:r>
              <w:rPr>
                <w:rFonts w:ascii="Times New Roman"/>
                <w:b w:val="false"/>
                <w:i w:val="false"/>
                <w:color w:val="000000"/>
                <w:sz w:val="20"/>
              </w:rPr>
              <w:t>
Test de connaissance du français (Тест де коннэссанс дю франсэ) (TCF) (ТСФ) – В2 деңгейінен төмен емес;</w:t>
            </w:r>
          </w:p>
          <w:p>
            <w:pPr>
              <w:spacing w:after="20"/>
              <w:ind w:left="20"/>
              <w:jc w:val="both"/>
            </w:pPr>
            <w:r>
              <w:rPr>
                <w:rFonts w:ascii="Times New Roman"/>
                <w:b w:val="false"/>
                <w:i w:val="false"/>
                <w:color w:val="000000"/>
                <w:sz w:val="20"/>
              </w:rPr>
              <w:t>
8) еңбек қызметін растайтын құжат (еңбек өтілі бар тұлғалар үшін);</w:t>
            </w:r>
          </w:p>
          <w:p>
            <w:pPr>
              <w:spacing w:after="20"/>
              <w:ind w:left="20"/>
              <w:jc w:val="both"/>
            </w:pPr>
            <w:r>
              <w:rPr>
                <w:rFonts w:ascii="Times New Roman"/>
                <w:b w:val="false"/>
                <w:i w:val="false"/>
                <w:color w:val="000000"/>
                <w:sz w:val="20"/>
              </w:rPr>
              <w:t>
9) ғылыми және ғылыми-әдістемелік жұмыстардың тізімі (бар болған жағдайда).</w:t>
            </w:r>
          </w:p>
          <w:p>
            <w:pPr>
              <w:spacing w:after="20"/>
              <w:ind w:left="20"/>
              <w:jc w:val="both"/>
            </w:pPr>
            <w:r>
              <w:rPr>
                <w:rFonts w:ascii="Times New Roman"/>
                <w:b w:val="false"/>
                <w:i w:val="false"/>
                <w:color w:val="000000"/>
                <w:sz w:val="20"/>
              </w:rPr>
              <w:t>
Осы тармақтың 3), 7) және 8) тармақшаларда көрсетілген құжаттар көшірмелерімен бірге салыстыру үшін олардың түпнұсқалары ұсынылады. Салыстыру жүргізілгеннен кейін түпнұсқалары көрсетілетін қызметті алушыға қайтарылады.</w:t>
            </w:r>
          </w:p>
          <w:p>
            <w:pPr>
              <w:spacing w:after="20"/>
              <w:ind w:left="20"/>
              <w:jc w:val="both"/>
            </w:pPr>
            <w:r>
              <w:rPr>
                <w:rFonts w:ascii="Times New Roman"/>
                <w:b w:val="false"/>
                <w:i w:val="false"/>
                <w:color w:val="000000"/>
                <w:sz w:val="20"/>
              </w:rPr>
              <w:t>
Осы тармақта көрсетілген құжаттар тізбесін толық ұсынбаған жағдайда қабылдау комиссиясы түсушілерден құжаттарды қабылдамайды.</w:t>
            </w:r>
          </w:p>
          <w:p>
            <w:pPr>
              <w:spacing w:after="20"/>
              <w:ind w:left="20"/>
              <w:jc w:val="both"/>
            </w:pPr>
            <w:r>
              <w:rPr>
                <w:rFonts w:ascii="Times New Roman"/>
                <w:b w:val="false"/>
                <w:i w:val="false"/>
                <w:color w:val="000000"/>
                <w:sz w:val="20"/>
              </w:rPr>
              <w:t>
портал арқылы өтініш жасаған кезде:</w:t>
            </w:r>
          </w:p>
          <w:p>
            <w:pPr>
              <w:spacing w:after="20"/>
              <w:ind w:left="20"/>
              <w:jc w:val="both"/>
            </w:pPr>
            <w:r>
              <w:rPr>
                <w:rFonts w:ascii="Times New Roman"/>
                <w:b w:val="false"/>
                <w:i w:val="false"/>
                <w:color w:val="000000"/>
                <w:sz w:val="20"/>
              </w:rPr>
              <w:t>
1) көрсетілетін қызметті алушының ЭЦҚ қойылған электрондық құжат нысанындағы сұрау салу;</w:t>
            </w:r>
          </w:p>
          <w:p>
            <w:pPr>
              <w:spacing w:after="20"/>
              <w:ind w:left="20"/>
              <w:jc w:val="both"/>
            </w:pPr>
            <w:r>
              <w:rPr>
                <w:rFonts w:ascii="Times New Roman"/>
                <w:b w:val="false"/>
                <w:i w:val="false"/>
                <w:color w:val="000000"/>
                <w:sz w:val="20"/>
              </w:rPr>
              <w:t>
2) шет тілінен тест тапсырғаны туралы электрондық сертификат:</w:t>
            </w:r>
          </w:p>
          <w:p>
            <w:pPr>
              <w:spacing w:after="20"/>
              <w:ind w:left="20"/>
              <w:jc w:val="both"/>
            </w:pPr>
            <w:r>
              <w:rPr>
                <w:rFonts w:ascii="Times New Roman"/>
                <w:b w:val="false"/>
                <w:i w:val="false"/>
                <w:color w:val="000000"/>
                <w:sz w:val="20"/>
              </w:rPr>
              <w:t>
ағылшын тілін меңгеру бойынша:</w:t>
            </w:r>
          </w:p>
          <w:p>
            <w:pPr>
              <w:spacing w:after="20"/>
              <w:ind w:left="20"/>
              <w:jc w:val="both"/>
            </w:pPr>
            <w:r>
              <w:rPr>
                <w:rFonts w:ascii="Times New Roman"/>
                <w:b w:val="false"/>
                <w:i w:val="false"/>
                <w:color w:val="000000"/>
                <w:sz w:val="20"/>
              </w:rPr>
              <w:t>
International English Language Tests System Academic (Интернашнал Инглиш Лангудж Тестс Систем Академик) (IELTS Academic) (АЙЛТС Академик), шекті балл кемінде – 6.0;</w:t>
            </w:r>
          </w:p>
          <w:p>
            <w:pPr>
              <w:spacing w:after="20"/>
              <w:ind w:left="20"/>
              <w:jc w:val="both"/>
            </w:pPr>
            <w:r>
              <w:rPr>
                <w:rFonts w:ascii="Times New Roman"/>
                <w:b w:val="false"/>
                <w:i w:val="false"/>
                <w:color w:val="000000"/>
                <w:sz w:val="20"/>
              </w:rPr>
              <w:t>
Test of English as a Foreign Language Institutional Testing Programm Internet-based Test (Тест ов Инглиш аз а Форин Лангудж Инститьюшнал Тестинг програм Интернет бейзид тест) (TOEFL IBT) (ТОЙФЛ АЙБИТИ), шекті балл кемінде - 60;</w:t>
            </w:r>
          </w:p>
          <w:p>
            <w:pPr>
              <w:spacing w:after="20"/>
              <w:ind w:left="20"/>
              <w:jc w:val="both"/>
            </w:pPr>
            <w:r>
              <w:rPr>
                <w:rFonts w:ascii="Times New Roman"/>
                <w:b w:val="false"/>
                <w:i w:val="false"/>
                <w:color w:val="000000"/>
                <w:sz w:val="20"/>
              </w:rPr>
              <w:t>
неміс тілін меңгеру бойынша:</w:t>
            </w:r>
          </w:p>
          <w:p>
            <w:pPr>
              <w:spacing w:after="20"/>
              <w:ind w:left="20"/>
              <w:jc w:val="both"/>
            </w:pPr>
            <w:r>
              <w:rPr>
                <w:rFonts w:ascii="Times New Roman"/>
                <w:b w:val="false"/>
                <w:i w:val="false"/>
                <w:color w:val="000000"/>
                <w:sz w:val="20"/>
              </w:rPr>
              <w:t>
Deutsche Sprachpruеfung fuеr den Hochschulzugang (дойче щпрахпрюфун фюр дейн хохшулцуган) (DSH) (ДИСИЭИЧ) – В2 деңгейінен төмен емес;</w:t>
            </w:r>
          </w:p>
          <w:p>
            <w:pPr>
              <w:spacing w:after="20"/>
              <w:ind w:left="20"/>
              <w:jc w:val="both"/>
            </w:pPr>
            <w:r>
              <w:rPr>
                <w:rFonts w:ascii="Times New Roman"/>
                <w:b w:val="false"/>
                <w:i w:val="false"/>
                <w:color w:val="000000"/>
                <w:sz w:val="20"/>
              </w:rPr>
              <w:t>
TestDaF-Prufung(тестдаф-прюфун) (TDF) (ТИДИЭФ) – В2 деңгейінен төмен емес;</w:t>
            </w:r>
          </w:p>
          <w:p>
            <w:pPr>
              <w:spacing w:after="20"/>
              <w:ind w:left="20"/>
              <w:jc w:val="both"/>
            </w:pPr>
            <w:r>
              <w:rPr>
                <w:rFonts w:ascii="Times New Roman"/>
                <w:b w:val="false"/>
                <w:i w:val="false"/>
                <w:color w:val="000000"/>
                <w:sz w:val="20"/>
              </w:rPr>
              <w:t>
француз тілін меңгеру бойынша:</w:t>
            </w:r>
          </w:p>
          <w:p>
            <w:pPr>
              <w:spacing w:after="20"/>
              <w:ind w:left="20"/>
              <w:jc w:val="both"/>
            </w:pPr>
            <w:r>
              <w:rPr>
                <w:rFonts w:ascii="Times New Roman"/>
                <w:b w:val="false"/>
                <w:i w:val="false"/>
                <w:color w:val="000000"/>
                <w:sz w:val="20"/>
              </w:rPr>
              <w:t>
Test de Français International (Тест де франсэ Интернасиональ) (TFI) (ТФИ) - оқу және тыңдау секциялары бойынша В2 деңгейінен төмен емес;</w:t>
            </w:r>
          </w:p>
          <w:p>
            <w:pPr>
              <w:spacing w:after="20"/>
              <w:ind w:left="20"/>
              <w:jc w:val="both"/>
            </w:pPr>
            <w:r>
              <w:rPr>
                <w:rFonts w:ascii="Times New Roman"/>
                <w:b w:val="false"/>
                <w:i w:val="false"/>
                <w:color w:val="000000"/>
                <w:sz w:val="20"/>
              </w:rPr>
              <w:t>
Diplome d’Etudes en Langue français (Диплом дэтюд ан Ланг франсэз) (DELF) (ДЭЛФ) – В2 деңгейінен төмен емес;</w:t>
            </w:r>
          </w:p>
          <w:p>
            <w:pPr>
              <w:spacing w:after="20"/>
              <w:ind w:left="20"/>
              <w:jc w:val="both"/>
            </w:pPr>
            <w:r>
              <w:rPr>
                <w:rFonts w:ascii="Times New Roman"/>
                <w:b w:val="false"/>
                <w:i w:val="false"/>
                <w:color w:val="000000"/>
                <w:sz w:val="20"/>
              </w:rPr>
              <w:t>
Diplome Approfondi de Langue français (Диплом Аппрофонди де Ланг Франсэз) (DALF) (ДАЛФ) - В2 деңгейінен төмен емес;</w:t>
            </w:r>
          </w:p>
          <w:p>
            <w:pPr>
              <w:spacing w:after="20"/>
              <w:ind w:left="20"/>
              <w:jc w:val="both"/>
            </w:pPr>
            <w:r>
              <w:rPr>
                <w:rFonts w:ascii="Times New Roman"/>
                <w:b w:val="false"/>
                <w:i w:val="false"/>
                <w:color w:val="000000"/>
                <w:sz w:val="20"/>
              </w:rPr>
              <w:t>
Test de connaissance du français (Тест де коннэссанс дю франсэ) (TCF) (ТСФ) – В2 деңгейінен төмен емес;</w:t>
            </w:r>
          </w:p>
          <w:p>
            <w:pPr>
              <w:spacing w:after="20"/>
              <w:ind w:left="20"/>
              <w:jc w:val="both"/>
            </w:pPr>
            <w:r>
              <w:rPr>
                <w:rFonts w:ascii="Times New Roman"/>
                <w:b w:val="false"/>
                <w:i w:val="false"/>
                <w:color w:val="000000"/>
                <w:sz w:val="20"/>
              </w:rPr>
              <w:t>
3) еңбек қызметін растайтын электрондық құжат (еңбек өтілі бар тұлғалар үшін);</w:t>
            </w:r>
          </w:p>
          <w:p>
            <w:pPr>
              <w:spacing w:after="20"/>
              <w:ind w:left="20"/>
              <w:jc w:val="both"/>
            </w:pPr>
            <w:r>
              <w:rPr>
                <w:rFonts w:ascii="Times New Roman"/>
                <w:b w:val="false"/>
                <w:i w:val="false"/>
                <w:color w:val="000000"/>
                <w:sz w:val="20"/>
              </w:rPr>
              <w:t>
4) көлемі 3x4 сантиметр сандық фото;</w:t>
            </w:r>
          </w:p>
          <w:p>
            <w:pPr>
              <w:spacing w:after="20"/>
              <w:ind w:left="20"/>
              <w:jc w:val="both"/>
            </w:pPr>
            <w:r>
              <w:rPr>
                <w:rFonts w:ascii="Times New Roman"/>
                <w:b w:val="false"/>
                <w:i w:val="false"/>
                <w:color w:val="000000"/>
                <w:sz w:val="20"/>
              </w:rPr>
              <w:t xml:space="preserve">
5) ғылыми және ғылыми-әдістемелік жұмыстардың тізімі (бар болған жағдайда). </w:t>
            </w:r>
          </w:p>
          <w:p>
            <w:pPr>
              <w:spacing w:after="20"/>
              <w:ind w:left="20"/>
              <w:jc w:val="both"/>
            </w:pPr>
            <w:r>
              <w:rPr>
                <w:rFonts w:ascii="Times New Roman"/>
                <w:b w:val="false"/>
                <w:i w:val="false"/>
                <w:color w:val="000000"/>
                <w:sz w:val="20"/>
              </w:rPr>
              <w:t>
Жеке басын куәландыратын құжаттар туралы мәліметтер, жоғары білім туралы құжат, медициналық анықтама, медициналық білім беру бағдарламалары бойынша "дәрігер" біліктілігінің бар екендігін көрсететін құжат көрсетілетін қызметті берушіге тиісті мемлекеттік ақпараттық жүйелерден "электрондық үкімет" шлюзі арқылы беріледі.</w:t>
            </w:r>
          </w:p>
          <w:p>
            <w:pPr>
              <w:spacing w:after="20"/>
              <w:ind w:left="20"/>
              <w:jc w:val="both"/>
            </w:pPr>
            <w:r>
              <w:rPr>
                <w:rFonts w:ascii="Times New Roman"/>
                <w:b w:val="false"/>
                <w:i w:val="false"/>
                <w:color w:val="000000"/>
                <w:sz w:val="20"/>
              </w:rPr>
              <w:t xml:space="preserve">
2. Докторантураға түсуші тұлғалар мынадай құжаттар топтамасын тапсырады: </w:t>
            </w:r>
          </w:p>
          <w:p>
            <w:pPr>
              <w:spacing w:after="20"/>
              <w:ind w:left="20"/>
              <w:jc w:val="both"/>
            </w:pPr>
            <w:r>
              <w:rPr>
                <w:rFonts w:ascii="Times New Roman"/>
                <w:b w:val="false"/>
                <w:i w:val="false"/>
                <w:color w:val="000000"/>
                <w:sz w:val="20"/>
              </w:rPr>
              <w:t>
ЖЖОКБҰ-ға өтініш жасаған кезде:</w:t>
            </w:r>
          </w:p>
          <w:p>
            <w:pPr>
              <w:spacing w:after="20"/>
              <w:ind w:left="20"/>
              <w:jc w:val="both"/>
            </w:pPr>
            <w:r>
              <w:rPr>
                <w:rFonts w:ascii="Times New Roman"/>
                <w:b w:val="false"/>
                <w:i w:val="false"/>
                <w:color w:val="000000"/>
                <w:sz w:val="20"/>
              </w:rPr>
              <w:t>
1) ЖЖОКБҰ басшысының атына еркін нысандағы өтініш;</w:t>
            </w:r>
          </w:p>
          <w:p>
            <w:pPr>
              <w:spacing w:after="20"/>
              <w:ind w:left="20"/>
              <w:jc w:val="both"/>
            </w:pPr>
            <w:r>
              <w:rPr>
                <w:rFonts w:ascii="Times New Roman"/>
                <w:b w:val="false"/>
                <w:i w:val="false"/>
                <w:color w:val="000000"/>
                <w:sz w:val="20"/>
              </w:rPr>
              <w:t>
2) білім туралы құжат (құжаттарды қабылдау комиссиясына тапсырған кезде түпнұсқасы);</w:t>
            </w:r>
          </w:p>
          <w:p>
            <w:pPr>
              <w:spacing w:after="20"/>
              <w:ind w:left="20"/>
              <w:jc w:val="both"/>
            </w:pPr>
            <w:r>
              <w:rPr>
                <w:rFonts w:ascii="Times New Roman"/>
                <w:b w:val="false"/>
                <w:i w:val="false"/>
                <w:color w:val="000000"/>
                <w:sz w:val="20"/>
              </w:rPr>
              <w:t>
3) жеке басын куәландыратын құжат не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4) шетелдік азаматтарды қоспағанда, ҰТО берген мемлекеттік тіл бойынша емтихан (КАЗТЕСТ) тапсырғаны туралы ресми сертификат;</w:t>
            </w:r>
          </w:p>
          <w:p>
            <w:pPr>
              <w:spacing w:after="20"/>
              <w:ind w:left="20"/>
              <w:jc w:val="both"/>
            </w:pPr>
            <w:r>
              <w:rPr>
                <w:rFonts w:ascii="Times New Roman"/>
                <w:b w:val="false"/>
                <w:i w:val="false"/>
                <w:color w:val="000000"/>
                <w:sz w:val="20"/>
              </w:rPr>
              <w:t>
5) шет тілі бойынша тест тапсырғаны туралы сертификат:</w:t>
            </w:r>
          </w:p>
          <w:p>
            <w:pPr>
              <w:spacing w:after="20"/>
              <w:ind w:left="20"/>
              <w:jc w:val="both"/>
            </w:pPr>
            <w:r>
              <w:rPr>
                <w:rFonts w:ascii="Times New Roman"/>
                <w:b w:val="false"/>
                <w:i w:val="false"/>
                <w:color w:val="000000"/>
                <w:sz w:val="20"/>
              </w:rPr>
              <w:t>
ағылшын тілін меңгеру бойынша:</w:t>
            </w:r>
          </w:p>
          <w:p>
            <w:pPr>
              <w:spacing w:after="20"/>
              <w:ind w:left="20"/>
              <w:jc w:val="both"/>
            </w:pPr>
            <w:r>
              <w:rPr>
                <w:rFonts w:ascii="Times New Roman"/>
                <w:b w:val="false"/>
                <w:i w:val="false"/>
                <w:color w:val="000000"/>
                <w:sz w:val="20"/>
              </w:rPr>
              <w:t>
International English Language Tests System Academic (Интернашнал Инглиш Лангудж Тестс Систем Академик) (IELTS Academic) (АЙЛТС Академик), шекті балл кемінде – 5.0;</w:t>
            </w:r>
          </w:p>
          <w:p>
            <w:pPr>
              <w:spacing w:after="20"/>
              <w:ind w:left="20"/>
              <w:jc w:val="both"/>
            </w:pPr>
            <w:r>
              <w:rPr>
                <w:rFonts w:ascii="Times New Roman"/>
                <w:b w:val="false"/>
                <w:i w:val="false"/>
                <w:color w:val="000000"/>
                <w:sz w:val="20"/>
              </w:rPr>
              <w:t>
Test of English as a Foreign Language Institutional Testing Programm Internet-based Test (Тест ов Инглиш аз а Форин Лангудж Инститьюшнал Тестинг програм Интернет бейзид тест) (TOEFL IBT) (ТОЙФЛ АЙБИТИ), шекті балл кемінде – 35;</w:t>
            </w:r>
          </w:p>
          <w:p>
            <w:pPr>
              <w:spacing w:after="20"/>
              <w:ind w:left="20"/>
              <w:jc w:val="both"/>
            </w:pPr>
            <w:r>
              <w:rPr>
                <w:rFonts w:ascii="Times New Roman"/>
                <w:b w:val="false"/>
                <w:i w:val="false"/>
                <w:color w:val="000000"/>
                <w:sz w:val="20"/>
              </w:rPr>
              <w:t>
Test of English as a Foreign Language Institutional Testing Programm (Тест ов Инглиш аз а Форин Лангудж институшинал тестинг програм) (TOEFL ITP) (ТОЙФЛ АЙТИПИ), шекті балл кемінде – 417;</w:t>
            </w:r>
          </w:p>
          <w:p>
            <w:pPr>
              <w:spacing w:after="20"/>
              <w:ind w:left="20"/>
              <w:jc w:val="both"/>
            </w:pPr>
            <w:r>
              <w:rPr>
                <w:rFonts w:ascii="Times New Roman"/>
                <w:b w:val="false"/>
                <w:i w:val="false"/>
                <w:color w:val="000000"/>
                <w:sz w:val="20"/>
              </w:rPr>
              <w:t>
TOEIC (Test of English for International Communication (Тест ов Инглиш фо Интернейшнал комуникэйшн)), шекті балл кемінде – 550;</w:t>
            </w:r>
          </w:p>
          <w:p>
            <w:pPr>
              <w:spacing w:after="20"/>
              <w:ind w:left="20"/>
              <w:jc w:val="both"/>
            </w:pPr>
            <w:r>
              <w:rPr>
                <w:rFonts w:ascii="Times New Roman"/>
                <w:b w:val="false"/>
                <w:i w:val="false"/>
                <w:color w:val="000000"/>
                <w:sz w:val="20"/>
              </w:rPr>
              <w:t>
Duolingo English Test (Дуолинго Ингиш тест), шекті балл кемінде – 80;</w:t>
            </w:r>
          </w:p>
          <w:p>
            <w:pPr>
              <w:spacing w:after="20"/>
              <w:ind w:left="20"/>
              <w:jc w:val="both"/>
            </w:pPr>
            <w:r>
              <w:rPr>
                <w:rFonts w:ascii="Times New Roman"/>
                <w:b w:val="false"/>
                <w:i w:val="false"/>
                <w:color w:val="000000"/>
                <w:sz w:val="20"/>
              </w:rPr>
              <w:t>
неміс тілін меңгеру бойынша:</w:t>
            </w:r>
          </w:p>
          <w:p>
            <w:pPr>
              <w:spacing w:after="20"/>
              <w:ind w:left="20"/>
              <w:jc w:val="both"/>
            </w:pPr>
            <w:r>
              <w:rPr>
                <w:rFonts w:ascii="Times New Roman"/>
                <w:b w:val="false"/>
                <w:i w:val="false"/>
                <w:color w:val="000000"/>
                <w:sz w:val="20"/>
              </w:rPr>
              <w:t>
Deutsche Sprachpruеfung fuеr den Hochschulzugang (дойче щпрахпрюфун фюр дейн хохшулцуган) (DSH) (ДИСИЭИЧ) – В1 деңгейінен төмен емес;</w:t>
            </w:r>
          </w:p>
          <w:p>
            <w:pPr>
              <w:spacing w:after="20"/>
              <w:ind w:left="20"/>
              <w:jc w:val="both"/>
            </w:pPr>
            <w:r>
              <w:rPr>
                <w:rFonts w:ascii="Times New Roman"/>
                <w:b w:val="false"/>
                <w:i w:val="false"/>
                <w:color w:val="000000"/>
                <w:sz w:val="20"/>
              </w:rPr>
              <w:t>
TestDaF-Prufung (тестдаф-прюфун) (TDF) (ТИДИЭФ) – В1 деңгейінен төмен емес;</w:t>
            </w:r>
          </w:p>
          <w:p>
            <w:pPr>
              <w:spacing w:after="20"/>
              <w:ind w:left="20"/>
              <w:jc w:val="both"/>
            </w:pPr>
            <w:r>
              <w:rPr>
                <w:rFonts w:ascii="Times New Roman"/>
                <w:b w:val="false"/>
                <w:i w:val="false"/>
                <w:color w:val="000000"/>
                <w:sz w:val="20"/>
              </w:rPr>
              <w:t>
француз тілін меңгеру бойынша:</w:t>
            </w:r>
          </w:p>
          <w:p>
            <w:pPr>
              <w:spacing w:after="20"/>
              <w:ind w:left="20"/>
              <w:jc w:val="both"/>
            </w:pPr>
            <w:r>
              <w:rPr>
                <w:rFonts w:ascii="Times New Roman"/>
                <w:b w:val="false"/>
                <w:i w:val="false"/>
                <w:color w:val="000000"/>
                <w:sz w:val="20"/>
              </w:rPr>
              <w:t>
Test de Français International (Тест де франсэ Интернасиональ) (TFI) (ТФИ) - оқу және тыңдау секциялары бойынша В1 деңгейінен төмен емес;</w:t>
            </w:r>
          </w:p>
          <w:p>
            <w:pPr>
              <w:spacing w:after="20"/>
              <w:ind w:left="20"/>
              <w:jc w:val="both"/>
            </w:pPr>
            <w:r>
              <w:rPr>
                <w:rFonts w:ascii="Times New Roman"/>
                <w:b w:val="false"/>
                <w:i w:val="false"/>
                <w:color w:val="000000"/>
                <w:sz w:val="20"/>
              </w:rPr>
              <w:t>
Diplome d’Etudes en Langue français (Диплом дэтюд ан Ланг франсэз) (DELF) (ДЭЛФ) – В1 деңгейінен төмен емес;</w:t>
            </w:r>
          </w:p>
          <w:p>
            <w:pPr>
              <w:spacing w:after="20"/>
              <w:ind w:left="20"/>
              <w:jc w:val="both"/>
            </w:pPr>
            <w:r>
              <w:rPr>
                <w:rFonts w:ascii="Times New Roman"/>
                <w:b w:val="false"/>
                <w:i w:val="false"/>
                <w:color w:val="000000"/>
                <w:sz w:val="20"/>
              </w:rPr>
              <w:t>
Diplome Approfondi de Langue français (Диплом Аппрофонди де Ланг Франсэз) (DALF) (ДАЛФ) – В1 деңгейінен төмен емес;</w:t>
            </w:r>
          </w:p>
          <w:p>
            <w:pPr>
              <w:spacing w:after="20"/>
              <w:ind w:left="20"/>
              <w:jc w:val="both"/>
            </w:pPr>
            <w:r>
              <w:rPr>
                <w:rFonts w:ascii="Times New Roman"/>
                <w:b w:val="false"/>
                <w:i w:val="false"/>
                <w:color w:val="000000"/>
                <w:sz w:val="20"/>
              </w:rPr>
              <w:t>
Test de connaissance du français (Тест де коннэссанс дю франсэ) (TCF) (ТСФ) – В1 деңгейінен төмен емес;</w:t>
            </w:r>
          </w:p>
          <w:p>
            <w:pPr>
              <w:spacing w:after="20"/>
              <w:ind w:left="20"/>
              <w:jc w:val="both"/>
            </w:pPr>
            <w:r>
              <w:rPr>
                <w:rFonts w:ascii="Times New Roman"/>
                <w:b w:val="false"/>
                <w:i w:val="false"/>
                <w:color w:val="000000"/>
                <w:sz w:val="20"/>
              </w:rPr>
              <w:t xml:space="preserve">
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 2020 жылғы 30 қазандағы №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электрондық форматтағы 075/е нысаны бойынша медициналық анықтама.;</w:t>
            </w:r>
          </w:p>
          <w:p>
            <w:pPr>
              <w:spacing w:after="20"/>
              <w:ind w:left="20"/>
              <w:jc w:val="both"/>
            </w:pPr>
            <w:r>
              <w:rPr>
                <w:rFonts w:ascii="Times New Roman"/>
                <w:b w:val="false"/>
                <w:i w:val="false"/>
                <w:color w:val="000000"/>
                <w:sz w:val="20"/>
              </w:rPr>
              <w:t>
Белгілі бір аумақта шектеу іс-шаралары жүзеге асырылған, төтенше жағдай енгізілген, әлеуметтік, табиғи және техногендік сипаттағы төтенше жағдайлар туындаған жағдайларда осы іс-шаралардың алынуына қарай тікелей білім беру ұйымдарына медициналық анықтама ұсынады.</w:t>
            </w:r>
          </w:p>
          <w:p>
            <w:pPr>
              <w:spacing w:after="20"/>
              <w:ind w:left="20"/>
              <w:jc w:val="both"/>
            </w:pPr>
            <w:r>
              <w:rPr>
                <w:rFonts w:ascii="Times New Roman"/>
                <w:b w:val="false"/>
                <w:i w:val="false"/>
                <w:color w:val="000000"/>
                <w:sz w:val="20"/>
              </w:rPr>
              <w:t>
7) 3x4 сантиметр көлеміндегі алты фотосурет;</w:t>
            </w:r>
          </w:p>
          <w:p>
            <w:pPr>
              <w:spacing w:after="20"/>
              <w:ind w:left="20"/>
              <w:jc w:val="both"/>
            </w:pPr>
            <w:r>
              <w:rPr>
                <w:rFonts w:ascii="Times New Roman"/>
                <w:b w:val="false"/>
                <w:i w:val="false"/>
                <w:color w:val="000000"/>
                <w:sz w:val="20"/>
              </w:rPr>
              <w:t xml:space="preserve">
8) шетелдік азаматтарды қоспағанда,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еңбек қызметін растайтын электрондық құжат;</w:t>
            </w:r>
          </w:p>
          <w:p>
            <w:pPr>
              <w:spacing w:after="20"/>
              <w:ind w:left="20"/>
              <w:jc w:val="both"/>
            </w:pPr>
            <w:r>
              <w:rPr>
                <w:rFonts w:ascii="Times New Roman"/>
                <w:b w:val="false"/>
                <w:i w:val="false"/>
                <w:color w:val="000000"/>
                <w:sz w:val="20"/>
              </w:rPr>
              <w:t>
9) соңғы 3 күнтізбелік жылдағы ғылыми жарияланымдар тізбесі (болған жағдайда), зерттеулер жүргізу жоспары және эссе;</w:t>
            </w:r>
          </w:p>
          <w:p>
            <w:pPr>
              <w:spacing w:after="20"/>
              <w:ind w:left="20"/>
              <w:jc w:val="both"/>
            </w:pPr>
            <w:r>
              <w:rPr>
                <w:rFonts w:ascii="Times New Roman"/>
                <w:b w:val="false"/>
                <w:i w:val="false"/>
                <w:color w:val="000000"/>
                <w:sz w:val="20"/>
              </w:rPr>
              <w:t>
10) алдын ала іріктеу нәтижелері ("Денсаулық сақтау" білім саласы бойынша).</w:t>
            </w:r>
          </w:p>
          <w:p>
            <w:pPr>
              <w:spacing w:after="20"/>
              <w:ind w:left="20"/>
              <w:jc w:val="both"/>
            </w:pPr>
            <w:r>
              <w:rPr>
                <w:rFonts w:ascii="Times New Roman"/>
                <w:b w:val="false"/>
                <w:i w:val="false"/>
                <w:color w:val="000000"/>
                <w:sz w:val="20"/>
              </w:rPr>
              <w:t>
Осы тармақтың 5) және 8) тармақшаларда көрсетілген құжаттар көшірмелерімен бірге салыстыру үшін олардың түпнұсқалары ұсынылады. Салыстыру жүргізілгеннен кейін түпнұсқалары көрсетілетін қызметті алушыға қайтарылады.</w:t>
            </w:r>
          </w:p>
          <w:p>
            <w:pPr>
              <w:spacing w:after="20"/>
              <w:ind w:left="20"/>
              <w:jc w:val="both"/>
            </w:pPr>
            <w:r>
              <w:rPr>
                <w:rFonts w:ascii="Times New Roman"/>
                <w:b w:val="false"/>
                <w:i w:val="false"/>
                <w:color w:val="000000"/>
                <w:sz w:val="20"/>
              </w:rPr>
              <w:t xml:space="preserve">
Осы тармақта көрсетілген құжаттар тізбесін толық ұсынбаған жағдайда қабылдау комиссиясы түсушілерден құжаттарды қабылдамайды. </w:t>
            </w:r>
          </w:p>
          <w:p>
            <w:pPr>
              <w:spacing w:after="20"/>
              <w:ind w:left="20"/>
              <w:jc w:val="both"/>
            </w:pPr>
            <w:r>
              <w:rPr>
                <w:rFonts w:ascii="Times New Roman"/>
                <w:b w:val="false"/>
                <w:i w:val="false"/>
                <w:color w:val="000000"/>
                <w:sz w:val="20"/>
              </w:rPr>
              <w:t>
портал арқылы өтініш жасаған кезде:</w:t>
            </w:r>
          </w:p>
          <w:p>
            <w:pPr>
              <w:spacing w:after="20"/>
              <w:ind w:left="20"/>
              <w:jc w:val="both"/>
            </w:pPr>
            <w:r>
              <w:rPr>
                <w:rFonts w:ascii="Times New Roman"/>
                <w:b w:val="false"/>
                <w:i w:val="false"/>
                <w:color w:val="000000"/>
                <w:sz w:val="20"/>
              </w:rPr>
              <w:t>
1) көрсетілетін қызметті алушының ЭЦҚ қойылған электрондық құжат нысанындағы сұрау салу;</w:t>
            </w:r>
          </w:p>
          <w:p>
            <w:pPr>
              <w:spacing w:after="20"/>
              <w:ind w:left="20"/>
              <w:jc w:val="both"/>
            </w:pPr>
            <w:r>
              <w:rPr>
                <w:rFonts w:ascii="Times New Roman"/>
                <w:b w:val="false"/>
                <w:i w:val="false"/>
                <w:color w:val="000000"/>
                <w:sz w:val="20"/>
              </w:rPr>
              <w:t>
2) болжамды отандық немесе шетелдік ғылыми Консультантпен келісілген Жоспарланған диссертациялық зерттеу негіздемесінің электрондық құжаты;</w:t>
            </w:r>
          </w:p>
          <w:p>
            <w:pPr>
              <w:spacing w:after="20"/>
              <w:ind w:left="20"/>
              <w:jc w:val="both"/>
            </w:pPr>
            <w:r>
              <w:rPr>
                <w:rFonts w:ascii="Times New Roman"/>
                <w:b w:val="false"/>
                <w:i w:val="false"/>
                <w:color w:val="000000"/>
                <w:sz w:val="20"/>
              </w:rPr>
              <w:t>
3) ҰТО берген мемлекеттік тіл бойынша емтихан (КАЗТЕСТ) тапсырғаны туралы ресми сертификат;</w:t>
            </w:r>
          </w:p>
          <w:p>
            <w:pPr>
              <w:spacing w:after="20"/>
              <w:ind w:left="20"/>
              <w:jc w:val="both"/>
            </w:pPr>
            <w:r>
              <w:rPr>
                <w:rFonts w:ascii="Times New Roman"/>
                <w:b w:val="false"/>
                <w:i w:val="false"/>
                <w:color w:val="000000"/>
                <w:sz w:val="20"/>
              </w:rPr>
              <w:t>
4) шет тілінен тест тапсырғаны туралы электрондық сертификат:</w:t>
            </w:r>
          </w:p>
          <w:p>
            <w:pPr>
              <w:spacing w:after="20"/>
              <w:ind w:left="20"/>
              <w:jc w:val="both"/>
            </w:pPr>
            <w:r>
              <w:rPr>
                <w:rFonts w:ascii="Times New Roman"/>
                <w:b w:val="false"/>
                <w:i w:val="false"/>
                <w:color w:val="000000"/>
                <w:sz w:val="20"/>
              </w:rPr>
              <w:t>
ағылшын тілін меңгеру бойынша:</w:t>
            </w:r>
          </w:p>
          <w:p>
            <w:pPr>
              <w:spacing w:after="20"/>
              <w:ind w:left="20"/>
              <w:jc w:val="both"/>
            </w:pPr>
            <w:r>
              <w:rPr>
                <w:rFonts w:ascii="Times New Roman"/>
                <w:b w:val="false"/>
                <w:i w:val="false"/>
                <w:color w:val="000000"/>
                <w:sz w:val="20"/>
              </w:rPr>
              <w:t>
International English Language Tests System Academic (Интернашнал Инглиш Лангудж Тестс Систем Академик) (IELTS Academic) (АЙЛТС Академик), шекті балл кемінде – 5.0;</w:t>
            </w:r>
          </w:p>
          <w:p>
            <w:pPr>
              <w:spacing w:after="20"/>
              <w:ind w:left="20"/>
              <w:jc w:val="both"/>
            </w:pPr>
            <w:r>
              <w:rPr>
                <w:rFonts w:ascii="Times New Roman"/>
                <w:b w:val="false"/>
                <w:i w:val="false"/>
                <w:color w:val="000000"/>
                <w:sz w:val="20"/>
              </w:rPr>
              <w:t>
Test of English as a Foreign Language Institutional Testing Programm Internet-based Test (Тест ов Инглиш аз а Форин Лангудж Инститьюшнал Тестинг програм Интернет бейзид тест) (TOEFL IBT) (ТОЙФЛ АЙБИТИ), шекті балл кемінде – 35;</w:t>
            </w:r>
          </w:p>
          <w:p>
            <w:pPr>
              <w:spacing w:after="20"/>
              <w:ind w:left="20"/>
              <w:jc w:val="both"/>
            </w:pPr>
            <w:r>
              <w:rPr>
                <w:rFonts w:ascii="Times New Roman"/>
                <w:b w:val="false"/>
                <w:i w:val="false"/>
                <w:color w:val="000000"/>
                <w:sz w:val="20"/>
              </w:rPr>
              <w:t>
Test of English as a Foreign Language Institutional Testing Programm (Тест ов Инглиш аз а Форин Лангудж институшинал тестинг програм) (TOEFL ITP) (ТОЙФЛ АЙТИПИ), шекті балл кемінде – 417;</w:t>
            </w:r>
          </w:p>
          <w:p>
            <w:pPr>
              <w:spacing w:after="20"/>
              <w:ind w:left="20"/>
              <w:jc w:val="both"/>
            </w:pPr>
            <w:r>
              <w:rPr>
                <w:rFonts w:ascii="Times New Roman"/>
                <w:b w:val="false"/>
                <w:i w:val="false"/>
                <w:color w:val="000000"/>
                <w:sz w:val="20"/>
              </w:rPr>
              <w:t>
TOEIC (Test of English for International Communication (Тест ов Инглиш фо Интернейшнал комуникэйшн)), шекті балл кемінде – 550;</w:t>
            </w:r>
          </w:p>
          <w:p>
            <w:pPr>
              <w:spacing w:after="20"/>
              <w:ind w:left="20"/>
              <w:jc w:val="both"/>
            </w:pPr>
            <w:r>
              <w:rPr>
                <w:rFonts w:ascii="Times New Roman"/>
                <w:b w:val="false"/>
                <w:i w:val="false"/>
                <w:color w:val="000000"/>
                <w:sz w:val="20"/>
              </w:rPr>
              <w:t>
Duolingo English Test (Дуолинго Ингиш тест), шекті балл кемінде – 80;</w:t>
            </w:r>
          </w:p>
          <w:p>
            <w:pPr>
              <w:spacing w:after="20"/>
              <w:ind w:left="20"/>
              <w:jc w:val="both"/>
            </w:pPr>
            <w:r>
              <w:rPr>
                <w:rFonts w:ascii="Times New Roman"/>
                <w:b w:val="false"/>
                <w:i w:val="false"/>
                <w:color w:val="000000"/>
                <w:sz w:val="20"/>
              </w:rPr>
              <w:t>
неміс тілін меңгеру бойынша:</w:t>
            </w:r>
          </w:p>
          <w:p>
            <w:pPr>
              <w:spacing w:after="20"/>
              <w:ind w:left="20"/>
              <w:jc w:val="both"/>
            </w:pPr>
            <w:r>
              <w:rPr>
                <w:rFonts w:ascii="Times New Roman"/>
                <w:b w:val="false"/>
                <w:i w:val="false"/>
                <w:color w:val="000000"/>
                <w:sz w:val="20"/>
              </w:rPr>
              <w:t>
Deutsche Sprachpruеfung fuеr den Hochschulzugang (дойче щпрахпрюфун фюр дейн хохшулцуган) (DSH) (ДИСИЭИЧ) – В1 деңгейінен төмен емес;</w:t>
            </w:r>
          </w:p>
          <w:p>
            <w:pPr>
              <w:spacing w:after="20"/>
              <w:ind w:left="20"/>
              <w:jc w:val="both"/>
            </w:pPr>
            <w:r>
              <w:rPr>
                <w:rFonts w:ascii="Times New Roman"/>
                <w:b w:val="false"/>
                <w:i w:val="false"/>
                <w:color w:val="000000"/>
                <w:sz w:val="20"/>
              </w:rPr>
              <w:t>
TestDaF-Prufung (тестдаф-прюфун) (TDF) (ТИДИЭФ, ниво В1)– В1 деңгейінен төмен емес;</w:t>
            </w:r>
          </w:p>
          <w:p>
            <w:pPr>
              <w:spacing w:after="20"/>
              <w:ind w:left="20"/>
              <w:jc w:val="both"/>
            </w:pPr>
            <w:r>
              <w:rPr>
                <w:rFonts w:ascii="Times New Roman"/>
                <w:b w:val="false"/>
                <w:i w:val="false"/>
                <w:color w:val="000000"/>
                <w:sz w:val="20"/>
              </w:rPr>
              <w:t>
француз тілін меңгеру бойынша:</w:t>
            </w:r>
          </w:p>
          <w:p>
            <w:pPr>
              <w:spacing w:after="20"/>
              <w:ind w:left="20"/>
              <w:jc w:val="both"/>
            </w:pPr>
            <w:r>
              <w:rPr>
                <w:rFonts w:ascii="Times New Roman"/>
                <w:b w:val="false"/>
                <w:i w:val="false"/>
                <w:color w:val="000000"/>
                <w:sz w:val="20"/>
              </w:rPr>
              <w:t>
Test de Français International (Тест де франсэ Интернасиональ) (TFI) (ТФИ) - оқу және тыңдау секциялары бойынша В1 деңгейінен төмен емес;</w:t>
            </w:r>
          </w:p>
          <w:p>
            <w:pPr>
              <w:spacing w:after="20"/>
              <w:ind w:left="20"/>
              <w:jc w:val="both"/>
            </w:pPr>
            <w:r>
              <w:rPr>
                <w:rFonts w:ascii="Times New Roman"/>
                <w:b w:val="false"/>
                <w:i w:val="false"/>
                <w:color w:val="000000"/>
                <w:sz w:val="20"/>
              </w:rPr>
              <w:t>
Diplome d’Etudes en Langue français (Диплом дэтюд ан Ланг франсэз) (DELF) (ДЭЛФ) – В1 деңгейінен төмен емес;</w:t>
            </w:r>
          </w:p>
          <w:p>
            <w:pPr>
              <w:spacing w:after="20"/>
              <w:ind w:left="20"/>
              <w:jc w:val="both"/>
            </w:pPr>
            <w:r>
              <w:rPr>
                <w:rFonts w:ascii="Times New Roman"/>
                <w:b w:val="false"/>
                <w:i w:val="false"/>
                <w:color w:val="000000"/>
                <w:sz w:val="20"/>
              </w:rPr>
              <w:t>
Diplome Approfondi de Langue français (Диплом Аппрофонди де Ланг Франсэз) (DALF) (ДАЛФ) – В1 деңгейінен төмен емес;</w:t>
            </w:r>
          </w:p>
          <w:p>
            <w:pPr>
              <w:spacing w:after="20"/>
              <w:ind w:left="20"/>
              <w:jc w:val="both"/>
            </w:pPr>
            <w:r>
              <w:rPr>
                <w:rFonts w:ascii="Times New Roman"/>
                <w:b w:val="false"/>
                <w:i w:val="false"/>
                <w:color w:val="000000"/>
                <w:sz w:val="20"/>
              </w:rPr>
              <w:t>
Test de connaissance du français (Тест де коннэссанс дю франсэ) (TCF) (ТСФ) – В1 деңгейінен төмен емес;</w:t>
            </w:r>
          </w:p>
          <w:p>
            <w:pPr>
              <w:spacing w:after="20"/>
              <w:ind w:left="20"/>
              <w:jc w:val="both"/>
            </w:pPr>
            <w:r>
              <w:rPr>
                <w:rFonts w:ascii="Times New Roman"/>
                <w:b w:val="false"/>
                <w:i w:val="false"/>
                <w:color w:val="000000"/>
                <w:sz w:val="20"/>
              </w:rPr>
              <w:t>
5) көлемі 3x4 сантиметр сандық фото;</w:t>
            </w:r>
          </w:p>
          <w:p>
            <w:pPr>
              <w:spacing w:after="20"/>
              <w:ind w:left="20"/>
              <w:jc w:val="both"/>
            </w:pPr>
            <w:r>
              <w:rPr>
                <w:rFonts w:ascii="Times New Roman"/>
                <w:b w:val="false"/>
                <w:i w:val="false"/>
                <w:color w:val="000000"/>
                <w:sz w:val="20"/>
              </w:rPr>
              <w:t xml:space="preserve">
6) шетелдік азаматтарды қоспағанда,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еңбек қызметін растайтын электрондық құжат;</w:t>
            </w:r>
          </w:p>
          <w:p>
            <w:pPr>
              <w:spacing w:after="20"/>
              <w:ind w:left="20"/>
              <w:jc w:val="both"/>
            </w:pPr>
            <w:r>
              <w:rPr>
                <w:rFonts w:ascii="Times New Roman"/>
                <w:b w:val="false"/>
                <w:i w:val="false"/>
                <w:color w:val="000000"/>
                <w:sz w:val="20"/>
              </w:rPr>
              <w:t>
7) соңғы 3 күнтізбелік жылдағы ғылыми жарияланымдар тізбесі (болған жағдайда), зерттеулер жүргізу жоспары және эссе.</w:t>
            </w:r>
          </w:p>
          <w:p>
            <w:pPr>
              <w:spacing w:after="20"/>
              <w:ind w:left="20"/>
              <w:jc w:val="both"/>
            </w:pPr>
            <w:r>
              <w:rPr>
                <w:rFonts w:ascii="Times New Roman"/>
                <w:b w:val="false"/>
                <w:i w:val="false"/>
                <w:color w:val="000000"/>
                <w:sz w:val="20"/>
              </w:rPr>
              <w:t>
Жеке басын куәландыратын құжаттар туралы мәліметтер, жоғары білім туралы құжат, медициналық анықтама, медициналық білім беру бағдарламалары бойынша "дәрігер" біліктілігінің бар екендігін көрсететін құжат көрсетілетін қызметті берушіге "электрондық үкімет" шлюзі арқылы тиісті мемлекеттік ақпараттық жүйелерден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мемлекеттік қызметті көрсетуден келесі негіздемелер бойынша бас тартады:</w:t>
            </w:r>
          </w:p>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көрсетілетін қызметті берушінің Мемлекеттік қызмет көрсету мәселелері жөніндегі анықтама қызметтері, Бірыңғай байланыс орталығы арқылы алуға мүмкіндігі бар.</w:t>
            </w:r>
          </w:p>
          <w:p>
            <w:pPr>
              <w:spacing w:after="20"/>
              <w:ind w:left="20"/>
              <w:jc w:val="both"/>
            </w:pPr>
            <w:r>
              <w:rPr>
                <w:rFonts w:ascii="Times New Roman"/>
                <w:b w:val="false"/>
                <w:i w:val="false"/>
                <w:color w:val="000000"/>
                <w:sz w:val="20"/>
              </w:rPr>
              <w:t>
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www.edu.gov. kz және бірыңғай байланыс орталығы: 8-800-080-7777, 1414.</w:t>
            </w:r>
          </w:p>
          <w:p>
            <w:pPr>
              <w:spacing w:after="20"/>
              <w:ind w:left="20"/>
              <w:jc w:val="both"/>
            </w:pPr>
            <w:r>
              <w:rPr>
                <w:rFonts w:ascii="Times New Roman"/>
                <w:b w:val="false"/>
                <w:i w:val="false"/>
                <w:color w:val="000000"/>
                <w:sz w:val="20"/>
              </w:rPr>
              <w:t>
Бірыңғай байланыс орталығы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міндетін атқарушысы</w:t>
            </w:r>
            <w:r>
              <w:br/>
            </w:r>
            <w:r>
              <w:rPr>
                <w:rFonts w:ascii="Times New Roman"/>
                <w:b w:val="false"/>
                <w:i w:val="false"/>
                <w:color w:val="000000"/>
                <w:sz w:val="20"/>
              </w:rPr>
              <w:t>2025 жылғы 8 шілдедегі</w:t>
            </w:r>
            <w:r>
              <w:br/>
            </w:r>
            <w:r>
              <w:rPr>
                <w:rFonts w:ascii="Times New Roman"/>
                <w:b w:val="false"/>
                <w:i w:val="false"/>
                <w:color w:val="000000"/>
                <w:sz w:val="20"/>
              </w:rPr>
              <w:t>№ 341 Бұйрыққа</w:t>
            </w:r>
            <w:r>
              <w:br/>
            </w:r>
            <w:r>
              <w:rPr>
                <w:rFonts w:ascii="Times New Roman"/>
                <w:b w:val="false"/>
                <w:i w:val="false"/>
                <w:color w:val="000000"/>
                <w:sz w:val="20"/>
              </w:rPr>
              <w:t>6-қосымша</w:t>
            </w:r>
            <w:r>
              <w:br/>
            </w: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білімнің білім беру </w:t>
            </w:r>
            <w:r>
              <w:br/>
            </w:r>
            <w:r>
              <w:rPr>
                <w:rFonts w:ascii="Times New Roman"/>
                <w:b w:val="false"/>
                <w:i w:val="false"/>
                <w:color w:val="000000"/>
                <w:sz w:val="20"/>
              </w:rPr>
              <w:t xml:space="preserve">бағдарламаларын іске асыратын </w:t>
            </w:r>
            <w:r>
              <w:br/>
            </w:r>
            <w:r>
              <w:rPr>
                <w:rFonts w:ascii="Times New Roman"/>
                <w:b w:val="false"/>
                <w:i w:val="false"/>
                <w:color w:val="000000"/>
                <w:sz w:val="20"/>
              </w:rPr>
              <w:t xml:space="preserve">білім беру ұйымдарына оқуға </w:t>
            </w:r>
            <w:r>
              <w:br/>
            </w:r>
            <w:r>
              <w:rPr>
                <w:rFonts w:ascii="Times New Roman"/>
                <w:b w:val="false"/>
                <w:i w:val="false"/>
                <w:color w:val="000000"/>
                <w:sz w:val="20"/>
              </w:rPr>
              <w:t xml:space="preserve">қабылдаудың үлгілік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170" w:id="131"/>
    <w:p>
      <w:pPr>
        <w:spacing w:after="0"/>
        <w:ind w:left="0"/>
        <w:jc w:val="left"/>
      </w:pPr>
      <w:r>
        <w:rPr>
          <w:rFonts w:ascii="Times New Roman"/>
          <w:b/>
          <w:i w:val="false"/>
          <w:color w:val="000000"/>
        </w:rPr>
        <w:t xml:space="preserve"> Докторантура білім беру бағдарламалары топтарының тізбесі</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бағдарламасы тобының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Докторантура білім беру бағдарламасы тобының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мамандандырылмаған педагогтерді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графика және жобалау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педагогтерін даярлау (қазақ, орыс, ағылшын тілі)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педагогтерін даярлау (қазақ, орыс, ағылшын тілі)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педагогтерін даярлау (қазақ, орыс, ағылшын тілі)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педагогтерін даярлау (қазақ, орыс, ағылшын тілі)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әдебиетінің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әдебиетінің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бойынша кадрларды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педагогтерін даярлау (сала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құралдар және медиа өндіріс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әдеп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ісі және ескерткіштерді қорғау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ілеспе аударма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конфликтология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экономикалық қатынастар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репортерлық 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Қоғаммен байланыс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банктік және сақтандыру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технологиясы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және компьютерлік модельдеу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және коммуникациялық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электр техникасы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жаңа материалдар технологиясы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Роботты техника және мехатроника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Авиациалық техника және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инженерия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және нанотехнологиялар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кен геофизикасы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 және технологиялары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желілер және инфрақұрылым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D111 Азық-түлік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және ағаштан жасалған бұйымдар технологиясы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қысыммен өңдеу технологиясы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аяқ-киім және былғары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инженериясы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инженериясы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инженерия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байыту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бұйымдарының және құрастырылымдарының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 мен желілер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және суды бұру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 және су ресурстарын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энергиямен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ғылымы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міндетін атқарушысы</w:t>
            </w:r>
            <w:r>
              <w:br/>
            </w:r>
            <w:r>
              <w:rPr>
                <w:rFonts w:ascii="Times New Roman"/>
                <w:b w:val="false"/>
                <w:i w:val="false"/>
                <w:color w:val="000000"/>
                <w:sz w:val="20"/>
              </w:rPr>
              <w:t>2025 жылғы 8 шілдедегі</w:t>
            </w:r>
            <w:r>
              <w:br/>
            </w:r>
            <w:r>
              <w:rPr>
                <w:rFonts w:ascii="Times New Roman"/>
                <w:b w:val="false"/>
                <w:i w:val="false"/>
                <w:color w:val="000000"/>
                <w:sz w:val="20"/>
              </w:rPr>
              <w:t>№ 341 Бұйрыққа</w:t>
            </w:r>
            <w:r>
              <w:br/>
            </w:r>
            <w:r>
              <w:rPr>
                <w:rFonts w:ascii="Times New Roman"/>
                <w:b w:val="false"/>
                <w:i w:val="false"/>
                <w:color w:val="000000"/>
                <w:sz w:val="20"/>
              </w:rPr>
              <w:t>7-қосымша</w:t>
            </w:r>
            <w:r>
              <w:br/>
            </w: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білімнің білім беру </w:t>
            </w:r>
            <w:r>
              <w:br/>
            </w:r>
            <w:r>
              <w:rPr>
                <w:rFonts w:ascii="Times New Roman"/>
                <w:b w:val="false"/>
                <w:i w:val="false"/>
                <w:color w:val="000000"/>
                <w:sz w:val="20"/>
              </w:rPr>
              <w:t xml:space="preserve">бағдарламаларын іске асыратын </w:t>
            </w:r>
            <w:r>
              <w:br/>
            </w:r>
            <w:r>
              <w:rPr>
                <w:rFonts w:ascii="Times New Roman"/>
                <w:b w:val="false"/>
                <w:i w:val="false"/>
                <w:color w:val="000000"/>
                <w:sz w:val="20"/>
              </w:rPr>
              <w:t xml:space="preserve">білім ұйымдарына оқуға </w:t>
            </w:r>
            <w:r>
              <w:br/>
            </w:r>
            <w:r>
              <w:rPr>
                <w:rFonts w:ascii="Times New Roman"/>
                <w:b w:val="false"/>
                <w:i w:val="false"/>
                <w:color w:val="000000"/>
                <w:sz w:val="20"/>
              </w:rPr>
              <w:t xml:space="preserve">қабылдаудың үлгілік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173" w:id="132"/>
    <w:p>
      <w:pPr>
        <w:spacing w:after="0"/>
        <w:ind w:left="0"/>
        <w:jc w:val="left"/>
      </w:pPr>
      <w:r>
        <w:rPr>
          <w:rFonts w:ascii="Times New Roman"/>
          <w:b/>
          <w:i w:val="false"/>
          <w:color w:val="000000"/>
        </w:rPr>
        <w:t xml:space="preserve"> Философия докторлары (РhD) бағдарламасы бойынша докторантураға түсуге арналған бағалау жүйесінің 100-балдық шкаласы</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ЖЖОКБҰ-ның емтихан комиссиясы оқуға түсушімен өткізетін әңгімелесу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бейіні бойынша емтихан сұрақтары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rPr>
          <w:rFonts w:ascii="Times New Roman"/>
          <w:b/>
          <w:i w:val="false"/>
          <w:color w:val="000000"/>
        </w:rPr>
        <w:t xml:space="preserve"> Бейіні бойынша докторлар бағдарламасы бойынша, оның ішінде индустриялық PhD бағдарламалары бойынша докторантураға түсуге арналған бағалау жүйесінің 80-балдық шкаласы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ЖЖОКБҰ-ның емтихан комиссиясы оқуға түсушімен өткізетін әңгімелесу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бейіні бойынша емтихан сұрақтары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174" w:id="133"/>
    <w:p>
      <w:pPr>
        <w:spacing w:after="0"/>
        <w:ind w:left="0"/>
        <w:jc w:val="both"/>
      </w:pPr>
      <w:r>
        <w:rPr>
          <w:rFonts w:ascii="Times New Roman"/>
          <w:b w:val="false"/>
          <w:i w:val="false"/>
          <w:color w:val="000000"/>
          <w:sz w:val="28"/>
        </w:rPr>
        <w:t>
      * Кәсіпорындар мен ұйымдардың ұсыныс хаты болған жағдайда қосымша 5 балл беріледі.</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міндетін атқарушысы</w:t>
            </w:r>
            <w:r>
              <w:br/>
            </w:r>
            <w:r>
              <w:rPr>
                <w:rFonts w:ascii="Times New Roman"/>
                <w:b w:val="false"/>
                <w:i w:val="false"/>
                <w:color w:val="000000"/>
                <w:sz w:val="20"/>
              </w:rPr>
              <w:t>2025 жылғы 8 шілдедегі</w:t>
            </w:r>
            <w:r>
              <w:br/>
            </w:r>
            <w:r>
              <w:rPr>
                <w:rFonts w:ascii="Times New Roman"/>
                <w:b w:val="false"/>
                <w:i w:val="false"/>
                <w:color w:val="000000"/>
                <w:sz w:val="20"/>
              </w:rPr>
              <w:t>№ 341 Бұйрыққа</w:t>
            </w:r>
            <w:r>
              <w:br/>
            </w:r>
            <w:r>
              <w:rPr>
                <w:rFonts w:ascii="Times New Roman"/>
                <w:b w:val="false"/>
                <w:i w:val="false"/>
                <w:color w:val="000000"/>
                <w:sz w:val="20"/>
              </w:rPr>
              <w:t>8-қосымша</w:t>
            </w:r>
            <w:r>
              <w:br/>
            </w: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білімнің білім беру </w:t>
            </w:r>
            <w:r>
              <w:br/>
            </w:r>
            <w:r>
              <w:rPr>
                <w:rFonts w:ascii="Times New Roman"/>
                <w:b w:val="false"/>
                <w:i w:val="false"/>
                <w:color w:val="000000"/>
                <w:sz w:val="20"/>
              </w:rPr>
              <w:t xml:space="preserve">бағдарламаларын іске асыратын </w:t>
            </w:r>
            <w:r>
              <w:br/>
            </w:r>
            <w:r>
              <w:rPr>
                <w:rFonts w:ascii="Times New Roman"/>
                <w:b w:val="false"/>
                <w:i w:val="false"/>
                <w:color w:val="000000"/>
                <w:sz w:val="20"/>
              </w:rPr>
              <w:t xml:space="preserve">білім беру ұйымдарына оқуға </w:t>
            </w:r>
            <w:r>
              <w:br/>
            </w:r>
            <w:r>
              <w:rPr>
                <w:rFonts w:ascii="Times New Roman"/>
                <w:b w:val="false"/>
                <w:i w:val="false"/>
                <w:color w:val="000000"/>
                <w:sz w:val="20"/>
              </w:rPr>
              <w:t xml:space="preserve">қабылдаудың үлгілік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bookmarkStart w:name="z177" w:id="134"/>
    <w:p>
      <w:pPr>
        <w:spacing w:after="0"/>
        <w:ind w:left="0"/>
        <w:jc w:val="left"/>
      </w:pPr>
      <w:r>
        <w:rPr>
          <w:rFonts w:ascii="Times New Roman"/>
          <w:b/>
          <w:i w:val="false"/>
          <w:color w:val="000000"/>
        </w:rPr>
        <w:t xml:space="preserve"> Қосымша тестілеуге немесе компьютерлік форматтағы докторантураға түсу емтиханына кіргізу барысында тыйым салынған заттарды табу бойынша акт</w:t>
      </w:r>
    </w:p>
    <w:bookmarkEnd w:id="134"/>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(код және ұйымның атауы)</w:t>
      </w:r>
    </w:p>
    <w:p>
      <w:pPr>
        <w:spacing w:after="0"/>
        <w:ind w:left="0"/>
        <w:jc w:val="both"/>
      </w:pPr>
      <w:r>
        <w:rPr>
          <w:rFonts w:ascii="Times New Roman"/>
          <w:b w:val="false"/>
          <w:i w:val="false"/>
          <w:color w:val="000000"/>
          <w:sz w:val="28"/>
        </w:rPr>
        <w:t>"______" _______________20____жыл</w:t>
      </w:r>
    </w:p>
    <w:p>
      <w:pPr>
        <w:spacing w:after="0"/>
        <w:ind w:left="0"/>
        <w:jc w:val="both"/>
      </w:pPr>
      <w:r>
        <w:rPr>
          <w:rFonts w:ascii="Times New Roman"/>
          <w:b w:val="false"/>
          <w:i w:val="false"/>
          <w:color w:val="000000"/>
          <w:sz w:val="28"/>
        </w:rPr>
        <w:t>"______" сағат "______" минут</w:t>
      </w:r>
    </w:p>
    <w:p>
      <w:pPr>
        <w:spacing w:after="0"/>
        <w:ind w:left="0"/>
        <w:jc w:val="both"/>
      </w:pPr>
      <w:r>
        <w:rPr>
          <w:rFonts w:ascii="Times New Roman"/>
          <w:b w:val="false"/>
          <w:i w:val="false"/>
          <w:color w:val="000000"/>
          <w:sz w:val="28"/>
        </w:rPr>
        <w:t>Тестілеу әкімшілері тобының басшысы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(ТАӘ (болған жағдайда))</w:t>
      </w:r>
    </w:p>
    <w:p>
      <w:pPr>
        <w:spacing w:after="0"/>
        <w:ind w:left="0"/>
        <w:jc w:val="both"/>
      </w:pPr>
      <w:r>
        <w:rPr>
          <w:rFonts w:ascii="Times New Roman"/>
          <w:b w:val="false"/>
          <w:i w:val="false"/>
          <w:color w:val="000000"/>
          <w:sz w:val="28"/>
        </w:rPr>
        <w:t>
      Бақылаушы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(ТАӘ (болған жағдайда))</w:t>
      </w:r>
    </w:p>
    <w:p>
      <w:pPr>
        <w:spacing w:after="0"/>
        <w:ind w:left="0"/>
        <w:jc w:val="both"/>
      </w:pPr>
      <w:r>
        <w:rPr>
          <w:rFonts w:ascii="Times New Roman"/>
          <w:b w:val="false"/>
          <w:i w:val="false"/>
          <w:color w:val="000000"/>
          <w:sz w:val="28"/>
        </w:rPr>
        <w:t>
      Осы акт қосымша тестілеуге немесе докторантураға түсу емтиханына немесе апелляцияға өтініш беруге кіргізу барысында (керегінің астын сызу) түсушіден ТАӘ (болған жағдайда)</w:t>
      </w:r>
    </w:p>
    <w:p>
      <w:pPr>
        <w:spacing w:after="0"/>
        <w:ind w:left="0"/>
        <w:jc w:val="both"/>
      </w:pPr>
      <w:r>
        <w:rPr>
          <w:rFonts w:ascii="Times New Roman"/>
          <w:b w:val="false"/>
          <w:i w:val="false"/>
          <w:color w:val="000000"/>
          <w:sz w:val="28"/>
        </w:rPr>
        <w:t>__________________________________________, ЖСН ________________________________</w:t>
      </w:r>
    </w:p>
    <w:p>
      <w:pPr>
        <w:spacing w:after="0"/>
        <w:ind w:left="0"/>
        <w:jc w:val="both"/>
      </w:pPr>
      <w:r>
        <w:rPr>
          <w:rFonts w:ascii="Times New Roman"/>
          <w:b w:val="false"/>
          <w:i w:val="false"/>
          <w:color w:val="000000"/>
          <w:sz w:val="28"/>
        </w:rPr>
        <w:t>
      Жоғары оқу орнынан кейінгі білімнің білім беру бағдарламаларын іске асыратын білім беру ұйымдарына оқуға қабылдаудың үлгілік қағидаларының 20-3-тармағының бұзылғандығын дәлелдейтін төмендегі заттар табылғандығы туралы жасалды:</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(табылған заттың атауы, маркасы, саны.)</w:t>
      </w:r>
    </w:p>
    <w:p>
      <w:pPr>
        <w:spacing w:after="0"/>
        <w:ind w:left="0"/>
        <w:jc w:val="both"/>
      </w:pPr>
      <w:r>
        <w:rPr>
          <w:rFonts w:ascii="Times New Roman"/>
          <w:b w:val="false"/>
          <w:i w:val="false"/>
          <w:color w:val="000000"/>
          <w:sz w:val="28"/>
        </w:rPr>
        <w:t>
      Аталған фактіні ескере отырып, жоғарыда көрсетілген түсушіні ғимараттан шығару және қосымша тестілеу немесе түсу емтиханына немесе апелляцияға өтініш беруге (керегінің астын сызу) жібермеу туралы шешім қабылданды.</w:t>
      </w:r>
    </w:p>
    <w:p>
      <w:pPr>
        <w:spacing w:after="0"/>
        <w:ind w:left="0"/>
        <w:jc w:val="both"/>
      </w:pPr>
      <w:r>
        <w:rPr>
          <w:rFonts w:ascii="Times New Roman"/>
          <w:b w:val="false"/>
          <w:i w:val="false"/>
          <w:color w:val="000000"/>
          <w:sz w:val="28"/>
        </w:rPr>
        <w:t>
      Қол қоюшы тұлғалар:</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(қосымша тестілеу немесе түсу емтиханы әкімшілер тобы басшысының ТАӘ (болған жағдайда) және қолы)</w:t>
      </w:r>
    </w:p>
    <w:p>
      <w:pPr>
        <w:spacing w:after="0"/>
        <w:ind w:left="0"/>
        <w:jc w:val="both"/>
      </w:pPr>
      <w:r>
        <w:rPr>
          <w:rFonts w:ascii="Times New Roman"/>
          <w:b w:val="false"/>
          <w:i w:val="false"/>
          <w:color w:val="000000"/>
          <w:sz w:val="28"/>
        </w:rPr>
        <w:t xml:space="preserve">________________________________________________________________________________________________ </w:t>
      </w:r>
    </w:p>
    <w:p>
      <w:pPr>
        <w:spacing w:after="0"/>
        <w:ind w:left="0"/>
        <w:jc w:val="both"/>
      </w:pPr>
      <w:r>
        <w:rPr>
          <w:rFonts w:ascii="Times New Roman"/>
          <w:b w:val="false"/>
          <w:i w:val="false"/>
          <w:color w:val="000000"/>
          <w:sz w:val="28"/>
        </w:rPr>
        <w:t xml:space="preserve">     (акт жасаған қосымша тестілеу немесе түсу емтиханы әкімшісінің ТАӘ (болған жағдайда) және қолы)</w:t>
      </w:r>
    </w:p>
    <w:p>
      <w:pPr>
        <w:spacing w:after="0"/>
        <w:ind w:left="0"/>
        <w:jc w:val="both"/>
      </w:pPr>
      <w:r>
        <w:rPr>
          <w:rFonts w:ascii="Times New Roman"/>
          <w:b w:val="false"/>
          <w:i w:val="false"/>
          <w:color w:val="000000"/>
          <w:sz w:val="28"/>
        </w:rPr>
        <w:t>_______________________________________________________________________________________________</w:t>
      </w:r>
    </w:p>
    <w:p>
      <w:pPr>
        <w:spacing w:after="0"/>
        <w:ind w:left="0"/>
        <w:jc w:val="both"/>
      </w:pPr>
      <w:r>
        <w:rPr>
          <w:rFonts w:ascii="Times New Roman"/>
          <w:b w:val="false"/>
          <w:i w:val="false"/>
          <w:color w:val="000000"/>
          <w:sz w:val="28"/>
        </w:rPr>
        <w:t xml:space="preserve">       (өңірлік мемлекеттік комиссия өкілінің ТАӘ (болған жағдайда) және қолы) (бар болған жағдайда)</w:t>
      </w:r>
    </w:p>
    <w:p>
      <w:pPr>
        <w:spacing w:after="0"/>
        <w:ind w:left="0"/>
        <w:jc w:val="both"/>
      </w:pPr>
      <w:r>
        <w:rPr>
          <w:rFonts w:ascii="Times New Roman"/>
          <w:b w:val="false"/>
          <w:i w:val="false"/>
          <w:color w:val="000000"/>
          <w:sz w:val="28"/>
        </w:rPr>
        <w:t>_______________________________________________________________________________________________</w:t>
      </w:r>
    </w:p>
    <w:p>
      <w:pPr>
        <w:spacing w:after="0"/>
        <w:ind w:left="0"/>
        <w:jc w:val="both"/>
      </w:pPr>
      <w:r>
        <w:rPr>
          <w:rFonts w:ascii="Times New Roman"/>
          <w:b w:val="false"/>
          <w:i w:val="false"/>
          <w:color w:val="000000"/>
          <w:sz w:val="28"/>
        </w:rPr>
        <w:t xml:space="preserve">                         (бақылаушының (бар болған жағдайда) ТАӘ (болған жағдайда) және қолы)</w:t>
      </w:r>
    </w:p>
    <w:p>
      <w:pPr>
        <w:spacing w:after="0"/>
        <w:ind w:left="0"/>
        <w:jc w:val="both"/>
      </w:pPr>
      <w:r>
        <w:rPr>
          <w:rFonts w:ascii="Times New Roman"/>
          <w:b w:val="false"/>
          <w:i w:val="false"/>
          <w:color w:val="000000"/>
          <w:sz w:val="28"/>
        </w:rPr>
        <w:t>
      Актімен таныстым:</w:t>
      </w:r>
    </w:p>
    <w:p>
      <w:pPr>
        <w:spacing w:after="0"/>
        <w:ind w:left="0"/>
        <w:jc w:val="both"/>
      </w:pPr>
      <w:r>
        <w:rPr>
          <w:rFonts w:ascii="Times New Roman"/>
          <w:b w:val="false"/>
          <w:i w:val="false"/>
          <w:color w:val="000000"/>
          <w:sz w:val="28"/>
        </w:rPr>
        <w:t xml:space="preserve">_______________________________________________________________________________________________ </w:t>
      </w:r>
    </w:p>
    <w:p>
      <w:pPr>
        <w:spacing w:after="0"/>
        <w:ind w:left="0"/>
        <w:jc w:val="both"/>
      </w:pPr>
      <w:r>
        <w:rPr>
          <w:rFonts w:ascii="Times New Roman"/>
          <w:b w:val="false"/>
          <w:i w:val="false"/>
          <w:color w:val="000000"/>
          <w:sz w:val="28"/>
        </w:rPr>
        <w:t xml:space="preserve">                                                     (түсушінің ТАӘ (болған жағдайда) және қолы)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716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716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міндетін атқарушысы</w:t>
            </w:r>
            <w:r>
              <w:br/>
            </w:r>
            <w:r>
              <w:rPr>
                <w:rFonts w:ascii="Times New Roman"/>
                <w:b w:val="false"/>
                <w:i w:val="false"/>
                <w:color w:val="000000"/>
                <w:sz w:val="20"/>
              </w:rPr>
              <w:t>2025 жылғы 8 шілдедегі</w:t>
            </w:r>
            <w:r>
              <w:br/>
            </w:r>
            <w:r>
              <w:rPr>
                <w:rFonts w:ascii="Times New Roman"/>
                <w:b w:val="false"/>
                <w:i w:val="false"/>
                <w:color w:val="000000"/>
                <w:sz w:val="20"/>
              </w:rPr>
              <w:t>№ 341 Бұйрыққа</w:t>
            </w:r>
            <w:r>
              <w:br/>
            </w:r>
            <w:r>
              <w:rPr>
                <w:rFonts w:ascii="Times New Roman"/>
                <w:b w:val="false"/>
                <w:i w:val="false"/>
                <w:color w:val="000000"/>
                <w:sz w:val="20"/>
              </w:rPr>
              <w:t>9-қосымша</w:t>
            </w:r>
            <w:r>
              <w:br/>
            </w: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білімнің білім беру </w:t>
            </w:r>
            <w:r>
              <w:br/>
            </w:r>
            <w:r>
              <w:rPr>
                <w:rFonts w:ascii="Times New Roman"/>
                <w:b w:val="false"/>
                <w:i w:val="false"/>
                <w:color w:val="000000"/>
                <w:sz w:val="20"/>
              </w:rPr>
              <w:t xml:space="preserve">бағдарламаларын іске асыратын </w:t>
            </w:r>
            <w:r>
              <w:br/>
            </w:r>
            <w:r>
              <w:rPr>
                <w:rFonts w:ascii="Times New Roman"/>
                <w:b w:val="false"/>
                <w:i w:val="false"/>
                <w:color w:val="000000"/>
                <w:sz w:val="20"/>
              </w:rPr>
              <w:t xml:space="preserve">білім беру ұйымдарына оқуға </w:t>
            </w:r>
            <w:r>
              <w:br/>
            </w:r>
            <w:r>
              <w:rPr>
                <w:rFonts w:ascii="Times New Roman"/>
                <w:b w:val="false"/>
                <w:i w:val="false"/>
                <w:color w:val="000000"/>
                <w:sz w:val="20"/>
              </w:rPr>
              <w:t xml:space="preserve">қабылдаудың үлгілік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180" w:id="135"/>
    <w:p>
      <w:pPr>
        <w:spacing w:after="0"/>
        <w:ind w:left="0"/>
        <w:jc w:val="left"/>
      </w:pPr>
      <w:r>
        <w:rPr>
          <w:rFonts w:ascii="Times New Roman"/>
          <w:b/>
          <w:i w:val="false"/>
          <w:color w:val="000000"/>
        </w:rPr>
        <w:t xml:space="preserve"> Қосымша тестілеу немесе докторантураға компьютерлік форматтағы түсу емтиханына кіргізу барысында бөгде тұлғаның анықталуы туралы акт</w:t>
      </w:r>
    </w:p>
    <w:bookmarkEnd w:id="135"/>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(код және ұйымның атауы)</w:t>
      </w:r>
    </w:p>
    <w:p>
      <w:pPr>
        <w:spacing w:after="0"/>
        <w:ind w:left="0"/>
        <w:jc w:val="both"/>
      </w:pPr>
      <w:r>
        <w:rPr>
          <w:rFonts w:ascii="Times New Roman"/>
          <w:b w:val="false"/>
          <w:i w:val="false"/>
          <w:color w:val="000000"/>
          <w:sz w:val="28"/>
        </w:rPr>
        <w:t>"______"_______________20____жыл</w:t>
      </w:r>
    </w:p>
    <w:p>
      <w:pPr>
        <w:spacing w:after="0"/>
        <w:ind w:left="0"/>
        <w:jc w:val="both"/>
      </w:pPr>
      <w:r>
        <w:rPr>
          <w:rFonts w:ascii="Times New Roman"/>
          <w:b w:val="false"/>
          <w:i w:val="false"/>
          <w:color w:val="000000"/>
          <w:sz w:val="28"/>
        </w:rPr>
        <w:t>"______" сағат "______" минут</w:t>
      </w:r>
    </w:p>
    <w:p>
      <w:pPr>
        <w:spacing w:after="0"/>
        <w:ind w:left="0"/>
        <w:jc w:val="both"/>
      </w:pPr>
      <w:r>
        <w:rPr>
          <w:rFonts w:ascii="Times New Roman"/>
          <w:b w:val="false"/>
          <w:i w:val="false"/>
          <w:color w:val="000000"/>
          <w:sz w:val="28"/>
        </w:rPr>
        <w:t>Тестілеу әкімшілері тобының басшысы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(ТАӘ (болған жағдайда))</w:t>
      </w:r>
    </w:p>
    <w:p>
      <w:pPr>
        <w:spacing w:after="0"/>
        <w:ind w:left="0"/>
        <w:jc w:val="both"/>
      </w:pPr>
      <w:r>
        <w:rPr>
          <w:rFonts w:ascii="Times New Roman"/>
          <w:b w:val="false"/>
          <w:i w:val="false"/>
          <w:color w:val="000000"/>
          <w:sz w:val="28"/>
        </w:rPr>
        <w:t>Бақылаушы</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                                           (ТАӘ (болған жағдайда))</w:t>
      </w:r>
    </w:p>
    <w:p>
      <w:pPr>
        <w:spacing w:after="0"/>
        <w:ind w:left="0"/>
        <w:jc w:val="both"/>
      </w:pPr>
      <w:r>
        <w:rPr>
          <w:rFonts w:ascii="Times New Roman"/>
          <w:b w:val="false"/>
          <w:i w:val="false"/>
          <w:color w:val="000000"/>
          <w:sz w:val="28"/>
        </w:rPr>
        <w:t>
      Осы акт</w:t>
      </w:r>
    </w:p>
    <w:p>
      <w:pPr>
        <w:spacing w:after="0"/>
        <w:ind w:left="0"/>
        <w:jc w:val="both"/>
      </w:pPr>
      <w:r>
        <w:rPr>
          <w:rFonts w:ascii="Times New Roman"/>
          <w:b w:val="false"/>
          <w:i w:val="false"/>
          <w:color w:val="000000"/>
          <w:sz w:val="28"/>
        </w:rPr>
        <w:t>
      Жоғары оқу орнынан кейінгі білімнің білім беру бағдарламаларын іске асыратын білім беру ұйымдарына оқуға қабылдаудың үлгілік қағидалардың 20-3-тармағының бұзылғандығын дәлелдейтін, қосымша тестілеуге немесе докторантураға түсу емтиханына немесе апелляцияға өтініш беруге кіргізу барысында (керегінің астын сызу) түсушінің (ТАӘ (болған жағдайда)) орнына</w:t>
      </w:r>
    </w:p>
    <w:p>
      <w:pPr>
        <w:spacing w:after="0"/>
        <w:ind w:left="0"/>
        <w:jc w:val="both"/>
      </w:pPr>
      <w:r>
        <w:rPr>
          <w:rFonts w:ascii="Times New Roman"/>
          <w:b w:val="false"/>
          <w:i w:val="false"/>
          <w:color w:val="000000"/>
          <w:sz w:val="28"/>
        </w:rPr>
        <w:t>______________________________________ (ЖСН) ___________________________________</w:t>
      </w:r>
    </w:p>
    <w:p>
      <w:pPr>
        <w:spacing w:after="0"/>
        <w:ind w:left="0"/>
        <w:jc w:val="both"/>
      </w:pPr>
      <w:r>
        <w:rPr>
          <w:rFonts w:ascii="Times New Roman"/>
          <w:b w:val="false"/>
          <w:i w:val="false"/>
          <w:color w:val="000000"/>
          <w:sz w:val="28"/>
        </w:rPr>
        <w:t>азамат/азаматша (ТАӘ (болған жағдайда) ____________________________________________</w:t>
      </w:r>
    </w:p>
    <w:p>
      <w:pPr>
        <w:spacing w:after="0"/>
        <w:ind w:left="0"/>
        <w:jc w:val="both"/>
      </w:pPr>
      <w:r>
        <w:rPr>
          <w:rFonts w:ascii="Times New Roman"/>
          <w:b w:val="false"/>
          <w:i w:val="false"/>
          <w:color w:val="000000"/>
          <w:sz w:val="28"/>
        </w:rPr>
        <w:t>кіру әрекеті фактісі анықталғандығы туралы жасалды.</w:t>
      </w:r>
    </w:p>
    <w:p>
      <w:pPr>
        <w:spacing w:after="0"/>
        <w:ind w:left="0"/>
        <w:jc w:val="both"/>
      </w:pPr>
      <w:r>
        <w:rPr>
          <w:rFonts w:ascii="Times New Roman"/>
          <w:b w:val="false"/>
          <w:i w:val="false"/>
          <w:color w:val="000000"/>
          <w:sz w:val="28"/>
        </w:rPr>
        <w:t>
      Аталған фактіні ескере отырып, жоғарыда көрсетілген түсушіні ғимараттан шығару және қосымша тестілеуге немесе түсу емтиханына немесе апелляцияға өтініш беруге жібермеу (керегінің астын сызу) туралы шешім қабылданды.</w:t>
      </w:r>
    </w:p>
    <w:p>
      <w:pPr>
        <w:spacing w:after="0"/>
        <w:ind w:left="0"/>
        <w:jc w:val="both"/>
      </w:pPr>
      <w:r>
        <w:rPr>
          <w:rFonts w:ascii="Times New Roman"/>
          <w:b w:val="false"/>
          <w:i w:val="false"/>
          <w:color w:val="000000"/>
          <w:sz w:val="28"/>
        </w:rPr>
        <w:t>
      Қол қоюшы тұлғалар:</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(қосымша тестілеу немесе түсу емтиханы әкімшілер тобы басшысының ТАӘ (болған жағдайда) және қолы)</w:t>
      </w:r>
    </w:p>
    <w:p>
      <w:pPr>
        <w:spacing w:after="0"/>
        <w:ind w:left="0"/>
        <w:jc w:val="both"/>
      </w:pPr>
      <w:r>
        <w:rPr>
          <w:rFonts w:ascii="Times New Roman"/>
          <w:b w:val="false"/>
          <w:i w:val="false"/>
          <w:color w:val="000000"/>
          <w:sz w:val="28"/>
        </w:rPr>
        <w:t>______________________________________________________________________________________________</w:t>
      </w:r>
    </w:p>
    <w:p>
      <w:pPr>
        <w:spacing w:after="0"/>
        <w:ind w:left="0"/>
        <w:jc w:val="both"/>
      </w:pPr>
      <w:r>
        <w:rPr>
          <w:rFonts w:ascii="Times New Roman"/>
          <w:b w:val="false"/>
          <w:i w:val="false"/>
          <w:color w:val="000000"/>
          <w:sz w:val="28"/>
        </w:rPr>
        <w:t xml:space="preserve"> (акт жасаған қосымша тестілеу немесе түсу емтиханы әкімшісінің ТАӘ (болған жағдайда) және қолы)</w:t>
      </w:r>
    </w:p>
    <w:p>
      <w:pPr>
        <w:spacing w:after="0"/>
        <w:ind w:left="0"/>
        <w:jc w:val="both"/>
      </w:pPr>
      <w:r>
        <w:rPr>
          <w:rFonts w:ascii="Times New Roman"/>
          <w:b w:val="false"/>
          <w:i w:val="false"/>
          <w:color w:val="000000"/>
          <w:sz w:val="28"/>
        </w:rPr>
        <w:t xml:space="preserve">___________________________________________________________________________________________ </w:t>
      </w:r>
    </w:p>
    <w:p>
      <w:pPr>
        <w:spacing w:after="0"/>
        <w:ind w:left="0"/>
        <w:jc w:val="both"/>
      </w:pPr>
      <w:r>
        <w:rPr>
          <w:rFonts w:ascii="Times New Roman"/>
          <w:b w:val="false"/>
          <w:i w:val="false"/>
          <w:color w:val="000000"/>
          <w:sz w:val="28"/>
        </w:rPr>
        <w:t xml:space="preserve">         (өңірлік мемлекеттік комиссия өкілінің ТАӘ (болған жағдайда) және қолы) (бар болған жағдайда)</w:t>
      </w:r>
    </w:p>
    <w:p>
      <w:pPr>
        <w:spacing w:after="0"/>
        <w:ind w:left="0"/>
        <w:jc w:val="both"/>
      </w:pPr>
      <w:r>
        <w:rPr>
          <w:rFonts w:ascii="Times New Roman"/>
          <w:b w:val="false"/>
          <w:i w:val="false"/>
          <w:color w:val="000000"/>
          <w:sz w:val="28"/>
        </w:rPr>
        <w:t>___________________________________________________________________________________________</w:t>
      </w:r>
    </w:p>
    <w:p>
      <w:pPr>
        <w:spacing w:after="0"/>
        <w:ind w:left="0"/>
        <w:jc w:val="both"/>
      </w:pPr>
      <w:r>
        <w:rPr>
          <w:rFonts w:ascii="Times New Roman"/>
          <w:b w:val="false"/>
          <w:i w:val="false"/>
          <w:color w:val="000000"/>
          <w:sz w:val="28"/>
        </w:rPr>
        <w:t xml:space="preserve">                            (бақылаушының ТАӘ (болған жағдайда) және қолы) (бар болған жағдайда)</w:t>
      </w:r>
    </w:p>
    <w:p>
      <w:pPr>
        <w:spacing w:after="0"/>
        <w:ind w:left="0"/>
        <w:jc w:val="both"/>
      </w:pPr>
      <w:r>
        <w:rPr>
          <w:rFonts w:ascii="Times New Roman"/>
          <w:b w:val="false"/>
          <w:i w:val="false"/>
          <w:color w:val="000000"/>
          <w:sz w:val="28"/>
        </w:rPr>
        <w:t>Актімен таныстым:</w:t>
      </w:r>
    </w:p>
    <w:p>
      <w:pPr>
        <w:spacing w:after="0"/>
        <w:ind w:left="0"/>
        <w:jc w:val="both"/>
      </w:pPr>
      <w:r>
        <w:rPr>
          <w:rFonts w:ascii="Times New Roman"/>
          <w:b w:val="false"/>
          <w:i w:val="false"/>
          <w:color w:val="000000"/>
          <w:sz w:val="28"/>
        </w:rPr>
        <w:t>___________________________________________________________________________________________</w:t>
      </w:r>
    </w:p>
    <w:p>
      <w:pPr>
        <w:spacing w:after="0"/>
        <w:ind w:left="0"/>
        <w:jc w:val="both"/>
      </w:pPr>
      <w:r>
        <w:rPr>
          <w:rFonts w:ascii="Times New Roman"/>
          <w:b w:val="false"/>
          <w:i w:val="false"/>
          <w:color w:val="000000"/>
          <w:sz w:val="28"/>
        </w:rPr>
        <w:t xml:space="preserve">                                                (түсуші-бөгде тұлғаның ТАӘ (болған жағдайда) және қолы)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716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716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міндетін атқарушысы</w:t>
            </w:r>
            <w:r>
              <w:br/>
            </w:r>
            <w:r>
              <w:rPr>
                <w:rFonts w:ascii="Times New Roman"/>
                <w:b w:val="false"/>
                <w:i w:val="false"/>
                <w:color w:val="000000"/>
                <w:sz w:val="20"/>
              </w:rPr>
              <w:t>2025 жылғы 8 шілдедегі</w:t>
            </w:r>
            <w:r>
              <w:br/>
            </w:r>
            <w:r>
              <w:rPr>
                <w:rFonts w:ascii="Times New Roman"/>
                <w:b w:val="false"/>
                <w:i w:val="false"/>
                <w:color w:val="000000"/>
                <w:sz w:val="20"/>
              </w:rPr>
              <w:t>№ 341 Бұйрыққа</w:t>
            </w:r>
            <w:r>
              <w:br/>
            </w:r>
            <w:r>
              <w:rPr>
                <w:rFonts w:ascii="Times New Roman"/>
                <w:b w:val="false"/>
                <w:i w:val="false"/>
                <w:color w:val="000000"/>
                <w:sz w:val="20"/>
              </w:rPr>
              <w:t>10-қосымша</w:t>
            </w:r>
            <w:r>
              <w:br/>
            </w: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білімнің білім беру </w:t>
            </w:r>
            <w:r>
              <w:br/>
            </w:r>
            <w:r>
              <w:rPr>
                <w:rFonts w:ascii="Times New Roman"/>
                <w:b w:val="false"/>
                <w:i w:val="false"/>
                <w:color w:val="000000"/>
                <w:sz w:val="20"/>
              </w:rPr>
              <w:t xml:space="preserve">бағдарламаларын іске асыратын </w:t>
            </w:r>
            <w:r>
              <w:br/>
            </w:r>
            <w:r>
              <w:rPr>
                <w:rFonts w:ascii="Times New Roman"/>
                <w:b w:val="false"/>
                <w:i w:val="false"/>
                <w:color w:val="000000"/>
                <w:sz w:val="20"/>
              </w:rPr>
              <w:t xml:space="preserve">білім беру ұйымдарына оқуға </w:t>
            </w:r>
            <w:r>
              <w:br/>
            </w:r>
            <w:r>
              <w:rPr>
                <w:rFonts w:ascii="Times New Roman"/>
                <w:b w:val="false"/>
                <w:i w:val="false"/>
                <w:color w:val="000000"/>
                <w:sz w:val="20"/>
              </w:rPr>
              <w:t xml:space="preserve">қабылдаудың үлгілік </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bookmarkStart w:name="z183" w:id="136"/>
    <w:p>
      <w:pPr>
        <w:spacing w:after="0"/>
        <w:ind w:left="0"/>
        <w:jc w:val="left"/>
      </w:pPr>
      <w:r>
        <w:rPr>
          <w:rFonts w:ascii="Times New Roman"/>
          <w:b/>
          <w:i w:val="false"/>
          <w:color w:val="000000"/>
        </w:rPr>
        <w:t xml:space="preserve"> Қосымша тестілеуді немесе түсу емтиханын өткізу барысында тыйым салынған заттардың тәркіленуі және тәртіп сақтау ережесін бұзған немесе тестілеу жүйесіне араласу әрекеті немесе араласуы, қосымша тестілеу немесе түсу емтиханынан өту кезіндегі өзге де бұзушылықтар жасаған түсушіні аудиториядан шығару туралы акт</w:t>
      </w:r>
    </w:p>
    <w:bookmarkEnd w:id="136"/>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(код және ұйымның атауы)</w:t>
      </w:r>
    </w:p>
    <w:p>
      <w:pPr>
        <w:spacing w:after="0"/>
        <w:ind w:left="0"/>
        <w:jc w:val="both"/>
      </w:pPr>
      <w:r>
        <w:rPr>
          <w:rFonts w:ascii="Times New Roman"/>
          <w:b w:val="false"/>
          <w:i w:val="false"/>
          <w:color w:val="000000"/>
          <w:sz w:val="28"/>
        </w:rPr>
        <w:t>"______"_______________20 ____жыл</w:t>
      </w:r>
    </w:p>
    <w:p>
      <w:pPr>
        <w:spacing w:after="0"/>
        <w:ind w:left="0"/>
        <w:jc w:val="both"/>
      </w:pPr>
      <w:r>
        <w:rPr>
          <w:rFonts w:ascii="Times New Roman"/>
          <w:b w:val="false"/>
          <w:i w:val="false"/>
          <w:color w:val="000000"/>
          <w:sz w:val="28"/>
        </w:rPr>
        <w:t>"______" сағат "______" минут</w:t>
      </w:r>
    </w:p>
    <w:p>
      <w:pPr>
        <w:spacing w:after="0"/>
        <w:ind w:left="0"/>
        <w:jc w:val="both"/>
      </w:pPr>
      <w:r>
        <w:rPr>
          <w:rFonts w:ascii="Times New Roman"/>
          <w:b w:val="false"/>
          <w:i w:val="false"/>
          <w:color w:val="000000"/>
          <w:sz w:val="28"/>
        </w:rPr>
        <w:t>Тестілеу әкімшілері тобының басшысы</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(ТАӘ (болған жағдайда))</w:t>
      </w:r>
    </w:p>
    <w:p>
      <w:pPr>
        <w:spacing w:after="0"/>
        <w:ind w:left="0"/>
        <w:jc w:val="both"/>
      </w:pPr>
      <w:r>
        <w:rPr>
          <w:rFonts w:ascii="Times New Roman"/>
          <w:b w:val="false"/>
          <w:i w:val="false"/>
          <w:color w:val="000000"/>
          <w:sz w:val="28"/>
        </w:rPr>
        <w:t>Бақылаушы</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(ТАӘ (болған жағдайда))</w:t>
      </w:r>
    </w:p>
    <w:p>
      <w:pPr>
        <w:spacing w:after="0"/>
        <w:ind w:left="0"/>
        <w:jc w:val="both"/>
      </w:pPr>
      <w:r>
        <w:rPr>
          <w:rFonts w:ascii="Times New Roman"/>
          <w:b w:val="false"/>
          <w:i w:val="false"/>
          <w:color w:val="000000"/>
          <w:sz w:val="28"/>
        </w:rPr>
        <w:t>
      Осы акт</w:t>
      </w:r>
    </w:p>
    <w:p>
      <w:pPr>
        <w:spacing w:after="0"/>
        <w:ind w:left="0"/>
        <w:jc w:val="both"/>
      </w:pPr>
      <w:r>
        <w:rPr>
          <w:rFonts w:ascii="Times New Roman"/>
          <w:b w:val="false"/>
          <w:i w:val="false"/>
          <w:color w:val="000000"/>
          <w:sz w:val="28"/>
        </w:rPr>
        <w:t>
      қосымша тестілеу немесе докторантураға түсу емтиханы немесе апелляцияға өтініш беру барысында (керегінің астын сызу) түсушіден ТАӘ (болған жағдайда)</w:t>
      </w:r>
    </w:p>
    <w:p>
      <w:pPr>
        <w:spacing w:after="0"/>
        <w:ind w:left="0"/>
        <w:jc w:val="both"/>
      </w:pPr>
      <w:r>
        <w:rPr>
          <w:rFonts w:ascii="Times New Roman"/>
          <w:b w:val="false"/>
          <w:i w:val="false"/>
          <w:color w:val="000000"/>
          <w:sz w:val="28"/>
        </w:rPr>
        <w:t>______________________________________ ЖСН ____________________________________</w:t>
      </w:r>
    </w:p>
    <w:p>
      <w:pPr>
        <w:spacing w:after="0"/>
        <w:ind w:left="0"/>
        <w:jc w:val="both"/>
      </w:pPr>
      <w:r>
        <w:rPr>
          <w:rFonts w:ascii="Times New Roman"/>
          <w:b w:val="false"/>
          <w:i w:val="false"/>
          <w:color w:val="000000"/>
          <w:sz w:val="28"/>
        </w:rPr>
        <w:t>қосымша тестілеу және түсу емтиханын өткізу барысында _____________________________</w:t>
      </w:r>
    </w:p>
    <w:p>
      <w:pPr>
        <w:spacing w:after="0"/>
        <w:ind w:left="0"/>
        <w:jc w:val="both"/>
      </w:pPr>
      <w:r>
        <w:rPr>
          <w:rFonts w:ascii="Times New Roman"/>
          <w:b w:val="false"/>
          <w:i w:val="false"/>
          <w:color w:val="000000"/>
          <w:sz w:val="28"/>
        </w:rPr>
        <w:t>№___ аудитория, №___ орын, Жоғары оқу орнынан кейінгі білімнің білім беру бағдарламаларын іске асыратын білім беру ұйымдарына оқуға қабылдаудың үлгілік қағидалардың 20-4-тармағының бұзылғандығын дәлелдейтін, төмендегі заттар табылғандығы туралы жасалды:</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(табылған заттың атауы, маркасы, саны.)</w:t>
      </w:r>
    </w:p>
    <w:p>
      <w:pPr>
        <w:spacing w:after="0"/>
        <w:ind w:left="0"/>
        <w:jc w:val="both"/>
      </w:pPr>
      <w:r>
        <w:rPr>
          <w:rFonts w:ascii="Times New Roman"/>
          <w:b w:val="false"/>
          <w:i w:val="false"/>
          <w:color w:val="000000"/>
          <w:sz w:val="28"/>
        </w:rPr>
        <w:t>
      Аталған фактіні ескере отырып, жоғарыда көрсетілген түсушіні аудиториядан шығару және қосымша тестілеу немесе түсу емтиханынының нәтижелерін жою немесе апелляцияға берілген өтінішті жою (керегінің астын сызу) туралы шешім қабылданды.</w:t>
      </w:r>
    </w:p>
    <w:p>
      <w:pPr>
        <w:spacing w:after="0"/>
        <w:ind w:left="0"/>
        <w:jc w:val="both"/>
      </w:pPr>
      <w:r>
        <w:rPr>
          <w:rFonts w:ascii="Times New Roman"/>
          <w:b w:val="false"/>
          <w:i w:val="false"/>
          <w:color w:val="000000"/>
          <w:sz w:val="28"/>
        </w:rPr>
        <w:t>
      Қол қоюшы тұлғалар:</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(қосымша тестілеу және түсу емтиханы әкімшілері тобы басшысының ТАӘ (болған жағдайда) және қолы)</w:t>
      </w:r>
    </w:p>
    <w:p>
      <w:pPr>
        <w:spacing w:after="0"/>
        <w:ind w:left="0"/>
        <w:jc w:val="both"/>
      </w:pPr>
      <w:r>
        <w:rPr>
          <w:rFonts w:ascii="Times New Roman"/>
          <w:b w:val="false"/>
          <w:i w:val="false"/>
          <w:color w:val="000000"/>
          <w:sz w:val="28"/>
        </w:rPr>
        <w:t xml:space="preserve">_______________________________________________________________________________________________ </w:t>
      </w:r>
    </w:p>
    <w:p>
      <w:pPr>
        <w:spacing w:after="0"/>
        <w:ind w:left="0"/>
        <w:jc w:val="both"/>
      </w:pPr>
      <w:r>
        <w:rPr>
          <w:rFonts w:ascii="Times New Roman"/>
          <w:b w:val="false"/>
          <w:i w:val="false"/>
          <w:color w:val="000000"/>
          <w:sz w:val="28"/>
        </w:rPr>
        <w:t>(акт жасаған қосымша тестілеу және түсу емтиханы әкімшісінің ТАӘ (болған жағдайда) және қолы)</w:t>
      </w:r>
    </w:p>
    <w:p>
      <w:pPr>
        <w:spacing w:after="0"/>
        <w:ind w:left="0"/>
        <w:jc w:val="both"/>
      </w:pPr>
      <w:r>
        <w:rPr>
          <w:rFonts w:ascii="Times New Roman"/>
          <w:b w:val="false"/>
          <w:i w:val="false"/>
          <w:color w:val="000000"/>
          <w:sz w:val="28"/>
        </w:rPr>
        <w:t>_______________________________________________________________________________________________</w:t>
      </w:r>
    </w:p>
    <w:p>
      <w:pPr>
        <w:spacing w:after="0"/>
        <w:ind w:left="0"/>
        <w:jc w:val="both"/>
      </w:pPr>
      <w:r>
        <w:rPr>
          <w:rFonts w:ascii="Times New Roman"/>
          <w:b w:val="false"/>
          <w:i w:val="false"/>
          <w:color w:val="000000"/>
          <w:sz w:val="28"/>
        </w:rPr>
        <w:t xml:space="preserve"> (бақылаушының ТАӘ (болған жағдайда) және қолы) (бар болған жағдайда)</w:t>
      </w:r>
    </w:p>
    <w:p>
      <w:pPr>
        <w:spacing w:after="0"/>
        <w:ind w:left="0"/>
        <w:jc w:val="both"/>
      </w:pPr>
      <w:r>
        <w:rPr>
          <w:rFonts w:ascii="Times New Roman"/>
          <w:b w:val="false"/>
          <w:i w:val="false"/>
          <w:color w:val="000000"/>
          <w:sz w:val="28"/>
        </w:rPr>
        <w:t>Актімен таныстым:</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(түсушінің ТАӘ (болған жағдайда) және қолы)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716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716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міндетін атқарушысы</w:t>
            </w:r>
            <w:r>
              <w:br/>
            </w:r>
            <w:r>
              <w:rPr>
                <w:rFonts w:ascii="Times New Roman"/>
                <w:b w:val="false"/>
                <w:i w:val="false"/>
                <w:color w:val="000000"/>
                <w:sz w:val="20"/>
              </w:rPr>
              <w:t>2025 жылғы 8 шілдедегі</w:t>
            </w:r>
            <w:r>
              <w:br/>
            </w:r>
            <w:r>
              <w:rPr>
                <w:rFonts w:ascii="Times New Roman"/>
                <w:b w:val="false"/>
                <w:i w:val="false"/>
                <w:color w:val="000000"/>
                <w:sz w:val="20"/>
              </w:rPr>
              <w:t>№ 341 Бұйрыққа</w:t>
            </w:r>
            <w:r>
              <w:br/>
            </w:r>
            <w:r>
              <w:rPr>
                <w:rFonts w:ascii="Times New Roman"/>
                <w:b w:val="false"/>
                <w:i w:val="false"/>
                <w:color w:val="000000"/>
                <w:sz w:val="20"/>
              </w:rPr>
              <w:t>11-қосымша</w:t>
            </w:r>
            <w:r>
              <w:br/>
            </w: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білімнің білім беру </w:t>
            </w:r>
            <w:r>
              <w:br/>
            </w:r>
            <w:r>
              <w:rPr>
                <w:rFonts w:ascii="Times New Roman"/>
                <w:b w:val="false"/>
                <w:i w:val="false"/>
                <w:color w:val="000000"/>
                <w:sz w:val="20"/>
              </w:rPr>
              <w:t xml:space="preserve">бағдарламаларын іске асыратын </w:t>
            </w:r>
            <w:r>
              <w:br/>
            </w:r>
            <w:r>
              <w:rPr>
                <w:rFonts w:ascii="Times New Roman"/>
                <w:b w:val="false"/>
                <w:i w:val="false"/>
                <w:color w:val="000000"/>
                <w:sz w:val="20"/>
              </w:rPr>
              <w:t xml:space="preserve">білім беру ұйымдарына оқуға </w:t>
            </w:r>
            <w:r>
              <w:br/>
            </w:r>
            <w:r>
              <w:rPr>
                <w:rFonts w:ascii="Times New Roman"/>
                <w:b w:val="false"/>
                <w:i w:val="false"/>
                <w:color w:val="000000"/>
                <w:sz w:val="20"/>
              </w:rPr>
              <w:t xml:space="preserve">қабылдаудың үлгілік </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bookmarkStart w:name="z186" w:id="137"/>
    <w:p>
      <w:pPr>
        <w:spacing w:after="0"/>
        <w:ind w:left="0"/>
        <w:jc w:val="left"/>
      </w:pPr>
      <w:r>
        <w:rPr>
          <w:rFonts w:ascii="Times New Roman"/>
          <w:b/>
          <w:i w:val="false"/>
          <w:color w:val="000000"/>
        </w:rPr>
        <w:t xml:space="preserve"> Қосымша тестілеуді немесе докторантураға компьютерлік форматтағы түсу емтиханын өткізу барысында бөгде тұлғаның анықталуы туралы акт</w:t>
      </w:r>
    </w:p>
    <w:bookmarkEnd w:id="137"/>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xml:space="preserve">                                    (код және ұйымның атауы)</w:t>
      </w:r>
    </w:p>
    <w:p>
      <w:pPr>
        <w:spacing w:after="0"/>
        <w:ind w:left="0"/>
        <w:jc w:val="both"/>
      </w:pPr>
      <w:r>
        <w:rPr>
          <w:rFonts w:ascii="Times New Roman"/>
          <w:b w:val="false"/>
          <w:i w:val="false"/>
          <w:color w:val="000000"/>
          <w:sz w:val="28"/>
        </w:rPr>
        <w:t>"______" _______________ 20____жыл</w:t>
      </w:r>
    </w:p>
    <w:p>
      <w:pPr>
        <w:spacing w:after="0"/>
        <w:ind w:left="0"/>
        <w:jc w:val="both"/>
      </w:pPr>
      <w:r>
        <w:rPr>
          <w:rFonts w:ascii="Times New Roman"/>
          <w:b w:val="false"/>
          <w:i w:val="false"/>
          <w:color w:val="000000"/>
          <w:sz w:val="28"/>
        </w:rPr>
        <w:t>"______" сағат "______" минут</w:t>
      </w:r>
    </w:p>
    <w:p>
      <w:pPr>
        <w:spacing w:after="0"/>
        <w:ind w:left="0"/>
        <w:jc w:val="both"/>
      </w:pPr>
      <w:r>
        <w:rPr>
          <w:rFonts w:ascii="Times New Roman"/>
          <w:b w:val="false"/>
          <w:i w:val="false"/>
          <w:color w:val="000000"/>
          <w:sz w:val="28"/>
        </w:rPr>
        <w:t>Тестілеу әкімшілері тобының басшысы</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(ТАӘ (болған жағдайда))</w:t>
      </w:r>
    </w:p>
    <w:p>
      <w:pPr>
        <w:spacing w:after="0"/>
        <w:ind w:left="0"/>
        <w:jc w:val="both"/>
      </w:pPr>
      <w:r>
        <w:rPr>
          <w:rFonts w:ascii="Times New Roman"/>
          <w:b w:val="false"/>
          <w:i w:val="false"/>
          <w:color w:val="000000"/>
          <w:sz w:val="28"/>
        </w:rPr>
        <w:t>Бақылаушы</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(ТАӘ (болған жағдайда))</w:t>
      </w:r>
    </w:p>
    <w:p>
      <w:pPr>
        <w:spacing w:after="0"/>
        <w:ind w:left="0"/>
        <w:jc w:val="both"/>
      </w:pPr>
      <w:r>
        <w:rPr>
          <w:rFonts w:ascii="Times New Roman"/>
          <w:b w:val="false"/>
          <w:i w:val="false"/>
          <w:color w:val="000000"/>
          <w:sz w:val="28"/>
        </w:rPr>
        <w:t>
      Осы акт Жоғары оқу орнынан кейінгі білімнің білім беру бағдарламаларын іске асыратын білім беру ұйымдарына оқуға қабылдаудың үлгілік қағидалардың 20-4-тармағының бұзылғандығын дәлелдейтін, түсушінің (ТАӘ (болған жағдайда)</w:t>
      </w:r>
    </w:p>
    <w:p>
      <w:pPr>
        <w:spacing w:after="0"/>
        <w:ind w:left="0"/>
        <w:jc w:val="both"/>
      </w:pPr>
      <w:r>
        <w:rPr>
          <w:rFonts w:ascii="Times New Roman"/>
          <w:b w:val="false"/>
          <w:i w:val="false"/>
          <w:color w:val="000000"/>
          <w:sz w:val="28"/>
        </w:rPr>
        <w:t>______________________________________ ЖСН ___________________________________</w:t>
      </w:r>
    </w:p>
    <w:p>
      <w:pPr>
        <w:spacing w:after="0"/>
        <w:ind w:left="0"/>
        <w:jc w:val="both"/>
      </w:pPr>
      <w:r>
        <w:rPr>
          <w:rFonts w:ascii="Times New Roman"/>
          <w:b w:val="false"/>
          <w:i w:val="false"/>
          <w:color w:val="000000"/>
          <w:sz w:val="28"/>
        </w:rPr>
        <w:t>орнына азамат/азаматша (ТАӘ (болған жағдайда) ____________________________________</w:t>
      </w:r>
    </w:p>
    <w:p>
      <w:pPr>
        <w:spacing w:after="0"/>
        <w:ind w:left="0"/>
        <w:jc w:val="both"/>
      </w:pPr>
      <w:r>
        <w:rPr>
          <w:rFonts w:ascii="Times New Roman"/>
          <w:b w:val="false"/>
          <w:i w:val="false"/>
          <w:color w:val="000000"/>
          <w:sz w:val="28"/>
        </w:rPr>
        <w:t>
      қосымша тестілеуді немесе докторантураға түсу емтиханын тапсыру немесе апелляцияға өтініш беру (керегінің астын сызу) әрекеті фактісі анықталғандығы туралы жасалды.</w:t>
      </w:r>
    </w:p>
    <w:p>
      <w:pPr>
        <w:spacing w:after="0"/>
        <w:ind w:left="0"/>
        <w:jc w:val="both"/>
      </w:pPr>
      <w:r>
        <w:rPr>
          <w:rFonts w:ascii="Times New Roman"/>
          <w:b w:val="false"/>
          <w:i w:val="false"/>
          <w:color w:val="000000"/>
          <w:sz w:val="28"/>
        </w:rPr>
        <w:t>
      Аталған фактіні ескере отырып, жоғарыда көрсетілген түсушіні №_____ аудиториядан шығару және қосымша тестілеу немесе түсу емтиханының нәтижелерін немесе апелляцияға берілген өтінішті жою (керегінің астын сызу) туралы шешім қабылданды.</w:t>
      </w:r>
    </w:p>
    <w:p>
      <w:pPr>
        <w:spacing w:after="0"/>
        <w:ind w:left="0"/>
        <w:jc w:val="both"/>
      </w:pPr>
      <w:r>
        <w:rPr>
          <w:rFonts w:ascii="Times New Roman"/>
          <w:b w:val="false"/>
          <w:i w:val="false"/>
          <w:color w:val="000000"/>
          <w:sz w:val="28"/>
        </w:rPr>
        <w:t>
      Қол қоюшы тұлғалар:</w:t>
      </w:r>
    </w:p>
    <w:p>
      <w:pPr>
        <w:spacing w:after="0"/>
        <w:ind w:left="0"/>
        <w:jc w:val="both"/>
      </w:pPr>
      <w:r>
        <w:rPr>
          <w:rFonts w:ascii="Times New Roman"/>
          <w:b w:val="false"/>
          <w:i w:val="false"/>
          <w:color w:val="000000"/>
          <w:sz w:val="28"/>
        </w:rPr>
        <w:t>_______________________________________________________________________________ (қосымша тестілеу немесе түсу емтиханы әкімшілері тобы басшысының ТАӘ (болған жағдайда) қолы)</w:t>
      </w:r>
    </w:p>
    <w:p>
      <w:pPr>
        <w:spacing w:after="0"/>
        <w:ind w:left="0"/>
        <w:jc w:val="both"/>
      </w:pPr>
      <w:r>
        <w:rPr>
          <w:rFonts w:ascii="Times New Roman"/>
          <w:b w:val="false"/>
          <w:i w:val="false"/>
          <w:color w:val="000000"/>
          <w:sz w:val="28"/>
        </w:rPr>
        <w:t>______________________________________________________________________________________________</w:t>
      </w:r>
    </w:p>
    <w:p>
      <w:pPr>
        <w:spacing w:after="0"/>
        <w:ind w:left="0"/>
        <w:jc w:val="both"/>
      </w:pPr>
      <w:r>
        <w:rPr>
          <w:rFonts w:ascii="Times New Roman"/>
          <w:b w:val="false"/>
          <w:i w:val="false"/>
          <w:color w:val="000000"/>
          <w:sz w:val="28"/>
        </w:rPr>
        <w:t xml:space="preserve"> (акт жасаған қосымша тестілеу немесе түсу емтиханы әкімшісінің ТАӘ (болған жағдайда) қолы)</w:t>
      </w:r>
    </w:p>
    <w:p>
      <w:pPr>
        <w:spacing w:after="0"/>
        <w:ind w:left="0"/>
        <w:jc w:val="both"/>
      </w:pPr>
      <w:r>
        <w:rPr>
          <w:rFonts w:ascii="Times New Roman"/>
          <w:b w:val="false"/>
          <w:i w:val="false"/>
          <w:color w:val="000000"/>
          <w:sz w:val="28"/>
        </w:rPr>
        <w:t xml:space="preserve">______________________________________________________________________________________________ </w:t>
      </w:r>
    </w:p>
    <w:p>
      <w:pPr>
        <w:spacing w:after="0"/>
        <w:ind w:left="0"/>
        <w:jc w:val="both"/>
      </w:pPr>
      <w:r>
        <w:rPr>
          <w:rFonts w:ascii="Times New Roman"/>
          <w:b w:val="false"/>
          <w:i w:val="false"/>
          <w:color w:val="000000"/>
          <w:sz w:val="28"/>
        </w:rPr>
        <w:t xml:space="preserve">                         (бақылаушының (бар болған жағдайда) ТАӘ (болған жағдайда) қолы)</w:t>
      </w:r>
    </w:p>
    <w:p>
      <w:pPr>
        <w:spacing w:after="0"/>
        <w:ind w:left="0"/>
        <w:jc w:val="both"/>
      </w:pPr>
      <w:r>
        <w:rPr>
          <w:rFonts w:ascii="Times New Roman"/>
          <w:b w:val="false"/>
          <w:i w:val="false"/>
          <w:color w:val="000000"/>
          <w:sz w:val="28"/>
        </w:rPr>
        <w:t>Актімен таныстым:</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(түсуші-бөгде тұлғаның ТАӘ (болған жағдайда) және қолы)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716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716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