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6d92" w14:textId="d376d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таратудың ұлттық операторын қоспағанда, спутниктік телерадио хабарларын тарату операторларының спутниктік қабылдау құрылғыларын өткізуге арналған шығындарының бір бөлігін субсидиялауды ұсыну, бақылау, мониторингтеу және оның тиімділігін бағалау қағидаларын бекіту туралы" Қазақстан Республикасы Мәдениет және ақпарат министрінің міндетін атқарушының 2024 жылғы 21 қарашадағы № 551-НҚ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3 шiлдедегi № 305-НҚ бұйрығы. Қазақстан Республикасының Әділет министрлігінде 2025 жылғы 8 шiлдеде № 36411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"Телерадио хабарларын таратудың ұлттық операторын қоспағанда, спутниктік телерадио хабарларын тарату операторларының спутниктік қабылдау құрылғыларын өткізуге арналған шығындарының бір бөлігін субсидиялауды ұсыну, бақылау, мониторингтеу және оның тиімділігін бағалау қағидаларын бекіту туралы" Қазақстан Республикасы Мәдениет және ақпарат министрінің міндетін атқарушының 2024 жылғы 21 қарашадағы № 551-НҚ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тiзiлiмiнде № 35390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Телерадио хабарларын таратудың ұлттық операторын қоспағанда, спутниктік телерадио хабарларын тарату операторларының спутниктік қабылдау құрылғыларын өткізуге арналған шығындарының бір бөлігін субсидиялауды ұсыну, бақылау, мониторингтеу және оның тиімділігін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"5. Субсидиялауды уәкілетті орган Қазақстан Республикасы Бюджет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тиісті қаржы жылына көзделген бюджет қаражаты шегінде жүзеге асырады.";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"22. Уәкілетті орган субсидиялау бойынша шығыстарды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сәйкес тиісті қаржы жылына арналған бюджеттік сұранымына енгізеді.".</w:t>
      </w:r>
    </w:p>
    <w:bookmarkEnd w:id="4"/>
    <w:bookmarkStart w:name="z8" w:id="5"/>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бұйрықтың 1-тармағының алтыншы абзацы 2026 жылғы 1 қаңтарға дейін мынадай редакцияда қолданылады деп белгіленсін:</w:t>
      </w:r>
    </w:p>
    <w:bookmarkEnd w:id="10"/>
    <w:bookmarkStart w:name="z14" w:id="11"/>
    <w:p>
      <w:pPr>
        <w:spacing w:after="0"/>
        <w:ind w:left="0"/>
        <w:jc w:val="both"/>
      </w:pPr>
      <w:r>
        <w:rPr>
          <w:rFonts w:ascii="Times New Roman"/>
          <w:b w:val="false"/>
          <w:i w:val="false"/>
          <w:color w:val="000000"/>
          <w:sz w:val="28"/>
        </w:rPr>
        <w:t xml:space="preserve">
      "22. Уәкілетті орган субсидиялау бойынша шығыстарды Қазақстан Республикасы Бюджет кодексінің </w:t>
      </w:r>
      <w:r>
        <w:rPr>
          <w:rFonts w:ascii="Times New Roman"/>
          <w:b w:val="false"/>
          <w:i w:val="false"/>
          <w:color w:val="000000"/>
          <w:sz w:val="28"/>
        </w:rPr>
        <w:t>168-бабына</w:t>
      </w:r>
      <w:r>
        <w:rPr>
          <w:rFonts w:ascii="Times New Roman"/>
          <w:b w:val="false"/>
          <w:i w:val="false"/>
          <w:color w:val="000000"/>
          <w:sz w:val="28"/>
        </w:rPr>
        <w:t xml:space="preserve"> сәйкес тиісті қаржы жылына арналған бюджеттік өтінімге енгізеді.".</w:t>
      </w:r>
    </w:p>
    <w:bookmarkEnd w:id="11"/>
    <w:bookmarkStart w:name="z15" w:id="12"/>
    <w:p>
      <w:pPr>
        <w:spacing w:after="0"/>
        <w:ind w:left="0"/>
        <w:jc w:val="both"/>
      </w:pPr>
      <w:r>
        <w:rPr>
          <w:rFonts w:ascii="Times New Roman"/>
          <w:b w:val="false"/>
          <w:i w:val="false"/>
          <w:color w:val="000000"/>
          <w:sz w:val="28"/>
        </w:rPr>
        <w:t>
      5. Осы бұйрық 2026 жылғы 1 қаңтардан бастап қолданысқа енгізілетін осы бұйрықтың 1-тармағының алтыншы абзацын қоспағанда,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