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70c" w14:textId="e9a8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3 шiлдедегi № 267-н/қ бұйрығы. Қазақстан Республикасының Әділет министрлігінде 2025 жылғы 4 шiлдеде № 36404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"Жаңартылатын энергия көздерін пайдалану объектілерін орналастыру жоспарын қалыптастыру қағидаларын бекіту туралы" Қазақстан Республикасы Энергетика министрінің міндетін атқарушының 2016 жылғы 27 шілдедегі № 345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14155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Жаңартылатын энергия көздерін пайдалану объектілерін орналастыру жоспарын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жаңартылатын энергия көздері (бұдан әрі – ЖЭК) – табиғи жаратылыс процестері есебінен үздіксіз жаңартылатын энергия көздері, олар мынадай түрлерді қамтиды: күн сәулесінің энергиясы, жел энергиясы, гидродинамикалық су энергиясы; геотермальдық энергия: топырақтың, жерүсті және жерасты су объектілерінің жылуы; сондай-ақ бастапқы энергия ресурстарының антропогендік көздері: тұтыну қалдықтары, биомасса, биогаз және электр және (немесе) жылу энергиясын өндіру үшін пайдаланылатын тұтыну қалдықтарынан алынатын өзге де отын;";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"Нетто-тұтынушылардан электр энергиясын сатып алу мен сатудың үлгілік шартын бекіту туралы" Қазақстан Республикасы Энергетика министрінің 2024 жылғы 30 қыркүйектегі № 350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№ 35187 болып тіркелген) мынадай өзгеріс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Нетто-тұтынушылардан электр энергиясын сатып алу-сату үлгілік </w:t>
      </w:r>
      <w:r>
        <w:rPr>
          <w:rFonts w:ascii="Times New Roman"/>
          <w:b w:val="false"/>
          <w:i w:val="false"/>
          <w:color w:val="000000"/>
          <w:sz w:val="28"/>
        </w:rPr>
        <w:t>шартында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жаңартылатын энергия көздері – табиғи жаратылыс процестері есебінен үздіксіз жаңартылатын энергия көздері, олар мынадай түрлерді қамтиды: күн сәулесінің энергиясы, жел энергиясы, гидродинамикалық су энергиясы; геотермальдық энергия: топырақтың, жерүсті және жерасты су объектілерінің жылуы; сондай-ақ бастапқы энергия ресурстарының антропогендік көздері: тұтыну қалдықтары, биомасса, биогаз және электр және (немесе) жылу энергиясын өндіру үшін пайдаланылатын тұтыну қалдықтарынан алынатын өзге де отын;".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Энергетика министрлігінің интернет-ресурсында орналастыруды қамтамасыз етсін;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Энергетика министрлігінің Заң қызметі департаментіне ұсынуды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