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888d0" w14:textId="5f888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Су ресурстары және ирригация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2025 жылғы 2 шiлдедегi № 165-НҚ бұйрығы. Қазақстан Республикасының Әділет министрлігінде 2025 жылғы 4 шiлдеде № 36402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өзгерістер мен толықтырулар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Су ресурстары және ирригация министрлігінің Тарифтік саясатты реттеу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8" w:id="4"/>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Су ресурстары және ирригация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Су ресурстары және ирригация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Су ресурстары және ирригация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xml:space="preserve">
      Қазақстан Республикасы </w:t>
      </w:r>
    </w:p>
    <w:bookmarkEnd w:id="8"/>
    <w:bookmarkStart w:name="z14" w:id="9"/>
    <w:p>
      <w:pPr>
        <w:spacing w:after="0"/>
        <w:ind w:left="0"/>
        <w:jc w:val="both"/>
      </w:pPr>
      <w:r>
        <w:rPr>
          <w:rFonts w:ascii="Times New Roman"/>
          <w:b w:val="false"/>
          <w:i w:val="false"/>
          <w:color w:val="000000"/>
          <w:sz w:val="28"/>
        </w:rPr>
        <w:t>
      Ұлттық экономика министрлігі</w:t>
      </w:r>
    </w:p>
    <w:bookmarkEnd w:id="9"/>
    <w:bookmarkStart w:name="z15" w:id="10"/>
    <w:p>
      <w:pPr>
        <w:spacing w:after="0"/>
        <w:ind w:left="0"/>
        <w:jc w:val="both"/>
      </w:pPr>
      <w:r>
        <w:rPr>
          <w:rFonts w:ascii="Times New Roman"/>
          <w:b w:val="false"/>
          <w:i w:val="false"/>
          <w:color w:val="000000"/>
          <w:sz w:val="28"/>
        </w:rPr>
        <w:t>
      "КЕЛІСІЛДІ"</w:t>
      </w:r>
    </w:p>
    <w:bookmarkEnd w:id="10"/>
    <w:bookmarkStart w:name="z16" w:id="11"/>
    <w:p>
      <w:pPr>
        <w:spacing w:after="0"/>
        <w:ind w:left="0"/>
        <w:jc w:val="both"/>
      </w:pPr>
      <w:r>
        <w:rPr>
          <w:rFonts w:ascii="Times New Roman"/>
          <w:b w:val="false"/>
          <w:i w:val="false"/>
          <w:color w:val="000000"/>
          <w:sz w:val="28"/>
        </w:rPr>
        <w:t xml:space="preserve">
      Қазақстан Республикасы </w:t>
      </w:r>
    </w:p>
    <w:bookmarkEnd w:id="11"/>
    <w:bookmarkStart w:name="z17" w:id="12"/>
    <w:p>
      <w:pPr>
        <w:spacing w:after="0"/>
        <w:ind w:left="0"/>
        <w:jc w:val="both"/>
      </w:pPr>
      <w:r>
        <w:rPr>
          <w:rFonts w:ascii="Times New Roman"/>
          <w:b w:val="false"/>
          <w:i w:val="false"/>
          <w:color w:val="000000"/>
          <w:sz w:val="28"/>
        </w:rPr>
        <w:t xml:space="preserve">
      Цифрлық даму, инновация және </w:t>
      </w:r>
    </w:p>
    <w:bookmarkEnd w:id="12"/>
    <w:bookmarkStart w:name="z18" w:id="13"/>
    <w:p>
      <w:pPr>
        <w:spacing w:after="0"/>
        <w:ind w:left="0"/>
        <w:jc w:val="both"/>
      </w:pPr>
      <w:r>
        <w:rPr>
          <w:rFonts w:ascii="Times New Roman"/>
          <w:b w:val="false"/>
          <w:i w:val="false"/>
          <w:color w:val="000000"/>
          <w:sz w:val="28"/>
        </w:rPr>
        <w:t>
      аэроғарыш өнеркәсібі министрлігі</w:t>
      </w:r>
    </w:p>
    <w:bookmarkEnd w:id="13"/>
    <w:bookmarkStart w:name="z19" w:id="14"/>
    <w:p>
      <w:pPr>
        <w:spacing w:after="0"/>
        <w:ind w:left="0"/>
        <w:jc w:val="both"/>
      </w:pPr>
      <w:r>
        <w:rPr>
          <w:rFonts w:ascii="Times New Roman"/>
          <w:b w:val="false"/>
          <w:i w:val="false"/>
          <w:color w:val="000000"/>
          <w:sz w:val="28"/>
        </w:rPr>
        <w:t>
      "КЕЛІСІЛДІ"</w:t>
      </w:r>
    </w:p>
    <w:bookmarkEnd w:id="14"/>
    <w:bookmarkStart w:name="z20" w:id="15"/>
    <w:p>
      <w:pPr>
        <w:spacing w:after="0"/>
        <w:ind w:left="0"/>
        <w:jc w:val="both"/>
      </w:pPr>
      <w:r>
        <w:rPr>
          <w:rFonts w:ascii="Times New Roman"/>
          <w:b w:val="false"/>
          <w:i w:val="false"/>
          <w:color w:val="000000"/>
          <w:sz w:val="28"/>
        </w:rPr>
        <w:t xml:space="preserve">
      Қазақстан Республикасы </w:t>
      </w:r>
    </w:p>
    <w:bookmarkEnd w:id="15"/>
    <w:bookmarkStart w:name="z21" w:id="16"/>
    <w:p>
      <w:pPr>
        <w:spacing w:after="0"/>
        <w:ind w:left="0"/>
        <w:jc w:val="both"/>
      </w:pPr>
      <w:r>
        <w:rPr>
          <w:rFonts w:ascii="Times New Roman"/>
          <w:b w:val="false"/>
          <w:i w:val="false"/>
          <w:color w:val="000000"/>
          <w:sz w:val="28"/>
        </w:rPr>
        <w:t xml:space="preserve">
      Стратегиялық жоспарлау және </w:t>
      </w:r>
    </w:p>
    <w:bookmarkEnd w:id="16"/>
    <w:bookmarkStart w:name="z22" w:id="17"/>
    <w:p>
      <w:pPr>
        <w:spacing w:after="0"/>
        <w:ind w:left="0"/>
        <w:jc w:val="both"/>
      </w:pPr>
      <w:r>
        <w:rPr>
          <w:rFonts w:ascii="Times New Roman"/>
          <w:b w:val="false"/>
          <w:i w:val="false"/>
          <w:color w:val="000000"/>
          <w:sz w:val="28"/>
        </w:rPr>
        <w:t xml:space="preserve">
      реформалар агенттігі </w:t>
      </w:r>
    </w:p>
    <w:bookmarkEnd w:id="17"/>
    <w:bookmarkStart w:name="z23" w:id="18"/>
    <w:p>
      <w:pPr>
        <w:spacing w:after="0"/>
        <w:ind w:left="0"/>
        <w:jc w:val="both"/>
      </w:pPr>
      <w:r>
        <w:rPr>
          <w:rFonts w:ascii="Times New Roman"/>
          <w:b w:val="false"/>
          <w:i w:val="false"/>
          <w:color w:val="000000"/>
          <w:sz w:val="28"/>
        </w:rPr>
        <w:t>
      Ұлттық статистика бюросы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2 шілдедегі</w:t>
            </w:r>
            <w:r>
              <w:br/>
            </w:r>
            <w:r>
              <w:rPr>
                <w:rFonts w:ascii="Times New Roman"/>
                <w:b w:val="false"/>
                <w:i w:val="false"/>
                <w:color w:val="000000"/>
                <w:sz w:val="20"/>
              </w:rPr>
              <w:t>№ 165-НҚ бұйрықпен</w:t>
            </w:r>
            <w:r>
              <w:br/>
            </w:r>
            <w:r>
              <w:rPr>
                <w:rFonts w:ascii="Times New Roman"/>
                <w:b w:val="false"/>
                <w:i w:val="false"/>
                <w:color w:val="000000"/>
                <w:sz w:val="20"/>
              </w:rPr>
              <w:t>бекітілген</w:t>
            </w:r>
          </w:p>
        </w:tc>
      </w:tr>
    </w:tbl>
    <w:bookmarkStart w:name="z25" w:id="19"/>
    <w:p>
      <w:pPr>
        <w:spacing w:after="0"/>
        <w:ind w:left="0"/>
        <w:jc w:val="left"/>
      </w:pPr>
      <w:r>
        <w:rPr>
          <w:rFonts w:ascii="Times New Roman"/>
          <w:b/>
          <w:i w:val="false"/>
          <w:color w:val="000000"/>
        </w:rPr>
        <w:t xml:space="preserve"> Өзгерістер мен толықтырулар енгізілетін кейбір бұйрықтардың тізбесі</w:t>
      </w:r>
    </w:p>
    <w:bookmarkEnd w:id="19"/>
    <w:bookmarkStart w:name="z26" w:id="20"/>
    <w:p>
      <w:pPr>
        <w:spacing w:after="0"/>
        <w:ind w:left="0"/>
        <w:jc w:val="both"/>
      </w:pPr>
      <w:r>
        <w:rPr>
          <w:rFonts w:ascii="Times New Roman"/>
          <w:b w:val="false"/>
          <w:i w:val="false"/>
          <w:color w:val="000000"/>
          <w:sz w:val="28"/>
        </w:rPr>
        <w:t xml:space="preserve">
      1. "Реттеліп көрсетілетін қызметтердің тізбесін бекіту туралы" Қазақстан Республикасы Су ресурстары және ирригация министрінің міндетін атқарушының 2025 жылғы 4 сәуірдегі № 54-НҚ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35951 болып тіркелген) мынадай толықтыру енгізілсін:</w:t>
      </w:r>
    </w:p>
    <w:bookmarkEnd w:id="20"/>
    <w:bookmarkStart w:name="z27" w:id="21"/>
    <w:p>
      <w:pPr>
        <w:spacing w:after="0"/>
        <w:ind w:left="0"/>
        <w:jc w:val="both"/>
      </w:pPr>
      <w:r>
        <w:rPr>
          <w:rFonts w:ascii="Times New Roman"/>
          <w:b w:val="false"/>
          <w:i w:val="false"/>
          <w:color w:val="000000"/>
          <w:sz w:val="28"/>
        </w:rPr>
        <w:t xml:space="preserve">
      көрсетілген бұйрықпен бекітілген реттеліп көрсетілетін қызметтердің </w:t>
      </w:r>
      <w:r>
        <w:rPr>
          <w:rFonts w:ascii="Times New Roman"/>
          <w:b w:val="false"/>
          <w:i w:val="false"/>
          <w:color w:val="000000"/>
          <w:sz w:val="28"/>
        </w:rPr>
        <w:t>тізбесінде</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1-1) тармақшамен толықтырылсын:</w:t>
      </w:r>
    </w:p>
    <w:bookmarkStart w:name="z29" w:id="22"/>
    <w:p>
      <w:pPr>
        <w:spacing w:after="0"/>
        <w:ind w:left="0"/>
        <w:jc w:val="both"/>
      </w:pPr>
      <w:r>
        <w:rPr>
          <w:rFonts w:ascii="Times New Roman"/>
          <w:b w:val="false"/>
          <w:i w:val="false"/>
          <w:color w:val="000000"/>
          <w:sz w:val="28"/>
        </w:rPr>
        <w:t>
      "1-1) суару үшін су беру;".</w:t>
      </w:r>
    </w:p>
    <w:bookmarkEnd w:id="22"/>
    <w:bookmarkStart w:name="z30" w:id="23"/>
    <w:p>
      <w:pPr>
        <w:spacing w:after="0"/>
        <w:ind w:left="0"/>
        <w:jc w:val="both"/>
      </w:pPr>
      <w:r>
        <w:rPr>
          <w:rFonts w:ascii="Times New Roman"/>
          <w:b w:val="false"/>
          <w:i w:val="false"/>
          <w:color w:val="000000"/>
          <w:sz w:val="28"/>
        </w:rPr>
        <w:t xml:space="preserve">
      2. "Реттеліп көрсетілетін қызметтерді ұсынудың үлгілік шарттарын бекіту туралы" Қазақстан Республикасы Су ресурстары және ирригация министрінің 2025 жылғы 11 сәуірдегі № 59-НҚ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35972 болып тіркелген) мынадай өзгерістер енгізілсін:</w:t>
      </w:r>
    </w:p>
    <w:bookmarkEnd w:id="23"/>
    <w:bookmarkStart w:name="z31" w:id="24"/>
    <w:p>
      <w:pPr>
        <w:spacing w:after="0"/>
        <w:ind w:left="0"/>
        <w:jc w:val="both"/>
      </w:pPr>
      <w:r>
        <w:rPr>
          <w:rFonts w:ascii="Times New Roman"/>
          <w:b w:val="false"/>
          <w:i w:val="false"/>
          <w:color w:val="000000"/>
          <w:sz w:val="28"/>
        </w:rPr>
        <w:t xml:space="preserve">
      көрсетілген бұйрықпен бекітілген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4"/>
    <w:bookmarkStart w:name="z32" w:id="25"/>
    <w:p>
      <w:pPr>
        <w:spacing w:after="0"/>
        <w:ind w:left="0"/>
        <w:jc w:val="both"/>
      </w:pPr>
      <w:r>
        <w:rPr>
          <w:rFonts w:ascii="Times New Roman"/>
          <w:b w:val="false"/>
          <w:i w:val="false"/>
          <w:color w:val="000000"/>
          <w:sz w:val="28"/>
        </w:rPr>
        <w:t>
      "1) осы бұйрыққа 1-қосымшаға сәйкес, суды каналдар арқылы беру, суару үшін су беру қызметтерін ұсынуға арналған үлгілік шарты;";</w:t>
      </w:r>
    </w:p>
    <w:bookmarkEnd w:id="25"/>
    <w:bookmarkStart w:name="z33" w:id="26"/>
    <w:p>
      <w:pPr>
        <w:spacing w:after="0"/>
        <w:ind w:left="0"/>
        <w:jc w:val="both"/>
      </w:pPr>
      <w:r>
        <w:rPr>
          <w:rFonts w:ascii="Times New Roman"/>
          <w:b w:val="false"/>
          <w:i w:val="false"/>
          <w:color w:val="000000"/>
          <w:sz w:val="28"/>
        </w:rPr>
        <w:t xml:space="preserve">
      Суды каналдар арқылы беру қызметтерін ұсынуға арналған </w:t>
      </w:r>
      <w:r>
        <w:rPr>
          <w:rFonts w:ascii="Times New Roman"/>
          <w:b w:val="false"/>
          <w:i w:val="false"/>
          <w:color w:val="000000"/>
          <w:sz w:val="28"/>
        </w:rPr>
        <w:t>үлгілік шартында</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5" w:id="27"/>
    <w:p>
      <w:pPr>
        <w:spacing w:after="0"/>
        <w:ind w:left="0"/>
        <w:jc w:val="both"/>
      </w:pPr>
      <w:r>
        <w:rPr>
          <w:rFonts w:ascii="Times New Roman"/>
          <w:b w:val="false"/>
          <w:i w:val="false"/>
          <w:color w:val="000000"/>
          <w:sz w:val="28"/>
        </w:rPr>
        <w:t>
      "Суды каналдар арқылы беру, суару үшін су беру қызметтерін ұсынуға арналған үлгілік шарт";</w:t>
      </w:r>
    </w:p>
    <w:bookmarkEnd w:id="27"/>
    <w:bookmarkStart w:name="z36" w:id="28"/>
    <w:p>
      <w:pPr>
        <w:spacing w:after="0"/>
        <w:ind w:left="0"/>
        <w:jc w:val="both"/>
      </w:pPr>
      <w:r>
        <w:rPr>
          <w:rFonts w:ascii="Times New Roman"/>
          <w:b w:val="false"/>
          <w:i w:val="false"/>
          <w:color w:val="000000"/>
          <w:sz w:val="28"/>
        </w:rPr>
        <w:t>
      кіріспе мынадай редакцияда жазылсын:</w:t>
      </w:r>
    </w:p>
    <w:bookmarkEnd w:id="28"/>
    <w:bookmarkStart w:name="z37" w:id="29"/>
    <w:p>
      <w:pPr>
        <w:spacing w:after="0"/>
        <w:ind w:left="0"/>
        <w:jc w:val="both"/>
      </w:pPr>
      <w:r>
        <w:rPr>
          <w:rFonts w:ascii="Times New Roman"/>
          <w:b w:val="false"/>
          <w:i w:val="false"/>
          <w:color w:val="000000"/>
          <w:sz w:val="28"/>
        </w:rPr>
        <w:t>
      "___________________________ "____"___________20__ жыл</w:t>
      </w:r>
    </w:p>
    <w:bookmarkEnd w:id="29"/>
    <w:bookmarkStart w:name="z38" w:id="30"/>
    <w:p>
      <w:pPr>
        <w:spacing w:after="0"/>
        <w:ind w:left="0"/>
        <w:jc w:val="both"/>
      </w:pPr>
      <w:r>
        <w:rPr>
          <w:rFonts w:ascii="Times New Roman"/>
          <w:b w:val="false"/>
          <w:i w:val="false"/>
          <w:color w:val="000000"/>
          <w:sz w:val="28"/>
        </w:rPr>
        <w:t>
      (шарттың жасалған орны) (күні)</w:t>
      </w:r>
    </w:p>
    <w:bookmarkEnd w:id="30"/>
    <w:bookmarkStart w:name="z39" w:id="31"/>
    <w:p>
      <w:pPr>
        <w:spacing w:after="0"/>
        <w:ind w:left="0"/>
        <w:jc w:val="both"/>
      </w:pPr>
      <w:r>
        <w:rPr>
          <w:rFonts w:ascii="Times New Roman"/>
          <w:b w:val="false"/>
          <w:i w:val="false"/>
          <w:color w:val="000000"/>
          <w:sz w:val="28"/>
        </w:rPr>
        <w:t>
      Суды каналдар арқылы беру, суару үшін су беру қызметтерін (бұдан әрі – Көрсетілетін қызметтер) ұсынуға____________________________________ атынан (көрсетілетін қызметті ұсынатын субъектінің атауы, бизнес сәйкестендіру нөмірі/жеке сәйкестендіру нөмірі) бұдан әрі Өнім беруші деп аталатын ____________ негізінде әрекет ететін бір тараптан _________________________________________ (лауазымы, аты, әкесінің аты тегі (бар болған жағдайда)) және бұдан әрі Тұтынушы деп аталатын_____________________________ (тұтынушының деректемелері, бизнес сәйкестендіру нөмірі/жеке сәйкестендіру нөмірі) ___________________________________________________________________ негізінде әрекет ететін _________________________________________ екінші тараптан (лауазымы, аты, әкесінің аты (бар болған жағдайда) бұдан әрі "Тараптар" деп аталатындар төмендегілер туралы осы Шартты (бұдан әрі – Шарт) жасасты:";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оныншы абзацы мынадай редакцияда жазылсын:</w:t>
      </w:r>
    </w:p>
    <w:bookmarkStart w:name="z41" w:id="32"/>
    <w:p>
      <w:pPr>
        <w:spacing w:after="0"/>
        <w:ind w:left="0"/>
        <w:jc w:val="both"/>
      </w:pPr>
      <w:r>
        <w:rPr>
          <w:rFonts w:ascii="Times New Roman"/>
          <w:b w:val="false"/>
          <w:i w:val="false"/>
          <w:color w:val="000000"/>
          <w:sz w:val="28"/>
        </w:rPr>
        <w:t>
      "суды каналдар арқылы беру, суару үшін су беру қызметтері – суды сутартқыштар (каналдар, құбыржолдар) арқылы тасымалдау мен бөлу және оны су пайдаланушыларға беру;".</w:t>
      </w:r>
    </w:p>
    <w:bookmarkEnd w:id="32"/>
    <w:bookmarkStart w:name="z42" w:id="33"/>
    <w:p>
      <w:pPr>
        <w:spacing w:after="0"/>
        <w:ind w:left="0"/>
        <w:jc w:val="both"/>
      </w:pPr>
      <w:r>
        <w:rPr>
          <w:rFonts w:ascii="Times New Roman"/>
          <w:b w:val="false"/>
          <w:i w:val="false"/>
          <w:color w:val="000000"/>
          <w:sz w:val="28"/>
        </w:rPr>
        <w:t xml:space="preserve">
      3. "Табиғи монополиялар субъектілері қызметкерлерінің нақты іс-қимыл тәртібі бар қызметтер көрсетудің үлгілік регламентін бекіту туралы" Қазақстан Республикасы Су ресурстары және ирригация министрінің 2025 жылғы 14 сәуірдегі № 65-НҚ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35994 болып тіркелген) мынадай өзгеріс енгізілсін:</w:t>
      </w:r>
    </w:p>
    <w:bookmarkEnd w:id="33"/>
    <w:bookmarkStart w:name="z43" w:id="34"/>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субъектілері қызметкерлерінің нақты іс-қимыл тәртібі бар қызметтер көрсетудің үлгілік </w:t>
      </w:r>
      <w:r>
        <w:rPr>
          <w:rFonts w:ascii="Times New Roman"/>
          <w:b w:val="false"/>
          <w:i w:val="false"/>
          <w:color w:val="000000"/>
          <w:sz w:val="28"/>
        </w:rPr>
        <w:t>регламентінде</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5" w:id="35"/>
    <w:p>
      <w:pPr>
        <w:spacing w:after="0"/>
        <w:ind w:left="0"/>
        <w:jc w:val="both"/>
      </w:pPr>
      <w:r>
        <w:rPr>
          <w:rFonts w:ascii="Times New Roman"/>
          <w:b w:val="false"/>
          <w:i w:val="false"/>
          <w:color w:val="000000"/>
          <w:sz w:val="28"/>
        </w:rPr>
        <w:t>
      "1. Осы Табиғи монополиялар субъектілері қызметкерлерінің нақты іс-қимыл тәртібі бар қызметтер көрсетудің үлгілік регламенті (бұдан әрі – Үлгілік регламент) тұтынушыларға реттеліп көрсетілетін суды каналдар арқылы беру, суару үшін су беру және тірек гидротехникалық құрылысжайларының көмегімен жерүсті ағынын реттеу қызметтеріне сапалы және тең қол жеткізуді қамтамасыз етуде бақылауды күшейту мақсатында әзірленді (бұдан әрі – Реттелетін қызметтер).".</w:t>
      </w:r>
    </w:p>
    <w:bookmarkEnd w:id="35"/>
    <w:bookmarkStart w:name="z46" w:id="36"/>
    <w:p>
      <w:pPr>
        <w:spacing w:after="0"/>
        <w:ind w:left="0"/>
        <w:jc w:val="both"/>
      </w:pPr>
      <w:r>
        <w:rPr>
          <w:rFonts w:ascii="Times New Roman"/>
          <w:b w:val="false"/>
          <w:i w:val="false"/>
          <w:color w:val="000000"/>
          <w:sz w:val="28"/>
        </w:rPr>
        <w:t xml:space="preserve">
      4. "Тарифтерді қалыптастыру қағидаларын бекіту туралы" Қазақстан Республикасы Су ресурстары және ирригация министрінің 2025 жылғы 14 сәуірдегі № 66-НҚ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35975 болып тіркелген) мынадай өзгерістер мен толықтырулар енгізілсін:</w:t>
      </w:r>
    </w:p>
    <w:bookmarkEnd w:id="36"/>
    <w:bookmarkStart w:name="z47" w:id="37"/>
    <w:p>
      <w:pPr>
        <w:spacing w:after="0"/>
        <w:ind w:left="0"/>
        <w:jc w:val="both"/>
      </w:pPr>
      <w:r>
        <w:rPr>
          <w:rFonts w:ascii="Times New Roman"/>
          <w:b w:val="false"/>
          <w:i w:val="false"/>
          <w:color w:val="000000"/>
          <w:sz w:val="28"/>
        </w:rPr>
        <w:t xml:space="preserve">
      көрсетілген бұйрықпен бекітілген Тарифтерді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9" w:id="38"/>
    <w:p>
      <w:pPr>
        <w:spacing w:after="0"/>
        <w:ind w:left="0"/>
        <w:jc w:val="both"/>
      </w:pPr>
      <w:r>
        <w:rPr>
          <w:rFonts w:ascii="Times New Roman"/>
          <w:b w:val="false"/>
          <w:i w:val="false"/>
          <w:color w:val="000000"/>
          <w:sz w:val="28"/>
        </w:rPr>
        <w:t>
      "2. Осы Қағидалар суды каналдар арқылы беру, суару үшін су беру және тірек гидротехникалық құрылысжайларының көмегімен жерүсті ағынын реттеу қызметтерін көрсететін (бұдан әрі – реттелетін қызметтер) табиғи монополиялар субъектілеріне (бұдан әрі – субъект) қолданылады.";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тармақша</w:t>
      </w:r>
      <w:r>
        <w:rPr>
          <w:rFonts w:ascii="Times New Roman"/>
          <w:b w:val="false"/>
          <w:i w:val="false"/>
          <w:color w:val="000000"/>
          <w:sz w:val="28"/>
        </w:rPr>
        <w:t xml:space="preserve"> мынадай редакцияда жазылсын:</w:t>
      </w:r>
    </w:p>
    <w:bookmarkStart w:name="z52" w:id="39"/>
    <w:p>
      <w:pPr>
        <w:spacing w:after="0"/>
        <w:ind w:left="0"/>
        <w:jc w:val="both"/>
      </w:pPr>
      <w:r>
        <w:rPr>
          <w:rFonts w:ascii="Times New Roman"/>
          <w:b w:val="false"/>
          <w:i w:val="false"/>
          <w:color w:val="000000"/>
          <w:sz w:val="28"/>
        </w:rPr>
        <w:t>
      "39) қуаттылығы аз субъект – реттеліп көрсетілетін қызметтерді ұсынатын субъект:</w:t>
      </w:r>
    </w:p>
    <w:bookmarkEnd w:id="39"/>
    <w:bookmarkStart w:name="z53" w:id="40"/>
    <w:p>
      <w:pPr>
        <w:spacing w:after="0"/>
        <w:ind w:left="0"/>
        <w:jc w:val="both"/>
      </w:pPr>
      <w:r>
        <w:rPr>
          <w:rFonts w:ascii="Times New Roman"/>
          <w:b w:val="false"/>
          <w:i w:val="false"/>
          <w:color w:val="000000"/>
          <w:sz w:val="28"/>
        </w:rPr>
        <w:t>
      көлемі жылына бес жүз мың текше метрге дейінгі сумен жабдықтау және (немесе) су бұру;</w:t>
      </w:r>
    </w:p>
    <w:bookmarkEnd w:id="40"/>
    <w:bookmarkStart w:name="z54" w:id="41"/>
    <w:p>
      <w:pPr>
        <w:spacing w:after="0"/>
        <w:ind w:left="0"/>
        <w:jc w:val="both"/>
      </w:pPr>
      <w:r>
        <w:rPr>
          <w:rFonts w:ascii="Times New Roman"/>
          <w:b w:val="false"/>
          <w:i w:val="false"/>
          <w:color w:val="000000"/>
          <w:sz w:val="28"/>
        </w:rPr>
        <w:t>
      жылына отыз миллион текше метрге дейін суару үшін су беру бойынша.</w:t>
      </w:r>
    </w:p>
    <w:bookmarkEnd w:id="41"/>
    <w:bookmarkStart w:name="z55" w:id="42"/>
    <w:p>
      <w:pPr>
        <w:spacing w:after="0"/>
        <w:ind w:left="0"/>
        <w:jc w:val="both"/>
      </w:pPr>
      <w:r>
        <w:rPr>
          <w:rFonts w:ascii="Times New Roman"/>
          <w:b w:val="false"/>
          <w:i w:val="false"/>
          <w:color w:val="000000"/>
          <w:sz w:val="28"/>
        </w:rPr>
        <w:t>
      Қуаттылығы аз субъектіге кірісі күнтізбелік бір жылда субъектінің барлық реттеліп көрсетілетін қызметтерінен түскен кірістің бес пайызынан аспайтын реттеліп көрсетілетін қызмет бойынша субъект те жатады. Бұл ретте қалған реттелетін қызметтер бойынша субъект қуаттылығы аз субъектіге жатпайды.";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 тармақша</w:t>
      </w:r>
      <w:r>
        <w:rPr>
          <w:rFonts w:ascii="Times New Roman"/>
          <w:b w:val="false"/>
          <w:i w:val="false"/>
          <w:color w:val="000000"/>
          <w:sz w:val="28"/>
        </w:rPr>
        <w:t xml:space="preserve"> мынадай редакцияда жазылсын:</w:t>
      </w:r>
    </w:p>
    <w:bookmarkStart w:name="z57" w:id="43"/>
    <w:p>
      <w:pPr>
        <w:spacing w:after="0"/>
        <w:ind w:left="0"/>
        <w:jc w:val="both"/>
      </w:pPr>
      <w:r>
        <w:rPr>
          <w:rFonts w:ascii="Times New Roman"/>
          <w:b w:val="false"/>
          <w:i w:val="false"/>
          <w:color w:val="000000"/>
          <w:sz w:val="28"/>
        </w:rPr>
        <w:t>
      "74) "суды каналдар арқылы беру, суару үшін су беру қызметтері – суды сутартқыштар (каналдар, құбыржолдар) арқылы тасымалдау мен бөлу және оны су пайдаланушыларға беру;";</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 тармақша</w:t>
      </w:r>
      <w:r>
        <w:rPr>
          <w:rFonts w:ascii="Times New Roman"/>
          <w:b w:val="false"/>
          <w:i w:val="false"/>
          <w:color w:val="000000"/>
          <w:sz w:val="28"/>
        </w:rPr>
        <w:t xml:space="preserve"> мынадай редакцияда жазылсын:</w:t>
      </w:r>
    </w:p>
    <w:bookmarkStart w:name="z59" w:id="44"/>
    <w:p>
      <w:pPr>
        <w:spacing w:after="0"/>
        <w:ind w:left="0"/>
        <w:jc w:val="both"/>
      </w:pPr>
      <w:r>
        <w:rPr>
          <w:rFonts w:ascii="Times New Roman"/>
          <w:b w:val="false"/>
          <w:i w:val="false"/>
          <w:color w:val="000000"/>
          <w:sz w:val="28"/>
        </w:rPr>
        <w:t>
      "76) стратегиялық тауарлар:</w:t>
      </w:r>
    </w:p>
    <w:bookmarkEnd w:id="44"/>
    <w:bookmarkStart w:name="z60" w:id="45"/>
    <w:p>
      <w:pPr>
        <w:spacing w:after="0"/>
        <w:ind w:left="0"/>
        <w:jc w:val="both"/>
      </w:pPr>
      <w:r>
        <w:rPr>
          <w:rFonts w:ascii="Times New Roman"/>
          <w:b w:val="false"/>
          <w:i w:val="false"/>
          <w:color w:val="000000"/>
          <w:sz w:val="28"/>
        </w:rPr>
        <w:t>
      электр энергиясы шығындардың орнын толтыру үшін – суды каналдар арқылы беру, суару үшін су беру және тірек гидротехникалық құрылысжайларының көмегімен жерүсті ағынын реттеу қызметтерін көрсететін субъектілер үшін электр қуатының жүктемені көтеруге дайындығын қамтамасыз ету жөніндегі қызметті ескере отырып;</w:t>
      </w:r>
    </w:p>
    <w:bookmarkEnd w:id="45"/>
    <w:bookmarkStart w:name="z61" w:id="46"/>
    <w:p>
      <w:pPr>
        <w:spacing w:after="0"/>
        <w:ind w:left="0"/>
        <w:jc w:val="both"/>
      </w:pPr>
      <w:r>
        <w:rPr>
          <w:rFonts w:ascii="Times New Roman"/>
          <w:b w:val="false"/>
          <w:i w:val="false"/>
          <w:color w:val="000000"/>
          <w:sz w:val="28"/>
        </w:rPr>
        <w:t>
      су – суды каналдар арқылы беру, суару үшін су беру және тірек гидротехникалық құрылысжайларының көмегімен жерүсті ағынын реттеу қызметтерін көрсететін субъектілер үшін;";</w:t>
      </w:r>
    </w:p>
    <w:bookmarkEnd w:id="46"/>
    <w:bookmarkStart w:name="z62" w:id="47"/>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p>
    <w:bookmarkEnd w:id="47"/>
    <w:bookmarkStart w:name="z63" w:id="48"/>
    <w:p>
      <w:pPr>
        <w:spacing w:after="0"/>
        <w:ind w:left="0"/>
        <w:jc w:val="both"/>
      </w:pPr>
      <w:r>
        <w:rPr>
          <w:rFonts w:ascii="Times New Roman"/>
          <w:b w:val="false"/>
          <w:i w:val="false"/>
          <w:color w:val="000000"/>
          <w:sz w:val="28"/>
        </w:rPr>
        <w:t>
      "10) суды каналдар арқылы беру, суару үшін су беру және тірек гидротехникалық құрылысжайларының көмегімен жерүсті ағынын реттеу бойынша қызметтерін реттеліп көрсететін субъектілер үшін тарифтік реттеудің ынталандырушы әдісі бойынша тарифті айқындау ерекшеліктерін көздейді.</w:t>
      </w:r>
    </w:p>
    <w:bookmarkEnd w:id="48"/>
    <w:bookmarkStart w:name="z64" w:id="49"/>
    <w:p>
      <w:pPr>
        <w:spacing w:after="0"/>
        <w:ind w:left="0"/>
        <w:jc w:val="both"/>
      </w:pPr>
      <w:r>
        <w:rPr>
          <w:rFonts w:ascii="Times New Roman"/>
          <w:b w:val="false"/>
          <w:i w:val="false"/>
          <w:color w:val="000000"/>
          <w:sz w:val="28"/>
        </w:rPr>
        <w:t>
      Суды каналдар арқылы беру, суару үшін су беру және тірек гидротехникалық құрылысжайларының көмегімен жерүсті ағынын реттеудің реттеліп көрсетілетін қызметтерін көрсететін субъектілерді тарифтік реттеудің ынталандырушы әдісін қолдана отырып тарифтерді қалыптастыру және бекіту осы Қағидалардың 2-тарауының 3-параграфына сәйкес жүзеге асырылады.";</w:t>
      </w:r>
    </w:p>
    <w:bookmarkEnd w:id="49"/>
    <w:bookmarkStart w:name="z65" w:id="50"/>
    <w:p>
      <w:pPr>
        <w:spacing w:after="0"/>
        <w:ind w:left="0"/>
        <w:jc w:val="both"/>
      </w:pPr>
      <w:r>
        <w:rPr>
          <w:rFonts w:ascii="Times New Roman"/>
          <w:b w:val="false"/>
          <w:i w:val="false"/>
          <w:color w:val="000000"/>
          <w:sz w:val="28"/>
        </w:rPr>
        <w:t xml:space="preserve">
      2-тарау 2-параграф </w:t>
      </w:r>
      <w:r>
        <w:rPr>
          <w:rFonts w:ascii="Times New Roman"/>
          <w:b w:val="false"/>
          <w:i w:val="false"/>
          <w:color w:val="000000"/>
          <w:sz w:val="28"/>
        </w:rPr>
        <w:t>2-бөлімінің тақырыбы</w:t>
      </w:r>
      <w:r>
        <w:rPr>
          <w:rFonts w:ascii="Times New Roman"/>
          <w:b w:val="false"/>
          <w:i w:val="false"/>
          <w:color w:val="000000"/>
          <w:sz w:val="28"/>
        </w:rPr>
        <w:t xml:space="preserve"> мынадай редакцияда жазылсын:</w:t>
      </w:r>
    </w:p>
    <w:bookmarkEnd w:id="50"/>
    <w:bookmarkStart w:name="z66" w:id="51"/>
    <w:p>
      <w:pPr>
        <w:spacing w:after="0"/>
        <w:ind w:left="0"/>
        <w:jc w:val="both"/>
      </w:pPr>
      <w:r>
        <w:rPr>
          <w:rFonts w:ascii="Times New Roman"/>
          <w:b w:val="false"/>
          <w:i w:val="false"/>
          <w:color w:val="000000"/>
          <w:sz w:val="28"/>
        </w:rPr>
        <w:t>
      "2-бөлім. Реттеліп көрсетілетін суды каналдар арқылы беру, суару үшін су беру және тірек гидротехникалық құрылысжайларының көмегімен жерүсті ағынын реттеу қызметтеріне тарифті есептеу ерекшеліктері";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68" w:id="52"/>
    <w:p>
      <w:pPr>
        <w:spacing w:after="0"/>
        <w:ind w:left="0"/>
        <w:jc w:val="both"/>
      </w:pPr>
      <w:r>
        <w:rPr>
          <w:rFonts w:ascii="Times New Roman"/>
          <w:b w:val="false"/>
          <w:i w:val="false"/>
          <w:color w:val="000000"/>
          <w:sz w:val="28"/>
        </w:rPr>
        <w:t>
      "58. Суды каналдар арқылы беру, суару үшін су беру және тірек гидротехникалық құрылысжайларының көмегімен жерүсті ағынын реттеу жөніндегі реттеліп көрсетілетін қызметтерге тарифті есептеу бекітілген шарттарға сәйкес гидротехникалық құрылыстар кешенінің және (немесе) жасанды гидротехникалық құрылыстардың көмегімен арна арқылы суды тарту түрінде ұсынатын субъект реттеліп көрсетілетін қызметтерге қолданылады.";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70" w:id="53"/>
    <w:p>
      <w:pPr>
        <w:spacing w:after="0"/>
        <w:ind w:left="0"/>
        <w:jc w:val="both"/>
      </w:pPr>
      <w:r>
        <w:rPr>
          <w:rFonts w:ascii="Times New Roman"/>
          <w:b w:val="false"/>
          <w:i w:val="false"/>
          <w:color w:val="000000"/>
          <w:sz w:val="28"/>
        </w:rPr>
        <w:t>
      "59. Суды каналдар арқылы беру, суару үшін су беру және тірек гидротехникалық құрылысжайларының көмегімен жерүсті ағынын реттеу қызметтеріне тариф осы параграфтың 1-бөліміне сәйкес тарифті есептеу тәртібіне сәйкес есептеледі және судың 1 текше метрі үшін теңгемен өлшенеді.</w:t>
      </w:r>
    </w:p>
    <w:bookmarkEnd w:id="53"/>
    <w:bookmarkStart w:name="z71" w:id="54"/>
    <w:p>
      <w:pPr>
        <w:spacing w:after="0"/>
        <w:ind w:left="0"/>
        <w:jc w:val="both"/>
      </w:pPr>
      <w:r>
        <w:rPr>
          <w:rFonts w:ascii="Times New Roman"/>
          <w:b w:val="false"/>
          <w:i w:val="false"/>
          <w:color w:val="000000"/>
          <w:sz w:val="28"/>
        </w:rPr>
        <w:t>
      Бұл ретте тұтынушылар топтары бойынша есептік тарифтерді және (немесе) сараланған тарифтерді бекітуге жол беріледі.</w:t>
      </w:r>
    </w:p>
    <w:bookmarkEnd w:id="54"/>
    <w:bookmarkStart w:name="z72" w:id="55"/>
    <w:p>
      <w:pPr>
        <w:spacing w:after="0"/>
        <w:ind w:left="0"/>
        <w:jc w:val="both"/>
      </w:pPr>
      <w:r>
        <w:rPr>
          <w:rFonts w:ascii="Times New Roman"/>
          <w:b w:val="false"/>
          <w:i w:val="false"/>
          <w:color w:val="000000"/>
          <w:sz w:val="28"/>
        </w:rPr>
        <w:t>
      Егер реттеліп көрсетілетін қызметтер бірнеше облыстардың (аудандардың) аумағында көрсетілсе, онда қызмет бойынша тариф және тарифтік смета жалпы немесе объектілер және (немесе) учаскелер бойынша бөлек есептеледі.";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74" w:id="56"/>
    <w:p>
      <w:pPr>
        <w:spacing w:after="0"/>
        <w:ind w:left="0"/>
        <w:jc w:val="both"/>
      </w:pPr>
      <w:r>
        <w:rPr>
          <w:rFonts w:ascii="Times New Roman"/>
          <w:b w:val="false"/>
          <w:i w:val="false"/>
          <w:color w:val="000000"/>
          <w:sz w:val="28"/>
        </w:rPr>
        <w:t>
      "61. Суды каналдар арқылы беру, суару үшін су беру және тірек гидротехникалық құрылысжайларының көмегімен жерүсті ағынын реттеу жөніндегі қызметтерге арналған тариф мынадай формула бойынша есептеледі:</w:t>
      </w:r>
    </w:p>
    <w:bookmarkEnd w:id="56"/>
    <w:bookmarkStart w:name="z75"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26289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289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58"/>
    <w:p>
      <w:pPr>
        <w:spacing w:after="0"/>
        <w:ind w:left="0"/>
        <w:jc w:val="both"/>
      </w:pPr>
      <w:r>
        <w:rPr>
          <w:rFonts w:ascii="Times New Roman"/>
          <w:b w:val="false"/>
          <w:i w:val="false"/>
          <w:color w:val="000000"/>
          <w:sz w:val="28"/>
        </w:rPr>
        <w:t>
      мұндағы:</w:t>
      </w:r>
    </w:p>
    <w:bookmarkEnd w:id="58"/>
    <w:bookmarkStart w:name="z77" w:id="59"/>
    <w:p>
      <w:pPr>
        <w:spacing w:after="0"/>
        <w:ind w:left="0"/>
        <w:jc w:val="both"/>
      </w:pPr>
      <w:r>
        <w:rPr>
          <w:rFonts w:ascii="Times New Roman"/>
          <w:b w:val="false"/>
          <w:i w:val="false"/>
          <w:color w:val="000000"/>
          <w:sz w:val="28"/>
        </w:rPr>
        <w:t>
      n – тарифтің қолданылу кезеңі (бір жылға немесе бүкіл кезеңге);</w:t>
      </w:r>
    </w:p>
    <w:bookmarkEnd w:id="59"/>
    <w:bookmarkStart w:name="z78" w:id="60"/>
    <w:p>
      <w:pPr>
        <w:spacing w:after="0"/>
        <w:ind w:left="0"/>
        <w:jc w:val="both"/>
      </w:pPr>
      <w:r>
        <w:rPr>
          <w:rFonts w:ascii="Times New Roman"/>
          <w:b w:val="false"/>
          <w:i w:val="false"/>
          <w:color w:val="000000"/>
          <w:sz w:val="28"/>
        </w:rPr>
        <w:t>
      Tn – 1 текше метр үшін тарифтің қолданылу кезеңіне суды каналдар арқылы беру, суару үшін су беру және тірек гидротехникалық құрылысжайларының көмегімен жерүсті ағынын реттеу жөніндегі қызметтерге арналған тариф, теңге;</w:t>
      </w:r>
    </w:p>
    <w:bookmarkEnd w:id="60"/>
    <w:bookmarkStart w:name="z79" w:id="61"/>
    <w:p>
      <w:pPr>
        <w:spacing w:after="0"/>
        <w:ind w:left="0"/>
        <w:jc w:val="both"/>
      </w:pPr>
      <w:r>
        <w:rPr>
          <w:rFonts w:ascii="Times New Roman"/>
          <w:b w:val="false"/>
          <w:i w:val="false"/>
          <w:color w:val="000000"/>
          <w:sz w:val="28"/>
        </w:rPr>
        <w:t>
      Zn – осы Қағидалардың талаптарын ескере отырып қабылданған тарифтің қолданылу кезеңіне арналған экономикалық негізделген шығындар, мың теңге;</w:t>
      </w:r>
    </w:p>
    <w:bookmarkEnd w:id="61"/>
    <w:bookmarkStart w:name="z80" w:id="62"/>
    <w:p>
      <w:pPr>
        <w:spacing w:after="0"/>
        <w:ind w:left="0"/>
        <w:jc w:val="both"/>
      </w:pPr>
      <w:r>
        <w:rPr>
          <w:rFonts w:ascii="Times New Roman"/>
          <w:b w:val="false"/>
          <w:i w:val="false"/>
          <w:color w:val="000000"/>
          <w:sz w:val="28"/>
        </w:rPr>
        <w:t>
      ДУПn – тарифтің әрекет ету кезеңіне салық салынғанға дейінгі пайданың рұқсат етілген деңгейі, мың теңге;</w:t>
      </w:r>
    </w:p>
    <w:bookmarkEnd w:id="62"/>
    <w:bookmarkStart w:name="z81" w:id="63"/>
    <w:p>
      <w:pPr>
        <w:spacing w:after="0"/>
        <w:ind w:left="0"/>
        <w:jc w:val="both"/>
      </w:pPr>
      <w:r>
        <w:rPr>
          <w:rFonts w:ascii="Times New Roman"/>
          <w:b w:val="false"/>
          <w:i w:val="false"/>
          <w:color w:val="000000"/>
          <w:sz w:val="28"/>
        </w:rPr>
        <w:t>
      Vn – тарифтің әрекет ету кезеңінде көрсетілетін қызметтер көлемі, мың текше метр.";</w:t>
      </w:r>
    </w:p>
    <w:bookmarkEnd w:id="63"/>
    <w:bookmarkStart w:name="z82" w:id="64"/>
    <w:p>
      <w:pPr>
        <w:spacing w:after="0"/>
        <w:ind w:left="0"/>
        <w:jc w:val="both"/>
      </w:pPr>
      <w:r>
        <w:rPr>
          <w:rFonts w:ascii="Times New Roman"/>
          <w:b w:val="false"/>
          <w:i w:val="false"/>
          <w:color w:val="000000"/>
          <w:sz w:val="28"/>
        </w:rPr>
        <w:t xml:space="preserve">
      2-тарау </w:t>
      </w:r>
      <w:r>
        <w:rPr>
          <w:rFonts w:ascii="Times New Roman"/>
          <w:b w:val="false"/>
          <w:i w:val="false"/>
          <w:color w:val="000000"/>
          <w:sz w:val="28"/>
        </w:rPr>
        <w:t>3-параграфтың тақырыбы</w:t>
      </w:r>
      <w:r>
        <w:rPr>
          <w:rFonts w:ascii="Times New Roman"/>
          <w:b w:val="false"/>
          <w:i w:val="false"/>
          <w:color w:val="000000"/>
          <w:sz w:val="28"/>
        </w:rPr>
        <w:t xml:space="preserve"> мынадай редакцияда жазылсын:</w:t>
      </w:r>
    </w:p>
    <w:bookmarkEnd w:id="64"/>
    <w:bookmarkStart w:name="z83" w:id="65"/>
    <w:p>
      <w:pPr>
        <w:spacing w:after="0"/>
        <w:ind w:left="0"/>
        <w:jc w:val="both"/>
      </w:pPr>
      <w:r>
        <w:rPr>
          <w:rFonts w:ascii="Times New Roman"/>
          <w:b w:val="false"/>
          <w:i w:val="false"/>
          <w:color w:val="000000"/>
          <w:sz w:val="28"/>
        </w:rPr>
        <w:t>
      "3-параграф. Реттеліп көрсетілетін суды каналдар арқылы беру, суару үшін су беру және тірек гидротехникалық құрылысжайларының көмегімен жерүсті ағынын реттеу қызметтеріне тарифтік реттеудің ынталандыру әдісі ескерілген тарифті есептеу.";</w:t>
      </w:r>
    </w:p>
    <w:bookmarkEnd w:id="65"/>
    <w:bookmarkStart w:name="z84" w:id="66"/>
    <w:p>
      <w:pPr>
        <w:spacing w:after="0"/>
        <w:ind w:left="0"/>
        <w:jc w:val="both"/>
      </w:pPr>
      <w:r>
        <w:rPr>
          <w:rFonts w:ascii="Times New Roman"/>
          <w:b w:val="false"/>
          <w:i w:val="false"/>
          <w:color w:val="000000"/>
          <w:sz w:val="28"/>
        </w:rPr>
        <w:t xml:space="preserve">
      2-тарау 3-параграф </w:t>
      </w:r>
      <w:r>
        <w:rPr>
          <w:rFonts w:ascii="Times New Roman"/>
          <w:b w:val="false"/>
          <w:i w:val="false"/>
          <w:color w:val="000000"/>
          <w:sz w:val="28"/>
        </w:rPr>
        <w:t>1-бөлімінің тақырыбы</w:t>
      </w:r>
      <w:r>
        <w:rPr>
          <w:rFonts w:ascii="Times New Roman"/>
          <w:b w:val="false"/>
          <w:i w:val="false"/>
          <w:color w:val="000000"/>
          <w:sz w:val="28"/>
        </w:rPr>
        <w:t xml:space="preserve"> мынадай редакцияда жазылсын:</w:t>
      </w:r>
    </w:p>
    <w:bookmarkEnd w:id="66"/>
    <w:bookmarkStart w:name="z85" w:id="67"/>
    <w:p>
      <w:pPr>
        <w:spacing w:after="0"/>
        <w:ind w:left="0"/>
        <w:jc w:val="both"/>
      </w:pPr>
      <w:r>
        <w:rPr>
          <w:rFonts w:ascii="Times New Roman"/>
          <w:b w:val="false"/>
          <w:i w:val="false"/>
          <w:color w:val="000000"/>
          <w:sz w:val="28"/>
        </w:rPr>
        <w:t>
      "1-бөлім. Реттеліп көрсетілетін суды каналдар арқылы беру, суару үшін су беру және тірек гидротехникалық құрылысжайларының көмегімен жерүсті ағынын реттеу қызметтеріне тарифтік реттеудің ынталандыру әдісі ескерілген тарифті есептеудің ерекшеліктері.";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bookmarkStart w:name="z87" w:id="68"/>
    <w:p>
      <w:pPr>
        <w:spacing w:after="0"/>
        <w:ind w:left="0"/>
        <w:jc w:val="both"/>
      </w:pPr>
      <w:r>
        <w:rPr>
          <w:rFonts w:ascii="Times New Roman"/>
          <w:b w:val="false"/>
          <w:i w:val="false"/>
          <w:color w:val="000000"/>
          <w:sz w:val="28"/>
        </w:rPr>
        <w:t>
      "62. Осы ынталандыру әдісі суды каналдар арқылы беру, суару үшін су беру және тірек гидротехникалық құрылысжайларының көмегімен жерүсті ағынын реттеу қызметтерін көрсететін субъектілерге қолданылады.";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187-тармақтың</w:t>
      </w:r>
      <w:r>
        <w:rPr>
          <w:rFonts w:ascii="Times New Roman"/>
          <w:b w:val="false"/>
          <w:i w:val="false"/>
          <w:color w:val="000000"/>
          <w:sz w:val="28"/>
        </w:rPr>
        <w:t xml:space="preserve"> бірінші абзацы мынадай редакцияда жазылсын:</w:t>
      </w:r>
    </w:p>
    <w:bookmarkStart w:name="z89" w:id="69"/>
    <w:p>
      <w:pPr>
        <w:spacing w:after="0"/>
        <w:ind w:left="0"/>
        <w:jc w:val="both"/>
      </w:pPr>
      <w:r>
        <w:rPr>
          <w:rFonts w:ascii="Times New Roman"/>
          <w:b w:val="false"/>
          <w:i w:val="false"/>
          <w:color w:val="000000"/>
          <w:sz w:val="28"/>
        </w:rPr>
        <w:t>
      "187. Уәкілетті орган реттеліп көрсетілетін суды каналдар арқылы беру, суару үшін су беру және тірек гидротехникалық құрылысжайларының көмегімен жерүсті ағынын реттеу қызметтерді көрсететін субъектілер үшін сапа мен сенімділіктің мынадай көрсеткіштері:";</w:t>
      </w:r>
    </w:p>
    <w:bookmarkEnd w:id="69"/>
    <w:bookmarkStart w:name="z90" w:id="70"/>
    <w:p>
      <w:pPr>
        <w:spacing w:after="0"/>
        <w:ind w:left="0"/>
        <w:jc w:val="both"/>
      </w:pPr>
      <w:r>
        <w:rPr>
          <w:rFonts w:ascii="Times New Roman"/>
          <w:b w:val="false"/>
          <w:i w:val="false"/>
          <w:color w:val="000000"/>
          <w:sz w:val="28"/>
        </w:rPr>
        <w:t xml:space="preserve">
      4-тарау 2-параграф </w:t>
      </w:r>
      <w:r>
        <w:rPr>
          <w:rFonts w:ascii="Times New Roman"/>
          <w:b w:val="false"/>
          <w:i w:val="false"/>
          <w:color w:val="000000"/>
          <w:sz w:val="28"/>
        </w:rPr>
        <w:t>1-бөлімінің тақырыбы</w:t>
      </w:r>
      <w:r>
        <w:rPr>
          <w:rFonts w:ascii="Times New Roman"/>
          <w:b w:val="false"/>
          <w:i w:val="false"/>
          <w:color w:val="000000"/>
          <w:sz w:val="28"/>
        </w:rPr>
        <w:t xml:space="preserve"> мынадай редакцияда жазылсын:</w:t>
      </w:r>
    </w:p>
    <w:bookmarkEnd w:id="70"/>
    <w:bookmarkStart w:name="z91" w:id="71"/>
    <w:p>
      <w:pPr>
        <w:spacing w:after="0"/>
        <w:ind w:left="0"/>
        <w:jc w:val="both"/>
      </w:pPr>
      <w:r>
        <w:rPr>
          <w:rFonts w:ascii="Times New Roman"/>
          <w:b w:val="false"/>
          <w:i w:val="false"/>
          <w:color w:val="000000"/>
          <w:sz w:val="28"/>
        </w:rPr>
        <w:t>
      "1-бөлім. Суды каналдар арқылы беру, суару үшін су беру және тірек гидротехникалық құрылысжайларының көмегімен жерүсті ағынын реттеу қызметтері бойынша реттеліп көрсетілетін қызметтерге тарифті саралау";</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259-тармақ</w:t>
      </w:r>
      <w:r>
        <w:rPr>
          <w:rFonts w:ascii="Times New Roman"/>
          <w:b w:val="false"/>
          <w:i w:val="false"/>
          <w:color w:val="000000"/>
          <w:sz w:val="28"/>
        </w:rPr>
        <w:t xml:space="preserve"> мынадай редакцияда жазылсын:</w:t>
      </w:r>
    </w:p>
    <w:bookmarkStart w:name="z93" w:id="72"/>
    <w:p>
      <w:pPr>
        <w:spacing w:after="0"/>
        <w:ind w:left="0"/>
        <w:jc w:val="both"/>
      </w:pPr>
      <w:r>
        <w:rPr>
          <w:rFonts w:ascii="Times New Roman"/>
          <w:b w:val="false"/>
          <w:i w:val="false"/>
          <w:color w:val="000000"/>
          <w:sz w:val="28"/>
        </w:rPr>
        <w:t>
      "259. Суды каналдар арқылы беру, суару үшін су беру және тірек гидротехникалық құрылысжайларының көмегімен жерүсті ағынын реттеу қызметтері бойынша реттеліп көрсетілетін қызметтерге тұтынушылардың мынадай топтарына тариф саралануы мүмкін:</w:t>
      </w:r>
    </w:p>
    <w:bookmarkEnd w:id="72"/>
    <w:bookmarkStart w:name="z94" w:id="73"/>
    <w:p>
      <w:pPr>
        <w:spacing w:after="0"/>
        <w:ind w:left="0"/>
        <w:jc w:val="both"/>
      </w:pPr>
      <w:r>
        <w:rPr>
          <w:rFonts w:ascii="Times New Roman"/>
          <w:b w:val="false"/>
          <w:i w:val="false"/>
          <w:color w:val="000000"/>
          <w:sz w:val="28"/>
        </w:rPr>
        <w:t>
      1) ауыл шаруашылығы тауарын өндіруші, акваөсіру субъектілері – бірінші топ;</w:t>
      </w:r>
    </w:p>
    <w:bookmarkEnd w:id="73"/>
    <w:bookmarkStart w:name="z95" w:id="74"/>
    <w:p>
      <w:pPr>
        <w:spacing w:after="0"/>
        <w:ind w:left="0"/>
        <w:jc w:val="both"/>
      </w:pPr>
      <w:r>
        <w:rPr>
          <w:rFonts w:ascii="Times New Roman"/>
          <w:b w:val="false"/>
          <w:i w:val="false"/>
          <w:color w:val="000000"/>
          <w:sz w:val="28"/>
        </w:rPr>
        <w:t>
      2) су арналары, бюджеттік ұйымдар – екінші топ;</w:t>
      </w:r>
    </w:p>
    <w:bookmarkEnd w:id="74"/>
    <w:bookmarkStart w:name="z96" w:id="75"/>
    <w:p>
      <w:pPr>
        <w:spacing w:after="0"/>
        <w:ind w:left="0"/>
        <w:jc w:val="both"/>
      </w:pPr>
      <w:r>
        <w:rPr>
          <w:rFonts w:ascii="Times New Roman"/>
          <w:b w:val="false"/>
          <w:i w:val="false"/>
          <w:color w:val="000000"/>
          <w:sz w:val="28"/>
        </w:rPr>
        <w:t>
      3) электр энергиясын өндіретін кәсіпорындар – үшінші топ;</w:t>
      </w:r>
    </w:p>
    <w:bookmarkEnd w:id="75"/>
    <w:bookmarkStart w:name="z97" w:id="76"/>
    <w:p>
      <w:pPr>
        <w:spacing w:after="0"/>
        <w:ind w:left="0"/>
        <w:jc w:val="both"/>
      </w:pPr>
      <w:r>
        <w:rPr>
          <w:rFonts w:ascii="Times New Roman"/>
          <w:b w:val="false"/>
          <w:i w:val="false"/>
          <w:color w:val="000000"/>
          <w:sz w:val="28"/>
        </w:rPr>
        <w:t>
      4) су жіберу (табиғатты қорғау, санитарлық-эпидемиологиялық) – төртінші топ;</w:t>
      </w:r>
    </w:p>
    <w:bookmarkEnd w:id="76"/>
    <w:bookmarkStart w:name="z98" w:id="77"/>
    <w:p>
      <w:pPr>
        <w:spacing w:after="0"/>
        <w:ind w:left="0"/>
        <w:jc w:val="both"/>
      </w:pPr>
      <w:r>
        <w:rPr>
          <w:rFonts w:ascii="Times New Roman"/>
          <w:b w:val="false"/>
          <w:i w:val="false"/>
          <w:color w:val="000000"/>
          <w:sz w:val="28"/>
        </w:rPr>
        <w:t>
      5) өнеркәсіптік кәсіпорындар, өзге де коммерциялық және коммерциялық емес ұйымдар – бесінші топ.</w:t>
      </w:r>
    </w:p>
    <w:bookmarkEnd w:id="77"/>
    <w:bookmarkStart w:name="z99" w:id="78"/>
    <w:p>
      <w:pPr>
        <w:spacing w:after="0"/>
        <w:ind w:left="0"/>
        <w:jc w:val="both"/>
      </w:pPr>
      <w:r>
        <w:rPr>
          <w:rFonts w:ascii="Times New Roman"/>
          <w:b w:val="false"/>
          <w:i w:val="false"/>
          <w:color w:val="000000"/>
          <w:sz w:val="28"/>
        </w:rPr>
        <w:t>
      Ауыл шаруашылығы тауар өндірушілерін суды үнемдеуге ынталандыру мақсатында бірінші топтың тарифі тұтынушылардың мынадай санаттары бойынша сараланады:</w:t>
      </w:r>
    </w:p>
    <w:bookmarkEnd w:id="78"/>
    <w:bookmarkStart w:name="z100" w:id="79"/>
    <w:p>
      <w:pPr>
        <w:spacing w:after="0"/>
        <w:ind w:left="0"/>
        <w:jc w:val="both"/>
      </w:pPr>
      <w:r>
        <w:rPr>
          <w:rFonts w:ascii="Times New Roman"/>
          <w:b w:val="false"/>
          <w:i w:val="false"/>
          <w:color w:val="000000"/>
          <w:sz w:val="28"/>
        </w:rPr>
        <w:t>
      1-кіші топ – су тұтыну мен су бұрудың үлестік нормалары шегінде суды тұтынатын ауыл шаруашылығы тауарын өндірушілер;</w:t>
      </w:r>
    </w:p>
    <w:bookmarkEnd w:id="79"/>
    <w:bookmarkStart w:name="z101" w:id="80"/>
    <w:p>
      <w:pPr>
        <w:spacing w:after="0"/>
        <w:ind w:left="0"/>
        <w:jc w:val="both"/>
      </w:pPr>
      <w:r>
        <w:rPr>
          <w:rFonts w:ascii="Times New Roman"/>
          <w:b w:val="false"/>
          <w:i w:val="false"/>
          <w:color w:val="000000"/>
          <w:sz w:val="28"/>
        </w:rPr>
        <w:t>
      2-кіші топ – су тұтыну мен су бұрудың үлестік нормаларының асып кетуіне жол берген суды тұтынатын ауыл шаруашылығы тауар өндірушілері.";</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261-тармақ</w:t>
      </w:r>
      <w:r>
        <w:rPr>
          <w:rFonts w:ascii="Times New Roman"/>
          <w:b w:val="false"/>
          <w:i w:val="false"/>
          <w:color w:val="000000"/>
          <w:sz w:val="28"/>
        </w:rPr>
        <w:t xml:space="preserve"> мынадай редакцияда жазылсын:</w:t>
      </w:r>
    </w:p>
    <w:bookmarkStart w:name="z103" w:id="81"/>
    <w:p>
      <w:pPr>
        <w:spacing w:after="0"/>
        <w:ind w:left="0"/>
        <w:jc w:val="both"/>
      </w:pPr>
      <w:r>
        <w:rPr>
          <w:rFonts w:ascii="Times New Roman"/>
          <w:b w:val="false"/>
          <w:i w:val="false"/>
          <w:color w:val="000000"/>
          <w:sz w:val="28"/>
        </w:rPr>
        <w:t>
      "261. Тұтынушылардың әрбір тобы үшін суды каналдар арқылы беру, суару үшін су беру және тірек гидротехникалық құрылысжайларының көмегімен жерүсті ағынын реттеу қызметтеріне арналған Тариф түзету коэффициентіне түзетілген есептік тариф негізінде айқындалады (ұсынылатын реттеліп көрсетілетін қызметтердің болжамды көлемі өзгерген кезде орташа алынған есептік тарифтің орташа түсімдік есептік тарифтен ауытқуы).";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262-тармақтың</w:t>
      </w:r>
      <w:r>
        <w:rPr>
          <w:rFonts w:ascii="Times New Roman"/>
          <w:b w:val="false"/>
          <w:i w:val="false"/>
          <w:color w:val="000000"/>
          <w:sz w:val="28"/>
        </w:rPr>
        <w:t xml:space="preserve"> бірінші абзацы мынадай редакцияда жазылсын:</w:t>
      </w:r>
    </w:p>
    <w:bookmarkStart w:name="z105" w:id="82"/>
    <w:p>
      <w:pPr>
        <w:spacing w:after="0"/>
        <w:ind w:left="0"/>
        <w:jc w:val="both"/>
      </w:pPr>
      <w:r>
        <w:rPr>
          <w:rFonts w:ascii="Times New Roman"/>
          <w:b w:val="false"/>
          <w:i w:val="false"/>
          <w:color w:val="000000"/>
          <w:sz w:val="28"/>
        </w:rPr>
        <w:t>
      "262. Тұтынушылардың әрбір тобы үшін суды каналдар арқылы беру, суару үшін су беру және тірек гидротехникалық құрылысжайларының көмегімен жерүсті ағынын реттеу жөніндегі қызметтерге есептік тариф мына формула бойынша айқындалады:";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266-тармақ</w:t>
      </w:r>
      <w:r>
        <w:rPr>
          <w:rFonts w:ascii="Times New Roman"/>
          <w:b w:val="false"/>
          <w:i w:val="false"/>
          <w:color w:val="000000"/>
          <w:sz w:val="28"/>
        </w:rPr>
        <w:t xml:space="preserve"> мынадай редакцияда жазылсын:</w:t>
      </w:r>
    </w:p>
    <w:bookmarkStart w:name="z107" w:id="83"/>
    <w:p>
      <w:pPr>
        <w:spacing w:after="0"/>
        <w:ind w:left="0"/>
        <w:jc w:val="both"/>
      </w:pPr>
      <w:r>
        <w:rPr>
          <w:rFonts w:ascii="Times New Roman"/>
          <w:b w:val="false"/>
          <w:i w:val="false"/>
          <w:color w:val="000000"/>
          <w:sz w:val="28"/>
        </w:rPr>
        <w:t>
      "266. Тұтынушылардың бірінші тобының мынадай санаттары үшін суды каналдар арқылы беру, суару үшін су беру және тірек гидротехникалық құрылысжайларының көмегімен жерүсті ағынын реттеу реттеліп көрсетілетін қызметтерге арналған тариф мынадай формулалар бойынша айқындалады:</w:t>
      </w:r>
    </w:p>
    <w:bookmarkEnd w:id="83"/>
    <w:bookmarkStart w:name="z108" w:id="84"/>
    <w:p>
      <w:pPr>
        <w:spacing w:after="0"/>
        <w:ind w:left="0"/>
        <w:jc w:val="both"/>
      </w:pPr>
      <w:r>
        <w:rPr>
          <w:rFonts w:ascii="Times New Roman"/>
          <w:b w:val="false"/>
          <w:i w:val="false"/>
          <w:color w:val="000000"/>
          <w:sz w:val="28"/>
        </w:rPr>
        <w:t>
      Таштө1 = Т1</w:t>
      </w:r>
    </w:p>
    <w:bookmarkEnd w:id="84"/>
    <w:bookmarkStart w:name="z109" w:id="85"/>
    <w:p>
      <w:pPr>
        <w:spacing w:after="0"/>
        <w:ind w:left="0"/>
        <w:jc w:val="both"/>
      </w:pPr>
      <w:r>
        <w:rPr>
          <w:rFonts w:ascii="Times New Roman"/>
          <w:b w:val="false"/>
          <w:i w:val="false"/>
          <w:color w:val="000000"/>
          <w:sz w:val="28"/>
        </w:rPr>
        <w:t>
      Таштө2 = 1,2*Т1</w:t>
      </w:r>
    </w:p>
    <w:bookmarkEnd w:id="85"/>
    <w:bookmarkStart w:name="z110" w:id="86"/>
    <w:p>
      <w:pPr>
        <w:spacing w:after="0"/>
        <w:ind w:left="0"/>
        <w:jc w:val="both"/>
      </w:pPr>
      <w:r>
        <w:rPr>
          <w:rFonts w:ascii="Times New Roman"/>
          <w:b w:val="false"/>
          <w:i w:val="false"/>
          <w:color w:val="000000"/>
          <w:sz w:val="28"/>
        </w:rPr>
        <w:t>
      мұндағы,</w:t>
      </w:r>
    </w:p>
    <w:bookmarkEnd w:id="86"/>
    <w:bookmarkStart w:name="z111" w:id="87"/>
    <w:p>
      <w:pPr>
        <w:spacing w:after="0"/>
        <w:ind w:left="0"/>
        <w:jc w:val="both"/>
      </w:pPr>
      <w:r>
        <w:rPr>
          <w:rFonts w:ascii="Times New Roman"/>
          <w:b w:val="false"/>
          <w:i w:val="false"/>
          <w:color w:val="000000"/>
          <w:sz w:val="28"/>
        </w:rPr>
        <w:t>
      Т1 – осы Қағидалардың 265-тармағына сәйкес айқындалған бірінші топтың тарифі;</w:t>
      </w:r>
    </w:p>
    <w:bookmarkEnd w:id="87"/>
    <w:bookmarkStart w:name="z112" w:id="88"/>
    <w:p>
      <w:pPr>
        <w:spacing w:after="0"/>
        <w:ind w:left="0"/>
        <w:jc w:val="both"/>
      </w:pPr>
      <w:r>
        <w:rPr>
          <w:rFonts w:ascii="Times New Roman"/>
          <w:b w:val="false"/>
          <w:i w:val="false"/>
          <w:color w:val="000000"/>
          <w:sz w:val="28"/>
        </w:rPr>
        <w:t>
      Таштө1 – 1-кіші топқа арналған тариф;</w:t>
      </w:r>
    </w:p>
    <w:bookmarkEnd w:id="88"/>
    <w:bookmarkStart w:name="z113" w:id="89"/>
    <w:p>
      <w:pPr>
        <w:spacing w:after="0"/>
        <w:ind w:left="0"/>
        <w:jc w:val="both"/>
      </w:pPr>
      <w:r>
        <w:rPr>
          <w:rFonts w:ascii="Times New Roman"/>
          <w:b w:val="false"/>
          <w:i w:val="false"/>
          <w:color w:val="000000"/>
          <w:sz w:val="28"/>
        </w:rPr>
        <w:t>
      Таштө2 – 2-кіші топқа арналған тариф.</w:t>
      </w:r>
    </w:p>
    <w:bookmarkEnd w:id="89"/>
    <w:bookmarkStart w:name="z114" w:id="90"/>
    <w:p>
      <w:pPr>
        <w:spacing w:after="0"/>
        <w:ind w:left="0"/>
        <w:jc w:val="both"/>
      </w:pPr>
      <w:r>
        <w:rPr>
          <w:rFonts w:ascii="Times New Roman"/>
          <w:b w:val="false"/>
          <w:i w:val="false"/>
          <w:color w:val="000000"/>
          <w:sz w:val="28"/>
        </w:rPr>
        <w:t>
      Су тұтынудың үлестік нормаларынан асып кету фактісі болған жағдайда, 1 айдағы есепке жазудың жалпы көлемін есептеу кезінде су қорын пайдалану және қорғау, сумен жабдықтау, су бұру саласындағы уәкілетті органмен келісілген су тұтыну мен су бұрудың үлестік нормалары шегінде тұтынылған көлемге бірінші кіші топтың тарифі қолданылады, ал қалған көлемге 2-кіші топтың тарифі қолданылады.";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409-тармақ</w:t>
      </w:r>
      <w:r>
        <w:rPr>
          <w:rFonts w:ascii="Times New Roman"/>
          <w:b w:val="false"/>
          <w:i w:val="false"/>
          <w:color w:val="000000"/>
          <w:sz w:val="28"/>
        </w:rPr>
        <w:t xml:space="preserve"> мынадай редакцияда жазылсын:</w:t>
      </w:r>
    </w:p>
    <w:bookmarkStart w:name="z116" w:id="91"/>
    <w:p>
      <w:pPr>
        <w:spacing w:after="0"/>
        <w:ind w:left="0"/>
        <w:jc w:val="both"/>
      </w:pPr>
      <w:r>
        <w:rPr>
          <w:rFonts w:ascii="Times New Roman"/>
          <w:b w:val="false"/>
          <w:i w:val="false"/>
          <w:color w:val="000000"/>
          <w:sz w:val="28"/>
        </w:rPr>
        <w:t>
      "409. Реттеліп көрсетілетін қызметтердің әрбір түрі бойынша және тұтастай алғанда реттеліп көрсетілетін қызметтерге жатпайтын қызмет бойынша кірістердің, шығындар мен қолданысқа енгізілген активтердің бөлек есебін жүргізу суды каналдар арқылы беру, суару үшін су беру жөніндегі реттеліп көрсетілетін қызметтерді ұсынатын субъектілерге және тірек гидротехникалық құрылысжайларының көмегімен жерүсті ағынын реттеуге қолданылады.";</w:t>
      </w:r>
    </w:p>
    <w:bookmarkEnd w:id="91"/>
    <w:bookmarkStart w:name="z117" w:id="92"/>
    <w:p>
      <w:pPr>
        <w:spacing w:after="0"/>
        <w:ind w:left="0"/>
        <w:jc w:val="both"/>
      </w:pPr>
      <w:r>
        <w:rPr>
          <w:rFonts w:ascii="Times New Roman"/>
          <w:b w:val="false"/>
          <w:i w:val="false"/>
          <w:color w:val="000000"/>
          <w:sz w:val="28"/>
        </w:rPr>
        <w:t xml:space="preserve">
      9-тарау </w:t>
      </w:r>
      <w:r>
        <w:rPr>
          <w:rFonts w:ascii="Times New Roman"/>
          <w:b w:val="false"/>
          <w:i w:val="false"/>
          <w:color w:val="000000"/>
          <w:sz w:val="28"/>
        </w:rPr>
        <w:t>2-параграфтың тақырыбы</w:t>
      </w:r>
      <w:r>
        <w:rPr>
          <w:rFonts w:ascii="Times New Roman"/>
          <w:b w:val="false"/>
          <w:i w:val="false"/>
          <w:color w:val="000000"/>
          <w:sz w:val="28"/>
        </w:rPr>
        <w:t xml:space="preserve"> мынадай редакцияда жазылсын:</w:t>
      </w:r>
    </w:p>
    <w:bookmarkEnd w:id="92"/>
    <w:bookmarkStart w:name="z118" w:id="93"/>
    <w:p>
      <w:pPr>
        <w:spacing w:after="0"/>
        <w:ind w:left="0"/>
        <w:jc w:val="both"/>
      </w:pPr>
      <w:r>
        <w:rPr>
          <w:rFonts w:ascii="Times New Roman"/>
          <w:b w:val="false"/>
          <w:i w:val="false"/>
          <w:color w:val="000000"/>
          <w:sz w:val="28"/>
        </w:rPr>
        <w:t>
      "2-параграф. Реттеліп көрсетілетін қызметтердің әрбір түрі бойынша және тұтастай алғанда суды каналдар арқылы беру, суару үшін су беру және тірек гидротехникалық құрылысжайларының көмегімен жерүсті ағынын реттеу бойынша реттеліп көрсетілетін қызметтерді ұсынатын субъектілер үшін реттеліп көрсетілетін қызметтерге жатпайтын қызмет бойынша кірістердің, шығындар мен қолданысқа енгізілген активтердің бөлек есебін жүргізу";</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432-тармақтың</w:t>
      </w:r>
      <w:r>
        <w:rPr>
          <w:rFonts w:ascii="Times New Roman"/>
          <w:b w:val="false"/>
          <w:i w:val="false"/>
          <w:color w:val="000000"/>
          <w:sz w:val="28"/>
        </w:rPr>
        <w:t xml:space="preserve"> екінші абзацы мынадай редакцияда жазылсын:</w:t>
      </w:r>
    </w:p>
    <w:bookmarkStart w:name="z120" w:id="94"/>
    <w:p>
      <w:pPr>
        <w:spacing w:after="0"/>
        <w:ind w:left="0"/>
        <w:jc w:val="both"/>
      </w:pPr>
      <w:r>
        <w:rPr>
          <w:rFonts w:ascii="Times New Roman"/>
          <w:b w:val="false"/>
          <w:i w:val="false"/>
          <w:color w:val="000000"/>
          <w:sz w:val="28"/>
        </w:rPr>
        <w:t>
      "Бұл ретте, электр энергиясын бірыңғай сатып алушыдан электр энергиясын сатып алу-сату бағасының айырмасына байланысты алынған алдыңғы аяқталған кезең (жыл) үшін нақты шығыстар немесе кірістер туындаған жағдайда суды каналдар арқылы беру, суару үшін су беру және тірек гидротехникалық құрылысжайларының көмегімен жерүсті ағынын реттеу қызметтері бөлігінде уәкілетті орган осы Қағидалардың 431-тармағы негізінде тариф өзгерген кезде электр энергиясының теңгерімдеуші нарығы бойынша шығындарды қоспағанда, тірек гидротехникалық құрылысжайлар тарифтің шығыс бөлігін негізсіз алынған немесе алынбаған кіріс сомасына өзгертеді.";</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466-тармақ</w:t>
      </w:r>
      <w:r>
        <w:rPr>
          <w:rFonts w:ascii="Times New Roman"/>
          <w:b w:val="false"/>
          <w:i w:val="false"/>
          <w:color w:val="000000"/>
          <w:sz w:val="28"/>
        </w:rPr>
        <w:t xml:space="preserve"> мынадай редакцияда жазылсын:</w:t>
      </w:r>
    </w:p>
    <w:bookmarkStart w:name="z122" w:id="95"/>
    <w:p>
      <w:pPr>
        <w:spacing w:after="0"/>
        <w:ind w:left="0"/>
        <w:jc w:val="both"/>
      </w:pPr>
      <w:r>
        <w:rPr>
          <w:rFonts w:ascii="Times New Roman"/>
          <w:b w:val="false"/>
          <w:i w:val="false"/>
          <w:color w:val="000000"/>
          <w:sz w:val="28"/>
        </w:rPr>
        <w:t>
      "466. Уәкілетті орган суды каналдар арқылы беру, суару үшін су беру және тірек гидротехникалық құрылысжайларының көмегімен жерүсті ағынын реттеу қызметтері бойынша бес жылдық кезеңге арналған тарифтердің болжамды индекстерін айқындайды.";</w:t>
      </w:r>
    </w:p>
    <w:bookmarkEnd w:id="95"/>
    <w:bookmarkStart w:name="z123" w:id="96"/>
    <w:p>
      <w:pPr>
        <w:spacing w:after="0"/>
        <w:ind w:left="0"/>
        <w:jc w:val="both"/>
      </w:pPr>
      <w:r>
        <w:rPr>
          <w:rFonts w:ascii="Times New Roman"/>
          <w:b w:val="false"/>
          <w:i w:val="false"/>
          <w:color w:val="000000"/>
          <w:sz w:val="28"/>
        </w:rPr>
        <w:t xml:space="preserve">
      көрсетілген Қағидаға </w:t>
      </w:r>
      <w:r>
        <w:rPr>
          <w:rFonts w:ascii="Times New Roman"/>
          <w:b w:val="false"/>
          <w:i w:val="false"/>
          <w:color w:val="000000"/>
          <w:sz w:val="28"/>
        </w:rPr>
        <w:t>1-қосымшада</w:t>
      </w:r>
      <w:r>
        <w:rPr>
          <w:rFonts w:ascii="Times New Roman"/>
          <w:b w:val="false"/>
          <w:i w:val="false"/>
          <w:color w:val="000000"/>
          <w:sz w:val="28"/>
        </w:rPr>
        <w:t>:</w:t>
      </w:r>
    </w:p>
    <w:bookmarkEnd w:id="96"/>
    <w:bookmarkStart w:name="z124" w:id="97"/>
    <w:p>
      <w:pPr>
        <w:spacing w:after="0"/>
        <w:ind w:left="0"/>
        <w:jc w:val="both"/>
      </w:pPr>
      <w:r>
        <w:rPr>
          <w:rFonts w:ascii="Times New Roman"/>
          <w:b w:val="false"/>
          <w:i w:val="false"/>
          <w:color w:val="000000"/>
          <w:sz w:val="28"/>
        </w:rPr>
        <w:t>
      4-нысанының әкімшілік деректерді өтеусіз негізде жинауға арналған нысанының титулдық парағының жетінші абзацы мынадай редакцияда жазылсын:</w:t>
      </w:r>
    </w:p>
    <w:bookmarkEnd w:id="97"/>
    <w:bookmarkStart w:name="z125" w:id="98"/>
    <w:p>
      <w:pPr>
        <w:spacing w:after="0"/>
        <w:ind w:left="0"/>
        <w:jc w:val="both"/>
      </w:pPr>
      <w:r>
        <w:rPr>
          <w:rFonts w:ascii="Times New Roman"/>
          <w:b w:val="false"/>
          <w:i w:val="false"/>
          <w:color w:val="000000"/>
          <w:sz w:val="28"/>
        </w:rPr>
        <w:t>
      "Өтеусіз негізде әкімшілік деректерді жинауға арналған нысанды ұсынатын тұлғалар тобы: суды каналдар арқылы беру, суару үшін су беру және тірек гидротехникалық құрылысжайларының көмегімен жерүсті ағынын реттеу бойынша қызметтер көрсететін табиғи монополия субъектілері.";</w:t>
      </w:r>
    </w:p>
    <w:bookmarkEnd w:id="98"/>
    <w:bookmarkStart w:name="z126" w:id="99"/>
    <w:p>
      <w:pPr>
        <w:spacing w:after="0"/>
        <w:ind w:left="0"/>
        <w:jc w:val="both"/>
      </w:pPr>
      <w:r>
        <w:rPr>
          <w:rFonts w:ascii="Times New Roman"/>
          <w:b w:val="false"/>
          <w:i w:val="false"/>
          <w:color w:val="000000"/>
          <w:sz w:val="28"/>
        </w:rPr>
        <w:t>
      5-нысанының әкімшілік деректерді өтеусіз негізде жинауға арналған нысанының титулдық парағының жетінші абзацы мынадай редакцияда жазылсын:</w:t>
      </w:r>
    </w:p>
    <w:bookmarkEnd w:id="99"/>
    <w:bookmarkStart w:name="z127" w:id="100"/>
    <w:p>
      <w:pPr>
        <w:spacing w:after="0"/>
        <w:ind w:left="0"/>
        <w:jc w:val="both"/>
      </w:pPr>
      <w:r>
        <w:rPr>
          <w:rFonts w:ascii="Times New Roman"/>
          <w:b w:val="false"/>
          <w:i w:val="false"/>
          <w:color w:val="000000"/>
          <w:sz w:val="28"/>
        </w:rPr>
        <w:t>
      "Өтеусіз негізде әкімшілік деректерді жинауға арналған нысанды ұсынатын тұлғалар тобы: суды каналдар арқылы беру, суару үшін су беру және тірек гидротехникалық құрылысжайларының көмегімен жерүсті ағынын реттеу бойынша қызметтер көрсететін табиғи монополия субъектілері";</w:t>
      </w:r>
    </w:p>
    <w:bookmarkEnd w:id="100"/>
    <w:bookmarkStart w:name="z128" w:id="101"/>
    <w:p>
      <w:pPr>
        <w:spacing w:after="0"/>
        <w:ind w:left="0"/>
        <w:jc w:val="both"/>
      </w:pPr>
      <w:r>
        <w:rPr>
          <w:rFonts w:ascii="Times New Roman"/>
          <w:b w:val="false"/>
          <w:i w:val="false"/>
          <w:color w:val="000000"/>
          <w:sz w:val="28"/>
        </w:rPr>
        <w:t xml:space="preserve">
      көрсетілген Қағидаға </w:t>
      </w:r>
      <w:r>
        <w:rPr>
          <w:rFonts w:ascii="Times New Roman"/>
          <w:b w:val="false"/>
          <w:i w:val="false"/>
          <w:color w:val="000000"/>
          <w:sz w:val="28"/>
        </w:rPr>
        <w:t>3-қосымшада</w:t>
      </w:r>
      <w:r>
        <w:rPr>
          <w:rFonts w:ascii="Times New Roman"/>
          <w:b w:val="false"/>
          <w:i w:val="false"/>
          <w:color w:val="000000"/>
          <w:sz w:val="28"/>
        </w:rPr>
        <w:t>:</w:t>
      </w:r>
    </w:p>
    <w:bookmarkEnd w:id="101"/>
    <w:bookmarkStart w:name="z129" w:id="102"/>
    <w:p>
      <w:pPr>
        <w:spacing w:after="0"/>
        <w:ind w:left="0"/>
        <w:jc w:val="both"/>
      </w:pPr>
      <w:r>
        <w:rPr>
          <w:rFonts w:ascii="Times New Roman"/>
          <w:b w:val="false"/>
          <w:i w:val="false"/>
          <w:color w:val="000000"/>
          <w:sz w:val="28"/>
        </w:rPr>
        <w:t>
      әкімшілік деректерді өтеусіз негізде жинауға арналған нысанының титулдық парағының үшінші абзацы мынадай редакцияда жазылсын:</w:t>
      </w:r>
    </w:p>
    <w:bookmarkEnd w:id="102"/>
    <w:bookmarkStart w:name="z130" w:id="103"/>
    <w:p>
      <w:pPr>
        <w:spacing w:after="0"/>
        <w:ind w:left="0"/>
        <w:jc w:val="both"/>
      </w:pPr>
      <w:r>
        <w:rPr>
          <w:rFonts w:ascii="Times New Roman"/>
          <w:b w:val="false"/>
          <w:i w:val="false"/>
          <w:color w:val="000000"/>
          <w:sz w:val="28"/>
        </w:rPr>
        <w:t>
      "Әкімшілік нысанның атауы: Реттеліп көрсетілетін суды каналдар арқылы беру, суару үшін су беру және тірек гидротехникалық құрылысжайларының көмегімен жерүсті ағынын реттеу қызметтеріне тарифтік реттеудің ынталандыру әдісімен тариф бекітуге өтінім";</w:t>
      </w:r>
    </w:p>
    <w:bookmarkEnd w:id="103"/>
    <w:bookmarkStart w:name="z131" w:id="104"/>
    <w:p>
      <w:pPr>
        <w:spacing w:after="0"/>
        <w:ind w:left="0"/>
        <w:jc w:val="both"/>
      </w:pPr>
      <w:r>
        <w:rPr>
          <w:rFonts w:ascii="Times New Roman"/>
          <w:b w:val="false"/>
          <w:i w:val="false"/>
          <w:color w:val="000000"/>
          <w:sz w:val="28"/>
        </w:rPr>
        <w:t>
      әкімшілік деректерді өтеусіз негізде жинауға арналған нысанының титулдық парағының жетінші абзацы мынадай редакцияда жазылсын:</w:t>
      </w:r>
    </w:p>
    <w:bookmarkEnd w:id="104"/>
    <w:bookmarkStart w:name="z132" w:id="105"/>
    <w:p>
      <w:pPr>
        <w:spacing w:after="0"/>
        <w:ind w:left="0"/>
        <w:jc w:val="both"/>
      </w:pPr>
      <w:r>
        <w:rPr>
          <w:rFonts w:ascii="Times New Roman"/>
          <w:b w:val="false"/>
          <w:i w:val="false"/>
          <w:color w:val="000000"/>
          <w:sz w:val="28"/>
        </w:rPr>
        <w:t>
      "Өтеусіз негізде әкімшілік деректерді жинауға арналған нысанды ұсынатын тұлғалар тобы: суды каналдар арқылы беру, суару үшін су беру және тірек гидротехникалық құрылысжайларының көмегімен жерүсті ағынын реттеу бойынша қызметтер көрсететін табиғи монополия субъектілері";</w:t>
      </w:r>
    </w:p>
    <w:bookmarkEnd w:id="105"/>
    <w:bookmarkStart w:name="z133" w:id="106"/>
    <w:p>
      <w:pPr>
        <w:spacing w:after="0"/>
        <w:ind w:left="0"/>
        <w:jc w:val="both"/>
      </w:pPr>
      <w:r>
        <w:rPr>
          <w:rFonts w:ascii="Times New Roman"/>
          <w:b w:val="false"/>
          <w:i w:val="false"/>
          <w:color w:val="000000"/>
          <w:sz w:val="28"/>
        </w:rPr>
        <w:t>
      әкімшілік деректерді өтеусіз негізде жинауға арналған нысанды толтыру бойынша түсініктеменің тақырыбы мынадай редакцияда жазылсын:</w:t>
      </w:r>
    </w:p>
    <w:bookmarkEnd w:id="106"/>
    <w:bookmarkStart w:name="z134" w:id="107"/>
    <w:p>
      <w:pPr>
        <w:spacing w:after="0"/>
        <w:ind w:left="0"/>
        <w:jc w:val="both"/>
      </w:pPr>
      <w:r>
        <w:rPr>
          <w:rFonts w:ascii="Times New Roman"/>
          <w:b w:val="false"/>
          <w:i w:val="false"/>
          <w:color w:val="000000"/>
          <w:sz w:val="28"/>
        </w:rPr>
        <w:t>
      "Реттеліп көрсетілетін суды каналдар арқылы беру, суару үшін су беру және тірек гидротехникалық құрылысжайларының көмегімен жерүсті ағынын реттеу қызметтеріне тарифтік реттеудің ынталандыру әдісімен тариф бекітуге өтінім (индекс: ЫӘӨ-1, кезеңділігі: реттеуші кезең)";</w:t>
      </w:r>
    </w:p>
    <w:bookmarkEnd w:id="107"/>
    <w:bookmarkStart w:name="z135" w:id="108"/>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нысанына қосымшаның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w:t>
      </w:r>
    </w:p>
    <w:bookmarkEnd w:id="108"/>
    <w:bookmarkStart w:name="z136" w:id="109"/>
    <w:p>
      <w:pPr>
        <w:spacing w:after="0"/>
        <w:ind w:left="0"/>
        <w:jc w:val="both"/>
      </w:pPr>
      <w:r>
        <w:rPr>
          <w:rFonts w:ascii="Times New Roman"/>
          <w:b w:val="false"/>
          <w:i w:val="false"/>
          <w:color w:val="000000"/>
          <w:sz w:val="28"/>
        </w:rPr>
        <w:t xml:space="preserve">
      "1. Осы түсіндірме субъектілердің реттеліп көрсетілетін суды каналдар арқылы беру, суару үшін су беру және тірек гидротехникалық құрылысжайларының көмегімен жерүсті ағынын реттеу қызметтеріне тарифтік реттеудің ынталандырушы әдісімен тарифті бекітуге өтінімді дайындауға. Тарифтік смета – "Табиғи монополиялар туралы" Қазақстан Республикасы Заңының (бұдан әрі – Заң) 4-бабының </w:t>
      </w:r>
      <w:r>
        <w:rPr>
          <w:rFonts w:ascii="Times New Roman"/>
          <w:b w:val="false"/>
          <w:i w:val="false"/>
          <w:color w:val="000000"/>
          <w:sz w:val="28"/>
        </w:rPr>
        <w:t>26) тармақшасына</w:t>
      </w:r>
      <w:r>
        <w:rPr>
          <w:rFonts w:ascii="Times New Roman"/>
          <w:b w:val="false"/>
          <w:i w:val="false"/>
          <w:color w:val="000000"/>
          <w:sz w:val="28"/>
        </w:rPr>
        <w:t xml:space="preserve"> сәйкес уәкілетті орган бекіткен нысан бойынша ұсынылатын реттеліп көрсетілетін қызметтің табыстарының, шығыстарының және көлемдерінің тізбесі.";</w:t>
      </w:r>
    </w:p>
    <w:bookmarkEnd w:id="109"/>
    <w:bookmarkStart w:name="z137" w:id="110"/>
    <w:p>
      <w:pPr>
        <w:spacing w:after="0"/>
        <w:ind w:left="0"/>
        <w:jc w:val="both"/>
      </w:pPr>
      <w:r>
        <w:rPr>
          <w:rFonts w:ascii="Times New Roman"/>
          <w:b w:val="false"/>
          <w:i w:val="false"/>
          <w:color w:val="000000"/>
          <w:sz w:val="28"/>
        </w:rPr>
        <w:t xml:space="preserve">
      көрсетілген Қағидаға </w:t>
      </w:r>
      <w:r>
        <w:rPr>
          <w:rFonts w:ascii="Times New Roman"/>
          <w:b w:val="false"/>
          <w:i w:val="false"/>
          <w:color w:val="000000"/>
          <w:sz w:val="28"/>
        </w:rPr>
        <w:t>5-қосымшада</w:t>
      </w:r>
      <w:r>
        <w:rPr>
          <w:rFonts w:ascii="Times New Roman"/>
          <w:b w:val="false"/>
          <w:i w:val="false"/>
          <w:color w:val="000000"/>
          <w:sz w:val="28"/>
        </w:rPr>
        <w:t>:</w:t>
      </w:r>
    </w:p>
    <w:bookmarkEnd w:id="110"/>
    <w:bookmarkStart w:name="z138" w:id="111"/>
    <w:p>
      <w:pPr>
        <w:spacing w:after="0"/>
        <w:ind w:left="0"/>
        <w:jc w:val="both"/>
      </w:pPr>
      <w:r>
        <w:rPr>
          <w:rFonts w:ascii="Times New Roman"/>
          <w:b w:val="false"/>
          <w:i w:val="false"/>
          <w:color w:val="000000"/>
          <w:sz w:val="28"/>
        </w:rPr>
        <w:t>
      әкімшілік деректерді өтеусіз негізде жинауға арналған нысанының титулдық парағының жетінші абзацы мынадай редакцияда жазылсын:</w:t>
      </w:r>
    </w:p>
    <w:bookmarkEnd w:id="111"/>
    <w:bookmarkStart w:name="z139" w:id="112"/>
    <w:p>
      <w:pPr>
        <w:spacing w:after="0"/>
        <w:ind w:left="0"/>
        <w:jc w:val="both"/>
      </w:pPr>
      <w:r>
        <w:rPr>
          <w:rFonts w:ascii="Times New Roman"/>
          <w:b w:val="false"/>
          <w:i w:val="false"/>
          <w:color w:val="000000"/>
          <w:sz w:val="28"/>
        </w:rPr>
        <w:t>
      "Өтеусіз негізде әкімшілік деректерді жинауға арналған нысанды ұсынатын тұлғалар тобы: суды каналдар арқылы беру, суару үшін су беру және тірек гидротехникалық құрылысжайларының көмегімен жерүсті ағынын реттеу бойынша қызметтер көрсететін табиғи монополия субъектілері.";</w:t>
      </w:r>
    </w:p>
    <w:bookmarkEnd w:id="112"/>
    <w:bookmarkStart w:name="z140" w:id="113"/>
    <w:p>
      <w:pPr>
        <w:spacing w:after="0"/>
        <w:ind w:left="0"/>
        <w:jc w:val="both"/>
      </w:pPr>
      <w:r>
        <w:rPr>
          <w:rFonts w:ascii="Times New Roman"/>
          <w:b w:val="false"/>
          <w:i w:val="false"/>
          <w:color w:val="000000"/>
          <w:sz w:val="28"/>
        </w:rPr>
        <w:t xml:space="preserve">
      көрсетілген Қағидаға 9-қосымшаның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13"/>
    <w:bookmarkStart w:name="z141" w:id="114"/>
    <w:p>
      <w:pPr>
        <w:spacing w:after="0"/>
        <w:ind w:left="0"/>
        <w:jc w:val="both"/>
      </w:pPr>
      <w:r>
        <w:rPr>
          <w:rFonts w:ascii="Times New Roman"/>
          <w:b w:val="false"/>
          <w:i w:val="false"/>
          <w:color w:val="000000"/>
          <w:sz w:val="28"/>
        </w:rPr>
        <w:t>
      "2. Суды магистральдық құбыржолдары және суды каналдар арқылы беру, суару үшін су беру және тірек гидротехникалық құрылысжайларының көмегімен жерүсті ағынын реттеу жөніндегі көрсетілетін қызметтер мысалында тарифтерге уақытша төмендету коэффициентінің деңгейін есептеу:</w:t>
      </w:r>
    </w:p>
    <w:bookmarkEnd w:id="114"/>
    <w:bookmarkStart w:name="z142" w:id="115"/>
    <w:p>
      <w:pPr>
        <w:spacing w:after="0"/>
        <w:ind w:left="0"/>
        <w:jc w:val="both"/>
      </w:pPr>
      <w:r>
        <w:rPr>
          <w:rFonts w:ascii="Times New Roman"/>
          <w:b w:val="false"/>
          <w:i w:val="false"/>
          <w:color w:val="000000"/>
          <w:sz w:val="28"/>
        </w:rPr>
        <w:t>
      1) суды магистральдық құбыржолдары және суды каналдар арқылы беру, суару үшін су беру және тірек гидротехникалық құрылысжайларының көмегімен жерүсті ағынын реттеу жөніндегі көрсетілетін қызметтерге арналған тарифтерге уақытша төмендету коэффициентінің деңгейін есептеу кезінде қолданылатын шартты деректер:</w:t>
      </w:r>
    </w:p>
    <w:bookmarkEnd w:id="115"/>
    <w:bookmarkStart w:name="z143" w:id="116"/>
    <w:p>
      <w:pPr>
        <w:spacing w:after="0"/>
        <w:ind w:left="0"/>
        <w:jc w:val="both"/>
      </w:pPr>
      <w:r>
        <w:rPr>
          <w:rFonts w:ascii="Times New Roman"/>
          <w:b w:val="false"/>
          <w:i w:val="false"/>
          <w:color w:val="000000"/>
          <w:sz w:val="28"/>
        </w:rPr>
        <w:t>
      тұтынушы – "Адал су" коммуналдық мемлекеттік кәсіпорны;</w:t>
      </w:r>
    </w:p>
    <w:bookmarkEnd w:id="116"/>
    <w:bookmarkStart w:name="z144" w:id="117"/>
    <w:p>
      <w:pPr>
        <w:spacing w:after="0"/>
        <w:ind w:left="0"/>
        <w:jc w:val="both"/>
      </w:pPr>
      <w:r>
        <w:rPr>
          <w:rFonts w:ascii="Times New Roman"/>
          <w:b w:val="false"/>
          <w:i w:val="false"/>
          <w:color w:val="000000"/>
          <w:sz w:val="28"/>
        </w:rPr>
        <w:t>
      көрсетілетін қызмет түрі – суды магистральдық құбыржолдары және (немесе) суды каналдар арқылы беру, суару үшін су беру және тірек гидротехникалық құрылысжайларының көмегімен жерүсті ағынын реттеу;</w:t>
      </w:r>
    </w:p>
    <w:bookmarkEnd w:id="117"/>
    <w:bookmarkStart w:name="z145" w:id="118"/>
    <w:p>
      <w:pPr>
        <w:spacing w:after="0"/>
        <w:ind w:left="0"/>
        <w:jc w:val="both"/>
      </w:pPr>
      <w:r>
        <w:rPr>
          <w:rFonts w:ascii="Times New Roman"/>
          <w:b w:val="false"/>
          <w:i w:val="false"/>
          <w:color w:val="000000"/>
          <w:sz w:val="28"/>
        </w:rPr>
        <w:t>
      су құбыры ұйымының көрсетілетін қызметтерінің бірлігіне бекітілген тариф (Т) – 1 текше метр (бұдан әрі – м3) үшін 28,42 теңге;</w:t>
      </w:r>
    </w:p>
    <w:bookmarkEnd w:id="118"/>
    <w:bookmarkStart w:name="z146" w:id="119"/>
    <w:p>
      <w:pPr>
        <w:spacing w:after="0"/>
        <w:ind w:left="0"/>
        <w:jc w:val="both"/>
      </w:pPr>
      <w:r>
        <w:rPr>
          <w:rFonts w:ascii="Times New Roman"/>
          <w:b w:val="false"/>
          <w:i w:val="false"/>
          <w:color w:val="000000"/>
          <w:sz w:val="28"/>
        </w:rPr>
        <w:t>
      су құбыры ұйымының көрсетілетін қызметтерінің бірлігіне қолданыстағы тарифте салынған пайда (П) – 2,1 теңге/м3;</w:t>
      </w:r>
    </w:p>
    <w:bookmarkEnd w:id="119"/>
    <w:bookmarkStart w:name="z147" w:id="120"/>
    <w:p>
      <w:pPr>
        <w:spacing w:after="0"/>
        <w:ind w:left="0"/>
        <w:jc w:val="both"/>
      </w:pPr>
      <w:r>
        <w:rPr>
          <w:rFonts w:ascii="Times New Roman"/>
          <w:b w:val="false"/>
          <w:i w:val="false"/>
          <w:color w:val="000000"/>
          <w:sz w:val="28"/>
        </w:rPr>
        <w:t>
      көрсетілетін қызметті тұтынудың мәлімделген көлемі (V1) – 49651 м3;</w:t>
      </w:r>
    </w:p>
    <w:bookmarkEnd w:id="120"/>
    <w:bookmarkStart w:name="z148" w:id="121"/>
    <w:p>
      <w:pPr>
        <w:spacing w:after="0"/>
        <w:ind w:left="0"/>
        <w:jc w:val="both"/>
      </w:pPr>
      <w:r>
        <w:rPr>
          <w:rFonts w:ascii="Times New Roman"/>
          <w:b w:val="false"/>
          <w:i w:val="false"/>
          <w:color w:val="000000"/>
          <w:sz w:val="28"/>
        </w:rPr>
        <w:t>
      көрсетілетін қызметті тұтынудың нақты көлемі (V) – 45000 м3;</w:t>
      </w:r>
    </w:p>
    <w:bookmarkEnd w:id="121"/>
    <w:bookmarkStart w:name="z149" w:id="122"/>
    <w:p>
      <w:pPr>
        <w:spacing w:after="0"/>
        <w:ind w:left="0"/>
        <w:jc w:val="both"/>
      </w:pPr>
      <w:r>
        <w:rPr>
          <w:rFonts w:ascii="Times New Roman"/>
          <w:b w:val="false"/>
          <w:i w:val="false"/>
          <w:color w:val="000000"/>
          <w:sz w:val="28"/>
        </w:rPr>
        <w:t>
      шартты-ауыспалы шығындар (дельта3) – 32623,63 теңге.</w:t>
      </w:r>
    </w:p>
    <w:bookmarkEnd w:id="122"/>
    <w:bookmarkStart w:name="z150" w:id="123"/>
    <w:p>
      <w:pPr>
        <w:spacing w:after="0"/>
        <w:ind w:left="0"/>
        <w:jc w:val="both"/>
      </w:pPr>
      <w:r>
        <w:rPr>
          <w:rFonts w:ascii="Times New Roman"/>
          <w:b w:val="false"/>
          <w:i w:val="false"/>
          <w:color w:val="000000"/>
          <w:sz w:val="28"/>
        </w:rPr>
        <w:t>
      2) көрсетілетін қызметті тұтынудың нақты көлемінен көрсетілетін қызметті тұтынудың мәлімделген көлемінің өсу бірлігіне есептік тариф айқындалады (3):</w:t>
      </w:r>
    </w:p>
    <w:bookmarkEnd w:id="123"/>
    <w:bookmarkStart w:name="z151" w:id="124"/>
    <w:p>
      <w:pPr>
        <w:spacing w:after="0"/>
        <w:ind w:left="0"/>
        <w:jc w:val="both"/>
      </w:pPr>
      <w:r>
        <w:rPr>
          <w:rFonts w:ascii="Times New Roman"/>
          <w:b w:val="false"/>
          <w:i w:val="false"/>
          <w:color w:val="000000"/>
          <w:sz w:val="28"/>
        </w:rPr>
        <w:t xml:space="preserve">
      </w:t>
      </w:r>
    </w:p>
    <w:bookmarkEnd w:id="124"/>
    <w:p>
      <w:pPr>
        <w:spacing w:after="0"/>
        <w:ind w:left="0"/>
        <w:jc w:val="both"/>
      </w:pPr>
      <w:r>
        <w:drawing>
          <wp:inline distT="0" distB="0" distL="0" distR="0">
            <wp:extent cx="56388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388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2" w:id="125"/>
    <w:p>
      <w:pPr>
        <w:spacing w:after="0"/>
        <w:ind w:left="0"/>
        <w:jc w:val="both"/>
      </w:pPr>
      <w:r>
        <w:rPr>
          <w:rFonts w:ascii="Times New Roman"/>
          <w:b w:val="false"/>
          <w:i w:val="false"/>
          <w:color w:val="000000"/>
          <w:sz w:val="28"/>
        </w:rPr>
        <w:t>
      3) көрсетілетін қызметті тұтынудың мәлімделген көлемінің бірлігіне есептік тариф айқындалады (2):</w:t>
      </w:r>
    </w:p>
    <w:bookmarkEnd w:id="125"/>
    <w:bookmarkStart w:name="z153" w:id="126"/>
    <w:p>
      <w:pPr>
        <w:spacing w:after="0"/>
        <w:ind w:left="0"/>
        <w:jc w:val="both"/>
      </w:pPr>
      <w:r>
        <w:rPr>
          <w:rFonts w:ascii="Times New Roman"/>
          <w:b w:val="false"/>
          <w:i w:val="false"/>
          <w:color w:val="000000"/>
          <w:sz w:val="28"/>
        </w:rPr>
        <w:t xml:space="preserve">
      </w:t>
      </w:r>
    </w:p>
    <w:bookmarkEnd w:id="126"/>
    <w:p>
      <w:pPr>
        <w:spacing w:after="0"/>
        <w:ind w:left="0"/>
        <w:jc w:val="both"/>
      </w:pPr>
      <w:r>
        <w:drawing>
          <wp:inline distT="0" distB="0" distL="0" distR="0">
            <wp:extent cx="7810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4" w:id="127"/>
    <w:p>
      <w:pPr>
        <w:spacing w:after="0"/>
        <w:ind w:left="0"/>
        <w:jc w:val="both"/>
      </w:pPr>
      <w:r>
        <w:rPr>
          <w:rFonts w:ascii="Times New Roman"/>
          <w:b w:val="false"/>
          <w:i w:val="false"/>
          <w:color w:val="000000"/>
          <w:sz w:val="28"/>
        </w:rPr>
        <w:t>
      4) көрсетілетін қызметтің тарифіне уақытша төмендету коэффициентінің деңгейі айқындалады:</w:t>
      </w:r>
    </w:p>
    <w:bookmarkEnd w:id="127"/>
    <w:bookmarkStart w:name="z155" w:id="128"/>
    <w:p>
      <w:pPr>
        <w:spacing w:after="0"/>
        <w:ind w:left="0"/>
        <w:jc w:val="both"/>
      </w:pPr>
      <w:r>
        <w:rPr>
          <w:rFonts w:ascii="Times New Roman"/>
          <w:b w:val="false"/>
          <w:i w:val="false"/>
          <w:color w:val="000000"/>
          <w:sz w:val="28"/>
        </w:rPr>
        <w:t xml:space="preserve">
      </w:t>
      </w:r>
    </w:p>
    <w:bookmarkEnd w:id="128"/>
    <w:p>
      <w:pPr>
        <w:spacing w:after="0"/>
        <w:ind w:left="0"/>
        <w:jc w:val="both"/>
      </w:pPr>
      <w:r>
        <w:drawing>
          <wp:inline distT="0" distB="0" distL="0" distR="0">
            <wp:extent cx="39878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878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6" w:id="129"/>
    <w:p>
      <w:pPr>
        <w:spacing w:after="0"/>
        <w:ind w:left="0"/>
        <w:jc w:val="both"/>
      </w:pPr>
      <w:r>
        <w:rPr>
          <w:rFonts w:ascii="Times New Roman"/>
          <w:b w:val="false"/>
          <w:i w:val="false"/>
          <w:color w:val="000000"/>
          <w:sz w:val="28"/>
        </w:rPr>
        <w:t>
      ";</w:t>
      </w:r>
    </w:p>
    <w:bookmarkEnd w:id="129"/>
    <w:bookmarkStart w:name="z157" w:id="130"/>
    <w:p>
      <w:pPr>
        <w:spacing w:after="0"/>
        <w:ind w:left="0"/>
        <w:jc w:val="both"/>
      </w:pPr>
      <w:r>
        <w:rPr>
          <w:rFonts w:ascii="Times New Roman"/>
          <w:b w:val="false"/>
          <w:i w:val="false"/>
          <w:color w:val="000000"/>
          <w:sz w:val="28"/>
        </w:rPr>
        <w:t xml:space="preserve">
      көрсетілген Қағидаға </w:t>
      </w:r>
      <w:r>
        <w:rPr>
          <w:rFonts w:ascii="Times New Roman"/>
          <w:b w:val="false"/>
          <w:i w:val="false"/>
          <w:color w:val="000000"/>
          <w:sz w:val="28"/>
        </w:rPr>
        <w:t>13-қосымшада</w:t>
      </w:r>
      <w:r>
        <w:rPr>
          <w:rFonts w:ascii="Times New Roman"/>
          <w:b w:val="false"/>
          <w:i w:val="false"/>
          <w:color w:val="000000"/>
          <w:sz w:val="28"/>
        </w:rPr>
        <w:t>:</w:t>
      </w:r>
    </w:p>
    <w:bookmarkEnd w:id="130"/>
    <w:bookmarkStart w:name="z158" w:id="131"/>
    <w:p>
      <w:pPr>
        <w:spacing w:after="0"/>
        <w:ind w:left="0"/>
        <w:jc w:val="both"/>
      </w:pPr>
      <w:r>
        <w:rPr>
          <w:rFonts w:ascii="Times New Roman"/>
          <w:b w:val="false"/>
          <w:i w:val="false"/>
          <w:color w:val="000000"/>
          <w:sz w:val="28"/>
        </w:rPr>
        <w:t>
      әкімшілік деректерді өтеусіз негізде жинауға арналған нысанының титулдық парағының сегізінші абзацы мынадай редакцияда жазылсын:</w:t>
      </w:r>
    </w:p>
    <w:bookmarkEnd w:id="131"/>
    <w:bookmarkStart w:name="z159" w:id="132"/>
    <w:p>
      <w:pPr>
        <w:spacing w:after="0"/>
        <w:ind w:left="0"/>
        <w:jc w:val="both"/>
      </w:pPr>
      <w:r>
        <w:rPr>
          <w:rFonts w:ascii="Times New Roman"/>
          <w:b w:val="false"/>
          <w:i w:val="false"/>
          <w:color w:val="000000"/>
          <w:sz w:val="28"/>
        </w:rPr>
        <w:t>
      "Өтеусіз негізде әкімшілік деректерді жинауға арналған нысанды ұсынатын тұлғалар тобы: суды каналдар арқылы беру, суару үшін су беру және тірек гидротехникалық құрылысжайларының көмегімен жерүсті ағынын реттеу бойынша қызметтер көрсететін табиғи монополия субъектілері.";</w:t>
      </w:r>
    </w:p>
    <w:bookmarkEnd w:id="132"/>
    <w:bookmarkStart w:name="z160" w:id="133"/>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нысанға қосымшаның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33"/>
    <w:bookmarkStart w:name="z161" w:id="134"/>
    <w:p>
      <w:pPr>
        <w:spacing w:after="0"/>
        <w:ind w:left="0"/>
        <w:jc w:val="both"/>
      </w:pPr>
      <w:r>
        <w:rPr>
          <w:rFonts w:ascii="Times New Roman"/>
          <w:b w:val="false"/>
          <w:i w:val="false"/>
          <w:color w:val="000000"/>
          <w:sz w:val="28"/>
        </w:rPr>
        <w:t>
      "1. Осы әкімшілік деректерді жинауға арналған нысанды толтыру бойынша түсіндірме суды каналдар арқылы беру, суару үшін су беру және тірек гидротехникалық құрылысжайларының көмегімен жерүсті ағынын реттеу қызметтерін ұсынатын табиғи монополиялар субъектілерінің (бұдан әрі – субъект) көрсетілетін қызметтердің түрлері бойынша кірістер мен шығындарды қорытынды бөлу туралы есебін жасауға және ұсынуға арналған. Субъектілер әрбір қызмет түрі бойынша кірістерді, шығындар мен қолданысқа енгізілген активтерді бөлек есепке алуды жүзеге асырады.";</w:t>
      </w:r>
    </w:p>
    <w:bookmarkEnd w:id="134"/>
    <w:bookmarkStart w:name="z162" w:id="135"/>
    <w:p>
      <w:pPr>
        <w:spacing w:after="0"/>
        <w:ind w:left="0"/>
        <w:jc w:val="both"/>
      </w:pPr>
      <w:r>
        <w:rPr>
          <w:rFonts w:ascii="Times New Roman"/>
          <w:b w:val="false"/>
          <w:i w:val="false"/>
          <w:color w:val="000000"/>
          <w:sz w:val="28"/>
        </w:rPr>
        <w:t xml:space="preserve">
      5. "Инженерлік желілерге қосуға арналған техникалық шарттардың үлгілік нысанын бекіту туралы" Қазақстан Республикасы Су ресурстары және ирригация министрінің м.а. 2025 жылғы 16 сәуірдегі № 68-НҚ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36000 болып тіркелген) мынадай өзгеріс енгізілсін:</w:t>
      </w:r>
    </w:p>
    <w:bookmarkEnd w:id="135"/>
    <w:bookmarkStart w:name="z163" w:id="136"/>
    <w:p>
      <w:pPr>
        <w:spacing w:after="0"/>
        <w:ind w:left="0"/>
        <w:jc w:val="both"/>
      </w:pPr>
      <w:r>
        <w:rPr>
          <w:rFonts w:ascii="Times New Roman"/>
          <w:b w:val="false"/>
          <w:i w:val="false"/>
          <w:color w:val="000000"/>
          <w:sz w:val="28"/>
        </w:rPr>
        <w:t xml:space="preserve">
      көрсетілген бұйрықпен бекітілген Инженерлік желілерге қосуға арналған техникалық шарттардың үлгілік </w:t>
      </w:r>
      <w:r>
        <w:rPr>
          <w:rFonts w:ascii="Times New Roman"/>
          <w:b w:val="false"/>
          <w:i w:val="false"/>
          <w:color w:val="000000"/>
          <w:sz w:val="28"/>
        </w:rPr>
        <w:t>нысанында</w:t>
      </w:r>
      <w:r>
        <w:rPr>
          <w:rFonts w:ascii="Times New Roman"/>
          <w:b w:val="false"/>
          <w:i w:val="false"/>
          <w:color w:val="000000"/>
          <w:sz w:val="28"/>
        </w:rPr>
        <w:t>:</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65" w:id="137"/>
    <w:p>
      <w:pPr>
        <w:spacing w:after="0"/>
        <w:ind w:left="0"/>
        <w:jc w:val="both"/>
      </w:pPr>
      <w:r>
        <w:rPr>
          <w:rFonts w:ascii="Times New Roman"/>
          <w:b w:val="false"/>
          <w:i w:val="false"/>
          <w:color w:val="000000"/>
          <w:sz w:val="28"/>
        </w:rPr>
        <w:t>
      "8. Техникалық шарттар:</w:t>
      </w:r>
    </w:p>
    <w:bookmarkEnd w:id="137"/>
    <w:bookmarkStart w:name="z166" w:id="138"/>
    <w:p>
      <w:pPr>
        <w:spacing w:after="0"/>
        <w:ind w:left="0"/>
        <w:jc w:val="both"/>
      </w:pPr>
      <w:r>
        <w:rPr>
          <w:rFonts w:ascii="Times New Roman"/>
          <w:b w:val="false"/>
          <w:i w:val="false"/>
          <w:color w:val="000000"/>
          <w:sz w:val="28"/>
        </w:rPr>
        <w:t>
      1) табиғи монополия субъектісі суды каналдар арқылы беру, суару үшін су беру және тірек гидротехникалық құрылысжайларының көмегімен жерүсті ағынын реттеу бойынша тұтынушыға мынадай техникалық шарттарды орындаған жағдайда ________________ м</w:t>
      </w:r>
      <w:r>
        <w:rPr>
          <w:rFonts w:ascii="Times New Roman"/>
          <w:b w:val="false"/>
          <w:i w:val="false"/>
          <w:color w:val="000000"/>
          <w:vertAlign w:val="superscript"/>
        </w:rPr>
        <w:t>3</w:t>
      </w:r>
      <w:r>
        <w:rPr>
          <w:rFonts w:ascii="Times New Roman"/>
          <w:b w:val="false"/>
          <w:i w:val="false"/>
          <w:color w:val="000000"/>
          <w:sz w:val="28"/>
        </w:rPr>
        <w:t>/тәулігіне (айына, жылына) мөлшерінде каналдан, су қоймасынан, өзеннен су алуға рұқсат береді:</w:t>
      </w:r>
    </w:p>
    <w:bookmarkEnd w:id="138"/>
    <w:bookmarkStart w:name="z167" w:id="139"/>
    <w:p>
      <w:pPr>
        <w:spacing w:after="0"/>
        <w:ind w:left="0"/>
        <w:jc w:val="both"/>
      </w:pPr>
      <w:r>
        <w:rPr>
          <w:rFonts w:ascii="Times New Roman"/>
          <w:b w:val="false"/>
          <w:i w:val="false"/>
          <w:color w:val="000000"/>
          <w:sz w:val="28"/>
        </w:rPr>
        <w:t>
      суды тек суаруға, тұрмыстық қажеттіліктерге және технологиялық процесте су қажет болатын өндірістік қажеттіліктерге жұмсау керек. Белгіленген лимиттен тыс суды жұмсауға рұқсат етілмейді;</w:t>
      </w:r>
    </w:p>
    <w:bookmarkEnd w:id="139"/>
    <w:bookmarkStart w:name="z168" w:id="140"/>
    <w:p>
      <w:pPr>
        <w:spacing w:after="0"/>
        <w:ind w:left="0"/>
        <w:jc w:val="both"/>
      </w:pPr>
      <w:r>
        <w:rPr>
          <w:rFonts w:ascii="Times New Roman"/>
          <w:b w:val="false"/>
          <w:i w:val="false"/>
          <w:color w:val="000000"/>
          <w:sz w:val="28"/>
        </w:rPr>
        <w:t>
      Қазақстан Республикасы заңнамасының талаптары шеңберінде су ресурстарын пайдалануды реттеу және қорғау жөніндегі бассейндік инспекциялардан келісім алу;</w:t>
      </w:r>
    </w:p>
    <w:bookmarkEnd w:id="140"/>
    <w:bookmarkStart w:name="z169" w:id="141"/>
    <w:p>
      <w:pPr>
        <w:spacing w:after="0"/>
        <w:ind w:left="0"/>
        <w:jc w:val="both"/>
      </w:pPr>
      <w:r>
        <w:rPr>
          <w:rFonts w:ascii="Times New Roman"/>
          <w:b w:val="false"/>
          <w:i w:val="false"/>
          <w:color w:val="000000"/>
          <w:sz w:val="28"/>
        </w:rPr>
        <w:t>
      каналдар мен жерүсті ағынының қорғау аймағын қамтамасыз ету;</w:t>
      </w:r>
    </w:p>
    <w:bookmarkEnd w:id="141"/>
    <w:bookmarkStart w:name="z170" w:id="142"/>
    <w:p>
      <w:pPr>
        <w:spacing w:after="0"/>
        <w:ind w:left="0"/>
        <w:jc w:val="both"/>
      </w:pPr>
      <w:r>
        <w:rPr>
          <w:rFonts w:ascii="Times New Roman"/>
          <w:b w:val="false"/>
          <w:i w:val="false"/>
          <w:color w:val="000000"/>
          <w:sz w:val="28"/>
        </w:rPr>
        <w:t>
      қорғау аймағы шегінде сумен жабдықтау жөніндегі ұйым және (немесе) су шаруашылығы ұйымы келісімінсіз кез келген объектілерде, құрылысжайларда құрылыстар, монтаждау және жер жұмыстарын жүргізу, тиеу-түсіру жұмыстарын жүзеге асыруға, әртүрлі алаңдар, автокөлік тұрақтарын орнатуға, әртүрлі материалдарды жинауға, қоршаулар мен шарбақтар, стационарлық құрылысжайлар салуға, ағаштар мен бұталар отырғызуға, жер жұмыстарына жол берілмейді;</w:t>
      </w:r>
    </w:p>
    <w:bookmarkEnd w:id="142"/>
    <w:bookmarkStart w:name="z171" w:id="143"/>
    <w:p>
      <w:pPr>
        <w:spacing w:after="0"/>
        <w:ind w:left="0"/>
        <w:jc w:val="both"/>
      </w:pPr>
      <w:r>
        <w:rPr>
          <w:rFonts w:ascii="Times New Roman"/>
          <w:b w:val="false"/>
          <w:i w:val="false"/>
          <w:color w:val="000000"/>
          <w:sz w:val="28"/>
        </w:rPr>
        <w:t>
      каналдар мен жерүсті ағындарына қызмет көрсету, пайдалану, жөндеу үшін, сондай-ақ тұтынушының су өлшегіш торабына кіруді және еркін қол жеткізуді қамтамасыз ету;</w:t>
      </w:r>
    </w:p>
    <w:bookmarkEnd w:id="143"/>
    <w:bookmarkStart w:name="z172" w:id="144"/>
    <w:p>
      <w:pPr>
        <w:spacing w:after="0"/>
        <w:ind w:left="0"/>
        <w:jc w:val="both"/>
      </w:pPr>
      <w:r>
        <w:rPr>
          <w:rFonts w:ascii="Times New Roman"/>
          <w:b w:val="false"/>
          <w:i w:val="false"/>
          <w:color w:val="000000"/>
          <w:sz w:val="28"/>
        </w:rPr>
        <w:t>
      тұтынушының (ұйымдардың, лауазымды, заңды және жеке тұлғалардың) кінәсінен каналдар мен жерүсті ағынының және олардың конструкцияларының зақымдануы кезінде залалды өтеу олардың есебінен толық көлемде жүргізіледі</w:t>
      </w:r>
    </w:p>
    <w:bookmarkEnd w:id="144"/>
    <w:bookmarkStart w:name="z173" w:id="145"/>
    <w:p>
      <w:pPr>
        <w:spacing w:after="0"/>
        <w:ind w:left="0"/>
        <w:jc w:val="both"/>
      </w:pPr>
      <w:r>
        <w:rPr>
          <w:rFonts w:ascii="Times New Roman"/>
          <w:b w:val="false"/>
          <w:i w:val="false"/>
          <w:color w:val="000000"/>
          <w:sz w:val="28"/>
        </w:rPr>
        <w:t>
      қосылу нүктесінде балық қорғау құрылысжайларын немесе құрылғыларын қолдануды қамтамасыз ету;</w:t>
      </w:r>
    </w:p>
    <w:bookmarkEnd w:id="145"/>
    <w:bookmarkStart w:name="z174" w:id="146"/>
    <w:p>
      <w:pPr>
        <w:spacing w:after="0"/>
        <w:ind w:left="0"/>
        <w:jc w:val="both"/>
      </w:pPr>
      <w:r>
        <w:rPr>
          <w:rFonts w:ascii="Times New Roman"/>
          <w:b w:val="false"/>
          <w:i w:val="false"/>
          <w:color w:val="000000"/>
          <w:sz w:val="28"/>
        </w:rPr>
        <w:t>
      2) тірек гидротехникалық құрылысжайларының көмегімен жерүсті ағыны мен каналдарына қосылу:</w:t>
      </w:r>
    </w:p>
    <w:bookmarkEnd w:id="146"/>
    <w:bookmarkStart w:name="z175" w:id="147"/>
    <w:p>
      <w:pPr>
        <w:spacing w:after="0"/>
        <w:ind w:left="0"/>
        <w:jc w:val="both"/>
      </w:pPr>
      <w:r>
        <w:rPr>
          <w:rFonts w:ascii="Times New Roman"/>
          <w:b w:val="false"/>
          <w:i w:val="false"/>
          <w:color w:val="000000"/>
          <w:sz w:val="28"/>
        </w:rPr>
        <w:t>
      құрылыс, жөндеу және заманауи материалдардың жаңа технологияларын қолдана отырып, жоба әзірленгеннен кейін;</w:t>
      </w:r>
    </w:p>
    <w:bookmarkEnd w:id="147"/>
    <w:bookmarkStart w:name="z176" w:id="148"/>
    <w:p>
      <w:pPr>
        <w:spacing w:after="0"/>
        <w:ind w:left="0"/>
        <w:jc w:val="both"/>
      </w:pPr>
      <w:r>
        <w:rPr>
          <w:rFonts w:ascii="Times New Roman"/>
          <w:b w:val="false"/>
          <w:i w:val="false"/>
          <w:color w:val="000000"/>
          <w:sz w:val="28"/>
        </w:rPr>
        <w:t>
      су шығынын коммерциялық есепке алу үшін су өлшегіш торап (су өлшегіш құрылғы) орнатылғаннан кейін;</w:t>
      </w:r>
    </w:p>
    <w:bookmarkEnd w:id="148"/>
    <w:bookmarkStart w:name="z177" w:id="149"/>
    <w:p>
      <w:pPr>
        <w:spacing w:after="0"/>
        <w:ind w:left="0"/>
        <w:jc w:val="both"/>
      </w:pPr>
      <w:r>
        <w:rPr>
          <w:rFonts w:ascii="Times New Roman"/>
          <w:b w:val="false"/>
          <w:i w:val="false"/>
          <w:color w:val="000000"/>
          <w:sz w:val="28"/>
        </w:rPr>
        <w:t>
      осы техникалық шарттар толық көлемде орындалғаннан кейін.</w:t>
      </w:r>
    </w:p>
    <w:bookmarkEnd w:id="149"/>
    <w:bookmarkStart w:name="z178" w:id="150"/>
    <w:p>
      <w:pPr>
        <w:spacing w:after="0"/>
        <w:ind w:left="0"/>
        <w:jc w:val="both"/>
      </w:pPr>
      <w:r>
        <w:rPr>
          <w:rFonts w:ascii="Times New Roman"/>
          <w:b w:val="false"/>
          <w:i w:val="false"/>
          <w:color w:val="000000"/>
          <w:sz w:val="28"/>
        </w:rPr>
        <w:t>
      Қосылуды табиғи монополия субъектісі өкілінің қатысуымен жүзеге асырады.</w:t>
      </w:r>
    </w:p>
    <w:bookmarkEnd w:id="150"/>
    <w:bookmarkStart w:name="z179" w:id="151"/>
    <w:p>
      <w:pPr>
        <w:spacing w:after="0"/>
        <w:ind w:left="0"/>
        <w:jc w:val="both"/>
      </w:pPr>
      <w:r>
        <w:rPr>
          <w:rFonts w:ascii="Times New Roman"/>
          <w:b w:val="false"/>
          <w:i w:val="false"/>
          <w:color w:val="000000"/>
          <w:sz w:val="28"/>
        </w:rPr>
        <w:t>
      Құрылыс, жөндеу, тазарту кезеңінде санатта бар тұтынушыларды үздіксіз сумен қамтамасыз ету.</w:t>
      </w:r>
    </w:p>
    <w:bookmarkEnd w:id="151"/>
    <w:bookmarkStart w:name="z180" w:id="152"/>
    <w:p>
      <w:pPr>
        <w:spacing w:after="0"/>
        <w:ind w:left="0"/>
        <w:jc w:val="both"/>
      </w:pPr>
      <w:r>
        <w:rPr>
          <w:rFonts w:ascii="Times New Roman"/>
          <w:b w:val="false"/>
          <w:i w:val="false"/>
          <w:color w:val="000000"/>
          <w:sz w:val="28"/>
        </w:rPr>
        <w:t>
      Табиғи монополия субъектісі әзірленген және берілген техникалық шарттарды есепке алуды және тіркеуді ұйымдастырады.</w:t>
      </w:r>
    </w:p>
    <w:bookmarkEnd w:id="152"/>
    <w:bookmarkStart w:name="z181" w:id="153"/>
    <w:p>
      <w:pPr>
        <w:spacing w:after="0"/>
        <w:ind w:left="0"/>
        <w:jc w:val="both"/>
      </w:pPr>
      <w:r>
        <w:rPr>
          <w:rFonts w:ascii="Times New Roman"/>
          <w:b w:val="false"/>
          <w:i w:val="false"/>
          <w:color w:val="000000"/>
          <w:sz w:val="28"/>
        </w:rPr>
        <w:t>
      Берілген техникалық шарттардың бір данасы табиғи монополия субъектісінде шектеусіз мерзімде сақталады.</w:t>
      </w:r>
    </w:p>
    <w:bookmarkEnd w:id="153"/>
    <w:bookmarkStart w:name="z182" w:id="154"/>
    <w:p>
      <w:pPr>
        <w:spacing w:after="0"/>
        <w:ind w:left="0"/>
        <w:jc w:val="both"/>
      </w:pPr>
      <w:r>
        <w:rPr>
          <w:rFonts w:ascii="Times New Roman"/>
          <w:b w:val="false"/>
          <w:i w:val="false"/>
          <w:color w:val="000000"/>
          <w:sz w:val="28"/>
        </w:rPr>
        <w:t>
      Техникалық шарттарды қайта рәсімдеу және беру үшін ақы алынбайды.</w:t>
      </w:r>
    </w:p>
    <w:bookmarkEnd w:id="154"/>
    <w:bookmarkStart w:name="z183" w:id="155"/>
    <w:p>
      <w:pPr>
        <w:spacing w:after="0"/>
        <w:ind w:left="0"/>
        <w:jc w:val="both"/>
      </w:pPr>
      <w:r>
        <w:rPr>
          <w:rFonts w:ascii="Times New Roman"/>
          <w:b w:val="false"/>
          <w:i w:val="false"/>
          <w:color w:val="000000"/>
          <w:sz w:val="28"/>
        </w:rPr>
        <w:t>
      Техникалық шарттардың қолданылу мерзімі жобалаудың және құрылыстың нормативтік мерзіміне сәйкес болады.".</w:t>
      </w:r>
    </w:p>
    <w:bookmarkEnd w:id="155"/>
    <w:bookmarkStart w:name="z184" w:id="156"/>
    <w:p>
      <w:pPr>
        <w:spacing w:after="0"/>
        <w:ind w:left="0"/>
        <w:jc w:val="both"/>
      </w:pPr>
      <w:r>
        <w:rPr>
          <w:rFonts w:ascii="Times New Roman"/>
          <w:b w:val="false"/>
          <w:i w:val="false"/>
          <w:color w:val="000000"/>
          <w:sz w:val="28"/>
        </w:rPr>
        <w:t xml:space="preserve">
      6. "Табиғи монополиялар субъектілерінің қызметін жүзеге асыру қағидаларын бекіту туралы" Қазақстан Республикасы Су ресурстары және ирригация министрінің м.а. 2025 жылғы 30 сәуірдегі № 84-НҚ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36054 болып тіркелген) мынадай өзгерістер енгізілсін:</w:t>
      </w:r>
    </w:p>
    <w:bookmarkEnd w:id="156"/>
    <w:bookmarkStart w:name="z185" w:id="157"/>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субъектілерінің қызметін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87" w:id="158"/>
    <w:p>
      <w:pPr>
        <w:spacing w:after="0"/>
        <w:ind w:left="0"/>
        <w:jc w:val="both"/>
      </w:pPr>
      <w:r>
        <w:rPr>
          <w:rFonts w:ascii="Times New Roman"/>
          <w:b w:val="false"/>
          <w:i w:val="false"/>
          <w:color w:val="000000"/>
          <w:sz w:val="28"/>
        </w:rPr>
        <w:t>
      "1. Осы Табиғи монополиялар субъектілерінің қызметін жүзеге асыру қағидалары (бұдан әрі – Қағидалар) "Табиғи монополиялар туралы" Қазақстан Республикасы Заңының (бұдан әрі – Заң) 8-бабы 6) тармақшасына сәйкес әзірленді және суды каналдар арқылы беру және тірек гидротехникалық құрылысжайларының көмегімен жерүсті ағынын реттеу қызметін көрсететін табиғи монополиялар субъектілерінің, сондай-ақ мемлекеттік қызметтер көрсету:</w:t>
      </w:r>
    </w:p>
    <w:bookmarkEnd w:id="158"/>
    <w:bookmarkStart w:name="z188" w:id="159"/>
    <w:p>
      <w:pPr>
        <w:spacing w:after="0"/>
        <w:ind w:left="0"/>
        <w:jc w:val="both"/>
      </w:pPr>
      <w:r>
        <w:rPr>
          <w:rFonts w:ascii="Times New Roman"/>
          <w:b w:val="false"/>
          <w:i w:val="false"/>
          <w:color w:val="000000"/>
          <w:sz w:val="28"/>
        </w:rPr>
        <w:t>
      "Суды каналдар арқылы беру және тірек гидротехникалық құрылысжайларының көмегімен жерүсті ағынын реттеу қызметін көрсететін табиғи монополиялар субъектілерінің мемлекеттік тіркеліміне енгізу және шығару" (бұдан әрі – Мемлекеттік тіркелімге енгізу және шығару);</w:t>
      </w:r>
    </w:p>
    <w:bookmarkEnd w:id="159"/>
    <w:bookmarkStart w:name="z189" w:id="160"/>
    <w:p>
      <w:pPr>
        <w:spacing w:after="0"/>
        <w:ind w:left="0"/>
        <w:jc w:val="both"/>
      </w:pPr>
      <w:r>
        <w:rPr>
          <w:rFonts w:ascii="Times New Roman"/>
          <w:b w:val="false"/>
          <w:i w:val="false"/>
          <w:color w:val="000000"/>
          <w:sz w:val="28"/>
        </w:rPr>
        <w:t>
      "Суды каналдар арқылы беру және тірек гидротехникалық құрылысжайларының көмегімен жерүсті ағынын реттеу қызметін көрсететін,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 (бұдан әрі – Мүлікпен мәмілелер жасауға келісім беру);</w:t>
      </w:r>
    </w:p>
    <w:bookmarkEnd w:id="160"/>
    <w:bookmarkStart w:name="z190" w:id="161"/>
    <w:p>
      <w:pPr>
        <w:spacing w:after="0"/>
        <w:ind w:left="0"/>
        <w:jc w:val="both"/>
      </w:pPr>
      <w:r>
        <w:rPr>
          <w:rFonts w:ascii="Times New Roman"/>
          <w:b w:val="false"/>
          <w:i w:val="false"/>
          <w:color w:val="000000"/>
          <w:sz w:val="28"/>
        </w:rPr>
        <w:t>
      "Суды каналдар арқылы беру және тірек гидротехникалық құрылысжайларының көмегімен жерүсті ағынын реттеу қызметін көрсететін табиғи монополиялар субъектілерін қайта ұйымдастыруға және таратуға келісім беру" (бұдан әрі – Қайта ұйымдастыруға және таратуға келісім беру) тәртібін айқындайды.";</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p>
    <w:bookmarkStart w:name="z193" w:id="162"/>
    <w:p>
      <w:pPr>
        <w:spacing w:after="0"/>
        <w:ind w:left="0"/>
        <w:jc w:val="both"/>
      </w:pPr>
      <w:r>
        <w:rPr>
          <w:rFonts w:ascii="Times New Roman"/>
          <w:b w:val="false"/>
          <w:i w:val="false"/>
          <w:color w:val="000000"/>
          <w:sz w:val="28"/>
        </w:rPr>
        <w:t>
      "17) суды каналдар арқылы беру, суару үшін су беру қызметтері – суды сутартқыштар (каналдар, құбыржолдар) арқылы тасымалдау мен бөлу және оны су пайдаланушыларға беру;";</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195" w:id="163"/>
    <w:p>
      <w:pPr>
        <w:spacing w:after="0"/>
        <w:ind w:left="0"/>
        <w:jc w:val="both"/>
      </w:pPr>
      <w:r>
        <w:rPr>
          <w:rFonts w:ascii="Times New Roman"/>
          <w:b w:val="false"/>
          <w:i w:val="false"/>
          <w:color w:val="000000"/>
          <w:sz w:val="28"/>
        </w:rPr>
        <w:t>
      "26) техникалық шарттар – бекітілген егжей-тегжейлі жоспарлау (құрылыс салу схемасы) жобасына сай инженерлік коммуникацияларды дамыту жоспарына сәйкес табиғи монополия субъектісінің: сумен жабдықтау және (немесе) су бұру саласындағы суды каналдар арқылы беру, суару үшін су беру және тірек гидротехникалық құрылысжайларының көмегімен жерүсті ағынын реттеу қызметін көрсетуге арналған техникалық талаптар;";</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201-тармақ</w:t>
      </w:r>
      <w:r>
        <w:rPr>
          <w:rFonts w:ascii="Times New Roman"/>
          <w:b w:val="false"/>
          <w:i w:val="false"/>
          <w:color w:val="000000"/>
          <w:sz w:val="28"/>
        </w:rPr>
        <w:t xml:space="preserve"> мынадай редакцияда жазылсын:</w:t>
      </w:r>
    </w:p>
    <w:bookmarkStart w:name="z197" w:id="164"/>
    <w:p>
      <w:pPr>
        <w:spacing w:after="0"/>
        <w:ind w:left="0"/>
        <w:jc w:val="both"/>
      </w:pPr>
      <w:r>
        <w:rPr>
          <w:rFonts w:ascii="Times New Roman"/>
          <w:b w:val="false"/>
          <w:i w:val="false"/>
          <w:color w:val="000000"/>
          <w:sz w:val="28"/>
        </w:rPr>
        <w:t>
      "201. Суды каналдар арқылы беру, суару үшін су беру және тірек гидротехникалық құрылысжайларының көмегімен жерүсті ағынын реттеу қызметтеріндегі мемлекеттік бақылау Қазақстан Республикасының Кәсіпкерлік кодексінде белгіленген тәртіппен жүзеге асырылады.";</w:t>
      </w:r>
    </w:p>
    <w:bookmarkEnd w:id="164"/>
    <w:bookmarkStart w:name="z198" w:id="16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өзгерістер мен толықтырулар енгізілетін кейбір бұйрықтардың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65"/>
    <w:bookmarkStart w:name="z199" w:id="16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өзгерістер мен толықтырулар енгізілетін кейбір бұйрықтардың тізбесіне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2 шілдедегі</w:t>
            </w:r>
            <w:r>
              <w:br/>
            </w:r>
            <w:r>
              <w:rPr>
                <w:rFonts w:ascii="Times New Roman"/>
                <w:b w:val="false"/>
                <w:i w:val="false"/>
                <w:color w:val="000000"/>
                <w:sz w:val="20"/>
              </w:rPr>
              <w:t>№ 165-НҚ</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 бұйрықтардың</w:t>
            </w:r>
            <w:r>
              <w:br/>
            </w:r>
            <w:r>
              <w:rPr>
                <w:rFonts w:ascii="Times New Roman"/>
                <w:b w:val="false"/>
                <w:i w:val="false"/>
                <w:color w:val="000000"/>
                <w:sz w:val="20"/>
              </w:rPr>
              <w:t>тізбесіне</w:t>
            </w:r>
            <w:r>
              <w:br/>
            </w:r>
            <w:r>
              <w:rPr>
                <w:rFonts w:ascii="Times New Roman"/>
                <w:b w:val="false"/>
                <w:i w:val="false"/>
                <w:color w:val="000000"/>
                <w:sz w:val="20"/>
              </w:rPr>
              <w:t>1-қосымша</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bl>
    <w:bookmarkStart w:name="z201" w:id="167"/>
    <w:p>
      <w:pPr>
        <w:spacing w:after="0"/>
        <w:ind w:left="0"/>
        <w:jc w:val="left"/>
      </w:pPr>
      <w:r>
        <w:rPr>
          <w:rFonts w:ascii="Times New Roman"/>
          <w:b/>
          <w:i w:val="false"/>
          <w:color w:val="000000"/>
        </w:rPr>
        <w:t xml:space="preserve"> "Суды каналдар арқылы беру, суару үшін су беру және тірек гидротехникалық құрылысжайларының көмегімен жерүсті ағынын реттеу қызметін көрсететін табиғи монополиялар субъектілерінің мемлекеттік тіркеліміне енгізу және шығару" мемлекеттік қызметін көрсетуге қойылатын негізгі талаптардың тізбесі</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"Суды каналдар арқылы беру, суару үшін су беру және тірек гидротехникалық құрылысжайларының көмегімен жерүсті ағынын реттеу қызметін көрсететін табиғи монополиялар субъектілерінің мемлекеттік тіркеліміне енгізу және шығару":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8"/>
          <w:p>
            <w:pPr>
              <w:spacing w:after="20"/>
              <w:ind w:left="20"/>
              <w:jc w:val="both"/>
            </w:pPr>
            <w:r>
              <w:rPr>
                <w:rFonts w:ascii="Times New Roman"/>
                <w:b w:val="false"/>
                <w:i w:val="false"/>
                <w:color w:val="000000"/>
                <w:sz w:val="20"/>
              </w:rPr>
              <w:t>
1) "Суды каналдар арқылы беру, суару үшін су беру және тірек гидротехникалық құрылысжайларының көмегімен жерүсті ағынын реттеу қызметін көрсететін табиғи монополиялар субъектілерінің мемлекеттік тіркеліміне енгізу";</w:t>
            </w:r>
          </w:p>
          <w:bookmarkEnd w:id="168"/>
          <w:p>
            <w:pPr>
              <w:spacing w:after="20"/>
              <w:ind w:left="20"/>
              <w:jc w:val="both"/>
            </w:pPr>
            <w:r>
              <w:rPr>
                <w:rFonts w:ascii="Times New Roman"/>
                <w:b w:val="false"/>
                <w:i w:val="false"/>
                <w:color w:val="000000"/>
                <w:sz w:val="20"/>
              </w:rPr>
              <w:t>
2) "Суды каналдар арқылы беру, суару үшін су беру және тірек гидротехникалық құрылысжайларының көмегімен жерүсті ағынын реттеу қызметін көрсететін табиғи монополиялар субъектілерінің мемлекеттік тіркелімінен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 (бұдан әрі – Министрлік)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9"/>
          <w:p>
            <w:pPr>
              <w:spacing w:after="20"/>
              <w:ind w:left="20"/>
              <w:jc w:val="both"/>
            </w:pPr>
            <w:r>
              <w:rPr>
                <w:rFonts w:ascii="Times New Roman"/>
                <w:b w:val="false"/>
                <w:i w:val="false"/>
                <w:color w:val="000000"/>
                <w:sz w:val="20"/>
              </w:rPr>
              <w:t>
Суды каналдар арқылы беру, суару үшін су беру және тірек гидротехникалық құрылысжайларының көмегімен жерүсті ағынын реттеу қызметін көрсететін табиғи монополиялар субъектілерінің мемлекеттік тіркеліміне енгізу – 30 минут;</w:t>
            </w:r>
          </w:p>
          <w:bookmarkEnd w:id="169"/>
          <w:p>
            <w:pPr>
              <w:spacing w:after="20"/>
              <w:ind w:left="20"/>
              <w:jc w:val="both"/>
            </w:pPr>
            <w:r>
              <w:rPr>
                <w:rFonts w:ascii="Times New Roman"/>
                <w:b w:val="false"/>
                <w:i w:val="false"/>
                <w:color w:val="000000"/>
                <w:sz w:val="20"/>
              </w:rPr>
              <w:t>
Суды каналдар арқылы беру, суару үшін су беру және тірек гидротехникалық құрылысжайларының көмегімен жерүсті ағынынреттеу қызметін көрсететін табиғи монополиялар субъектілерінің мемлекеттік тіркелімінен шығару – 2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0"/>
          <w:p>
            <w:pPr>
              <w:spacing w:after="20"/>
              <w:ind w:left="20"/>
              <w:jc w:val="both"/>
            </w:pPr>
            <w:r>
              <w:rPr>
                <w:rFonts w:ascii="Times New Roman"/>
                <w:b w:val="false"/>
                <w:i w:val="false"/>
                <w:color w:val="000000"/>
                <w:sz w:val="20"/>
              </w:rPr>
              <w:t>
Электрондық</w:t>
            </w:r>
          </w:p>
          <w:bookmarkEnd w:id="170"/>
          <w:p>
            <w:pPr>
              <w:spacing w:after="20"/>
              <w:ind w:left="20"/>
              <w:jc w:val="both"/>
            </w:pPr>
            <w:r>
              <w:rPr>
                <w:rFonts w:ascii="Times New Roman"/>
                <w:b w:val="false"/>
                <w:i w:val="false"/>
                <w:color w:val="000000"/>
                <w:sz w:val="20"/>
              </w:rPr>
              <w:t>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1"/>
          <w:p>
            <w:pPr>
              <w:spacing w:after="20"/>
              <w:ind w:left="20"/>
              <w:jc w:val="both"/>
            </w:pPr>
            <w:r>
              <w:rPr>
                <w:rFonts w:ascii="Times New Roman"/>
                <w:b w:val="false"/>
                <w:i w:val="false"/>
                <w:color w:val="000000"/>
                <w:sz w:val="20"/>
              </w:rPr>
              <w:t>
Суды каналдар арқылы беру, суару үшін су беру және тірек гидротехникалық құрылысжайларының көмегімен жерүсті ағынын реттеу қызметін көрсететін табиғи монополиялар субъектілерінің мемлекеттік тіркеліміне енгізу және шығару туралы куәлік не мемлекеттік қызметті көрсетуден бас тарту туралы дәлелді жауап.</w:t>
            </w:r>
          </w:p>
          <w:bookmarkEnd w:id="171"/>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2"/>
          <w:p>
            <w:pPr>
              <w:spacing w:after="20"/>
              <w:ind w:left="20"/>
              <w:jc w:val="both"/>
            </w:pPr>
            <w:r>
              <w:rPr>
                <w:rFonts w:ascii="Times New Roman"/>
                <w:b w:val="false"/>
                <w:i w:val="false"/>
                <w:color w:val="000000"/>
                <w:sz w:val="20"/>
              </w:rPr>
              <w:t>
Жұмыс кестесі:</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беруші – Қазақстан Республикасының Еңбек кодексіне (бұдан әрі – Кодекс) және "Қазақстан Республикасындағы мерекелер туралы" Қазақстан Республикасының Заңына (бұдан әрі – Мерекелер туралы заң)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техникалық жұмыстарды жүргізуге байланысты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Еңбек кодексіне және Мерекелер туралы заңға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3"/>
          <w:p>
            <w:pPr>
              <w:spacing w:after="20"/>
              <w:ind w:left="20"/>
              <w:jc w:val="both"/>
            </w:pPr>
            <w:r>
              <w:rPr>
                <w:rFonts w:ascii="Times New Roman"/>
                <w:b w:val="false"/>
                <w:i w:val="false"/>
                <w:color w:val="000000"/>
                <w:sz w:val="20"/>
              </w:rPr>
              <w:t>
Мемлекеттік тіркелімге енгізу үшін:</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басшы, не басшының міндеттерін атқару жүктелген тұлға қол қойған, осы Қағидаларға 1-қосымшаға сәйкес </w:t>
            </w:r>
            <w:r>
              <w:rPr>
                <w:rFonts w:ascii="Times New Roman"/>
                <w:b w:val="false"/>
                <w:i w:val="false"/>
                <w:color w:val="000000"/>
                <w:sz w:val="20"/>
              </w:rPr>
              <w:t>2-нысан</w:t>
            </w:r>
            <w:r>
              <w:rPr>
                <w:rFonts w:ascii="Times New Roman"/>
                <w:b w:val="false"/>
                <w:i w:val="false"/>
                <w:color w:val="000000"/>
                <w:sz w:val="20"/>
              </w:rPr>
              <w:t xml:space="preserve"> бойынша Мемлекеттік тіркелімге енгізу туралы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тіркелімнен шығару үшін: көрсетілетін қызметті алушы өзінің табиғи монополия саласына жатқызылған қызметті жүзеге асыруды тоқтатқан күнінен бастап күнтізбелік 15 (он бес) күн ішінде көрсетілетін қызметті берушіге басшы, не басшының міндеттерін атқару жүктелген тұлға қол қойған осы Қағидаларға 1-қосымшаға сәйкес </w:t>
            </w:r>
            <w:r>
              <w:rPr>
                <w:rFonts w:ascii="Times New Roman"/>
                <w:b w:val="false"/>
                <w:i w:val="false"/>
                <w:color w:val="000000"/>
                <w:sz w:val="20"/>
              </w:rPr>
              <w:t>3-нысан</w:t>
            </w:r>
            <w:r>
              <w:rPr>
                <w:rFonts w:ascii="Times New Roman"/>
                <w:b w:val="false"/>
                <w:i w:val="false"/>
                <w:color w:val="000000"/>
                <w:sz w:val="20"/>
              </w:rPr>
              <w:t xml:space="preserve"> бойынша Табиғи монополиялар субьектілерінің Мемлекеттік тіркелімінен шығару туралы өтінішті ұсынады.</w:t>
            </w:r>
          </w:p>
          <w:p>
            <w:pPr>
              <w:spacing w:after="20"/>
              <w:ind w:left="20"/>
              <w:jc w:val="both"/>
            </w:pPr>
            <w:r>
              <w:rPr>
                <w:rFonts w:ascii="Times New Roman"/>
                <w:b w:val="false"/>
                <w:i w:val="false"/>
                <w:color w:val="000000"/>
                <w:sz w:val="20"/>
              </w:rPr>
              <w:t>
Жеке басын куәландыратын құжат, заңды тұлға ретінде мемлекеттік тіркелгені (қайта тіркелгені) туралы мәліметтерді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74"/>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дұрыс еместігінің анықталуы;</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қызметті көрсету үшін талап етілетін келісу туралы сұрау салуға уәкілетті мемлекеттік органның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оның негізінде көрсетілетін қызметті алушы мемлекеттік көрсетілетін қызметті алуға байланысты арнайы құқықтан айырған, көрсетілетін қызметті алушыға қатысты заңды күшіне енген сот шешімінің болуы;</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оның ішінде электрондық нысанда және Мемлекеттік корпорация арқылы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75"/>
          <w:p>
            <w:pPr>
              <w:spacing w:after="20"/>
              <w:ind w:left="20"/>
              <w:jc w:val="both"/>
            </w:pPr>
            <w:r>
              <w:rPr>
                <w:rFonts w:ascii="Times New Roman"/>
                <w:b w:val="false"/>
                <w:i w:val="false"/>
                <w:color w:val="000000"/>
                <w:sz w:val="20"/>
              </w:rPr>
              <w:t>
Мемлекеттік қызметті көрсету орындарының мекенжайлары көрсетілетін қызметті берушінің www.gov.kz интернет-ресурстарында "Мемлекеттік көрсетілетін қызметтер" бөлімінде орналастырылған.</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қызметті көрсету мәселелері жөніндегі анықтама қызметтерінің байланыс телефондары көрсетілетін қызметті берушінің www.gov.kz интернет-ресурсында "Мемлекеттік көрсетілетін қызметтер" бөлімінде көрсетілген.</w:t>
            </w:r>
          </w:p>
          <w:p>
            <w:pPr>
              <w:spacing w:after="20"/>
              <w:ind w:left="20"/>
              <w:jc w:val="both"/>
            </w:pPr>
            <w:r>
              <w:rPr>
                <w:rFonts w:ascii="Times New Roman"/>
                <w:b w:val="false"/>
                <w:i w:val="false"/>
                <w:color w:val="000000"/>
                <w:sz w:val="20"/>
              </w:rPr>
              <w:t>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2 шілдедегі</w:t>
            </w:r>
            <w:r>
              <w:br/>
            </w:r>
            <w:r>
              <w:rPr>
                <w:rFonts w:ascii="Times New Roman"/>
                <w:b w:val="false"/>
                <w:i w:val="false"/>
                <w:color w:val="000000"/>
                <w:sz w:val="20"/>
              </w:rPr>
              <w:t>№ 165-НҚ</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 бұйрықтардың</w:t>
            </w:r>
            <w:r>
              <w:br/>
            </w:r>
            <w:r>
              <w:rPr>
                <w:rFonts w:ascii="Times New Roman"/>
                <w:b w:val="false"/>
                <w:i w:val="false"/>
                <w:color w:val="000000"/>
                <w:sz w:val="20"/>
              </w:rPr>
              <w:t>тізбесіне</w:t>
            </w:r>
            <w:r>
              <w:br/>
            </w:r>
            <w:r>
              <w:rPr>
                <w:rFonts w:ascii="Times New Roman"/>
                <w:b w:val="false"/>
                <w:i w:val="false"/>
                <w:color w:val="000000"/>
                <w:sz w:val="20"/>
              </w:rPr>
              <w:t>2-қосымша</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4-қосымша</w:t>
            </w:r>
          </w:p>
        </w:tc>
      </w:tr>
    </w:tbl>
    <w:bookmarkStart w:name="z221" w:id="176"/>
    <w:p>
      <w:pPr>
        <w:spacing w:after="0"/>
        <w:ind w:left="0"/>
        <w:jc w:val="left"/>
      </w:pPr>
      <w:r>
        <w:rPr>
          <w:rFonts w:ascii="Times New Roman"/>
          <w:b/>
          <w:i w:val="false"/>
          <w:color w:val="000000"/>
        </w:rPr>
        <w:t xml:space="preserve"> "Суды каналдар арқылы беру, суару үшін су беру және тірек гидротехникалық құрылысжайларының көмегімен жерүсті ағынын реттеу қызметін көрсететін,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 мемлекеттік қызметін көрсетуге қойылатын негізгі талаптардың тізбесі</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"Суды каналдар арқылы беру, суару үшін су беру және тірек гидротехникалық құрылысжайларының көмегімен жерүсті ағынын реттеу қызметін көрсететін,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 (бұдан әрі – Министрлік)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 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жүгінген кезде –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77"/>
          <w:p>
            <w:pPr>
              <w:spacing w:after="20"/>
              <w:ind w:left="20"/>
              <w:jc w:val="both"/>
            </w:pPr>
            <w:r>
              <w:rPr>
                <w:rFonts w:ascii="Times New Roman"/>
                <w:b w:val="false"/>
                <w:i w:val="false"/>
                <w:color w:val="000000"/>
                <w:sz w:val="20"/>
              </w:rPr>
              <w:t>
Электрондық</w:t>
            </w:r>
          </w:p>
          <w:bookmarkEnd w:id="177"/>
          <w:p>
            <w:pPr>
              <w:spacing w:after="20"/>
              <w:ind w:left="20"/>
              <w:jc w:val="both"/>
            </w:pPr>
            <w:r>
              <w:rPr>
                <w:rFonts w:ascii="Times New Roman"/>
                <w:b w:val="false"/>
                <w:i w:val="false"/>
                <w:color w:val="000000"/>
                <w:sz w:val="20"/>
              </w:rPr>
              <w:t>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78"/>
          <w:p>
            <w:pPr>
              <w:spacing w:after="20"/>
              <w:ind w:left="20"/>
              <w:jc w:val="both"/>
            </w:pPr>
            <w:r>
              <w:rPr>
                <w:rFonts w:ascii="Times New Roman"/>
                <w:b w:val="false"/>
                <w:i w:val="false"/>
                <w:color w:val="000000"/>
                <w:sz w:val="20"/>
              </w:rPr>
              <w:t>
Суды каналдар арқылы беру, суару үшін су беру және тірек гидротехникалық құрылысжайларының көмегімен жерүсті ағынын реттеу қызметін көрсететін,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 туралы хат не мемлекеттік қызметті көрсетуден бас тарту туралы дәлелді жауап.</w:t>
            </w:r>
          </w:p>
          <w:bookmarkEnd w:id="178"/>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79"/>
          <w:p>
            <w:pPr>
              <w:spacing w:after="20"/>
              <w:ind w:left="20"/>
              <w:jc w:val="both"/>
            </w:pPr>
            <w:r>
              <w:rPr>
                <w:rFonts w:ascii="Times New Roman"/>
                <w:b w:val="false"/>
                <w:i w:val="false"/>
                <w:color w:val="000000"/>
                <w:sz w:val="20"/>
              </w:rPr>
              <w:t>
Жұмыс кестесі:</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беруші – Қазақстан Республикасының Еңбек кодексіне (бұдан әрі – Кодекс)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Кодекске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80"/>
          <w:p>
            <w:pPr>
              <w:spacing w:after="20"/>
              <w:ind w:left="20"/>
              <w:jc w:val="both"/>
            </w:pPr>
            <w:r>
              <w:rPr>
                <w:rFonts w:ascii="Times New Roman"/>
                <w:b w:val="false"/>
                <w:i w:val="false"/>
                <w:color w:val="000000"/>
                <w:sz w:val="20"/>
              </w:rPr>
              <w:t xml:space="preserve">
1) осы Қағидаларға 3-қосымшаға сәйкес </w:t>
            </w:r>
            <w:r>
              <w:rPr>
                <w:rFonts w:ascii="Times New Roman"/>
                <w:b w:val="false"/>
                <w:i w:val="false"/>
                <w:color w:val="000000"/>
                <w:sz w:val="20"/>
              </w:rPr>
              <w:t>1-нысан</w:t>
            </w:r>
            <w:r>
              <w:rPr>
                <w:rFonts w:ascii="Times New Roman"/>
                <w:b w:val="false"/>
                <w:i w:val="false"/>
                <w:color w:val="000000"/>
                <w:sz w:val="20"/>
              </w:rPr>
              <w:t xml:space="preserve"> бойынша уәкілетті органның келісімін алу туралы өтінішхат;</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2) иеліктен шығарылатын объектілер бойынша бөліністе иеліктен шығарылатын мүліктің атауын, типін, түрін, түгендеу нөмірін, бастапқы, қалдық құнын көрсете отырып, табиғи монополия субъектісінің басшысы қол қойған, ағымдағы жылдың басындағы бухгалтерлік баланстан растайтын үзінді көшірменің электрондық көшірмесі қоса беріледі.</w:t>
            </w:r>
          </w:p>
          <w:p>
            <w:pPr>
              <w:spacing w:after="20"/>
              <w:ind w:left="20"/>
              <w:jc w:val="both"/>
            </w:pPr>
            <w:r>
              <w:rPr>
                <w:rFonts w:ascii="Times New Roman"/>
                <w:b w:val="false"/>
                <w:i w:val="false"/>
                <w:color w:val="000000"/>
                <w:sz w:val="20"/>
              </w:rPr>
              <w:t>
Жеке басын куәландыратын құжат, заңды тұлға ретінде, мемлекеттік тіркелгені (қайта тіркелгені)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81"/>
          <w:p>
            <w:pPr>
              <w:spacing w:after="20"/>
              <w:ind w:left="20"/>
              <w:jc w:val="both"/>
            </w:pPr>
            <w:r>
              <w:rPr>
                <w:rFonts w:ascii="Times New Roman"/>
                <w:b w:val="false"/>
                <w:i w:val="false"/>
                <w:color w:val="000000"/>
                <w:sz w:val="20"/>
              </w:rPr>
              <w:t>
1) тарифтің көтерілуі;</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2) тұтынушылармен шарттардың бұзылуы;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тұтынушылардың құқықтары мен заңды мүдделеріне нұқсан келуі;</w:t>
            </w:r>
          </w:p>
          <w:p>
            <w:pPr>
              <w:spacing w:after="20"/>
              <w:ind w:left="20"/>
              <w:jc w:val="both"/>
            </w:pPr>
            <w:r>
              <w:rPr>
                <w:rFonts w:ascii="Times New Roman"/>
                <w:b w:val="false"/>
                <w:i w:val="false"/>
                <w:color w:val="000000"/>
                <w:sz w:val="20"/>
              </w:rPr>
              <w:t>
</w:t>
            </w:r>
            <w:r>
              <w:rPr>
                <w:rFonts w:ascii="Times New Roman"/>
                <w:b w:val="false"/>
                <w:i w:val="false"/>
                <w:color w:val="000000"/>
                <w:sz w:val="20"/>
              </w:rPr>
              <w:t>4) реттеліп көрсетілетін қызметті ұсынудың үздіксіз байланысты технологиялық жүйесінің бұзылуы, немесе реттеліп көрсетілетін қызмет сапасының төмендеуі;</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дұрыс еместігінің анықталуы;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көрсетілетін қызметті алушының және (немесе) мемлекеттік қызметті көрсету үшін қажетті материалдардың, объектілердің, деректердің және мәліметтердің осы Қағидаларға сәйкес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7) көрсетілетін қызметті алушыға қатысты белгілі бір мемлекеттік көрсетілетін қызметті алуды талап ететін қызметке немесе қызметтің жекелеген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8) көрсетілетін қызметті алушыға қатысты оның негізінде көрсетілетін қызметті алушы мемлекеттік көрсетілетін қызметті алуға байланысты арнайы құқығынан айырылған, заңды күшіне енген сот шешімінің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9) құжаттардың толық емес топтамасын ұсыну, не дәйексіз ақпаратты (мәліметтерді) қамтитын құжаттарды ұсыну;</w:t>
            </w:r>
          </w:p>
          <w:p>
            <w:pPr>
              <w:spacing w:after="20"/>
              <w:ind w:left="20"/>
              <w:jc w:val="both"/>
            </w:pPr>
            <w:r>
              <w:rPr>
                <w:rFonts w:ascii="Times New Roman"/>
                <w:b w:val="false"/>
                <w:i w:val="false"/>
                <w:color w:val="000000"/>
                <w:sz w:val="20"/>
              </w:rPr>
              <w:t xml:space="preserve">
10)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оның ішінде электрондық нысанда және Мемлекеттік корпорация арқылы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82"/>
          <w:p>
            <w:pPr>
              <w:spacing w:after="20"/>
              <w:ind w:left="20"/>
              <w:jc w:val="both"/>
            </w:pPr>
            <w:r>
              <w:rPr>
                <w:rFonts w:ascii="Times New Roman"/>
                <w:b w:val="false"/>
                <w:i w:val="false"/>
                <w:color w:val="000000"/>
                <w:sz w:val="20"/>
              </w:rPr>
              <w:t>
Мемлекеттік қызметті көрсету орындарының мекенжайлары көрсетілетін қызметті берушінің www.gov.kz интернет-ресурстарында "Мемлекеттік көрсетілетін қызметтер" бөлімінде орналастырылған.</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қызметті көрсету мәселелері жөніндегі анықтама қызметтерінің байланыс телефондары көрсетілетін қызметті берушінің www.gov.kz интернет-ресурсында "Мемлекеттік көрсетілетін қызметтер" бөлімінде көрсетілген.</w:t>
            </w:r>
          </w:p>
          <w:p>
            <w:pPr>
              <w:spacing w:after="20"/>
              <w:ind w:left="20"/>
              <w:jc w:val="both"/>
            </w:pPr>
            <w:r>
              <w:rPr>
                <w:rFonts w:ascii="Times New Roman"/>
                <w:b w:val="false"/>
                <w:i w:val="false"/>
                <w:color w:val="000000"/>
                <w:sz w:val="20"/>
              </w:rPr>
              <w:t>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2 шілдедегі</w:t>
            </w:r>
            <w:r>
              <w:br/>
            </w:r>
            <w:r>
              <w:rPr>
                <w:rFonts w:ascii="Times New Roman"/>
                <w:b w:val="false"/>
                <w:i w:val="false"/>
                <w:color w:val="000000"/>
                <w:sz w:val="20"/>
              </w:rPr>
              <w:t>№ 165-НҚ</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 бұйрықтардың</w:t>
            </w:r>
            <w:r>
              <w:br/>
            </w:r>
            <w:r>
              <w:rPr>
                <w:rFonts w:ascii="Times New Roman"/>
                <w:b w:val="false"/>
                <w:i w:val="false"/>
                <w:color w:val="000000"/>
                <w:sz w:val="20"/>
              </w:rPr>
              <w:t>тізбесіне</w:t>
            </w:r>
            <w:r>
              <w:br/>
            </w:r>
            <w:r>
              <w:rPr>
                <w:rFonts w:ascii="Times New Roman"/>
                <w:b w:val="false"/>
                <w:i w:val="false"/>
                <w:color w:val="000000"/>
                <w:sz w:val="20"/>
              </w:rPr>
              <w:t>3-қосымша</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242" w:id="183"/>
    <w:p>
      <w:pPr>
        <w:spacing w:after="0"/>
        <w:ind w:left="0"/>
        <w:jc w:val="left"/>
      </w:pPr>
      <w:r>
        <w:rPr>
          <w:rFonts w:ascii="Times New Roman"/>
          <w:b/>
          <w:i w:val="false"/>
          <w:color w:val="000000"/>
        </w:rPr>
        <w:t xml:space="preserve"> "Суды каналдар арқылы беру, суару үшін су беру және тірек гидротехникалық құрылысжайларының көмегімен жерүсті ағынын реттеу қызметін көрсететін табиғи монополиялар субъектілерін қайта ұйымдастыруға және таратуға келісім беру" мемлекеттік қызметін көрсетуге қойылатын негізгі талаптардың тізбесі</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84"/>
          <w:p>
            <w:pPr>
              <w:spacing w:after="20"/>
              <w:ind w:left="20"/>
              <w:jc w:val="both"/>
            </w:pPr>
            <w:r>
              <w:rPr>
                <w:rFonts w:ascii="Times New Roman"/>
                <w:b w:val="false"/>
                <w:i w:val="false"/>
                <w:color w:val="000000"/>
                <w:sz w:val="20"/>
              </w:rPr>
              <w:t>
Мемлекеттік көрсетілетін қызметтің атауы "Суды каналдар арқылы беру беру, суару үшін су беру және тірек гидротехникалық құрылысжайларының көмегімен жерүсті ағынын реттеу қызметін көрсететін табиғи монополиялар субъектілерін қайта ұйымдастыруға және таратуға келісім беру"</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көрсетілетін қызметтің кіші түрінің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1. Бірігу, қосылу, түрлендіру;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Бөлу, бөлініп шығу;</w:t>
            </w:r>
          </w:p>
          <w:p>
            <w:pPr>
              <w:spacing w:after="20"/>
              <w:ind w:left="20"/>
              <w:jc w:val="both"/>
            </w:pPr>
            <w:r>
              <w:rPr>
                <w:rFonts w:ascii="Times New Roman"/>
                <w:b w:val="false"/>
                <w:i w:val="false"/>
                <w:color w:val="000000"/>
                <w:sz w:val="20"/>
              </w:rPr>
              <w:t>
3. Тарату.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 (бұдан әрі - Министрлік)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жүгінген кезде –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85"/>
          <w:p>
            <w:pPr>
              <w:spacing w:after="20"/>
              <w:ind w:left="20"/>
              <w:jc w:val="both"/>
            </w:pPr>
            <w:r>
              <w:rPr>
                <w:rFonts w:ascii="Times New Roman"/>
                <w:b w:val="false"/>
                <w:i w:val="false"/>
                <w:color w:val="000000"/>
                <w:sz w:val="20"/>
              </w:rPr>
              <w:t>
Электрондық</w:t>
            </w:r>
          </w:p>
          <w:bookmarkEnd w:id="185"/>
          <w:p>
            <w:pPr>
              <w:spacing w:after="20"/>
              <w:ind w:left="20"/>
              <w:jc w:val="both"/>
            </w:pPr>
            <w:r>
              <w:rPr>
                <w:rFonts w:ascii="Times New Roman"/>
                <w:b w:val="false"/>
                <w:i w:val="false"/>
                <w:color w:val="000000"/>
                <w:sz w:val="20"/>
              </w:rPr>
              <w:t>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каналдар арқылы беру, суару үшін су беру және тірек гидротехникалық құрылысжайларының көмегімен жерүсті ағынын реттеу қызметін көрсететін табиғи монополиялар субъектілерін қайта ұйымдастыруға және таратуға келісім беру туралы хат не мемлекеттік қызметті көрсетуден бас тарту туралы дәлелді жауап.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86"/>
          <w:p>
            <w:pPr>
              <w:spacing w:after="20"/>
              <w:ind w:left="20"/>
              <w:jc w:val="both"/>
            </w:pPr>
            <w:r>
              <w:rPr>
                <w:rFonts w:ascii="Times New Roman"/>
                <w:b w:val="false"/>
                <w:i w:val="false"/>
                <w:color w:val="000000"/>
                <w:sz w:val="20"/>
              </w:rPr>
              <w:t>
Жұмыс кестесі:</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беруші – Қазақстан Республикасының Еңбек кодексіне (бұдан әрі – Кодекс)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Кодекске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87"/>
          <w:p>
            <w:pPr>
              <w:spacing w:after="20"/>
              <w:ind w:left="20"/>
              <w:jc w:val="both"/>
            </w:pPr>
            <w:r>
              <w:rPr>
                <w:rFonts w:ascii="Times New Roman"/>
                <w:b w:val="false"/>
                <w:i w:val="false"/>
                <w:color w:val="000000"/>
                <w:sz w:val="20"/>
              </w:rPr>
              <w:t xml:space="preserve">
1) осы Қағидаларға 3-қосымшаға сәйкес </w:t>
            </w:r>
            <w:r>
              <w:rPr>
                <w:rFonts w:ascii="Times New Roman"/>
                <w:b w:val="false"/>
                <w:i w:val="false"/>
                <w:color w:val="000000"/>
                <w:sz w:val="20"/>
              </w:rPr>
              <w:t>2-нысан</w:t>
            </w:r>
            <w:r>
              <w:rPr>
                <w:rFonts w:ascii="Times New Roman"/>
                <w:b w:val="false"/>
                <w:i w:val="false"/>
                <w:color w:val="000000"/>
                <w:sz w:val="20"/>
              </w:rPr>
              <w:t xml:space="preserve"> бойынша уәкілетті органның келісімін алу туралы өтінішхат; 2) бірігу, қосылу, қайта құрылу кезінде – тапсыру актісінің электрондық көшірмесі; 3) бөлу, бөлініп шығу кезінде – бөлу балансының электрондық көшірмесі; 4) тарату кезінде – тарату балансының электрондық көшірмесі.</w:t>
            </w:r>
          </w:p>
          <w:bookmarkEnd w:id="187"/>
          <w:p>
            <w:pPr>
              <w:spacing w:after="20"/>
              <w:ind w:left="20"/>
              <w:jc w:val="both"/>
            </w:pPr>
            <w:r>
              <w:rPr>
                <w:rFonts w:ascii="Times New Roman"/>
                <w:b w:val="false"/>
                <w:i w:val="false"/>
                <w:color w:val="000000"/>
                <w:sz w:val="20"/>
              </w:rPr>
              <w:t>
Жеке басын куәландыратын құжат, заңды тұлға ретінде, мемлекеттік тіркелгені (қайта тіркелгені)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88"/>
          <w:p>
            <w:pPr>
              <w:spacing w:after="20"/>
              <w:ind w:left="20"/>
              <w:jc w:val="both"/>
            </w:pPr>
            <w:r>
              <w:rPr>
                <w:rFonts w:ascii="Times New Roman"/>
                <w:b w:val="false"/>
                <w:i w:val="false"/>
                <w:color w:val="000000"/>
                <w:sz w:val="20"/>
              </w:rPr>
              <w:t>
1) тарифтің көтерілуі;</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2) тұтынушылармен шарттардың бұзылуы;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тұтынушылардың құқықтары мен заңды мүдделеріне нұқсан келуі;</w:t>
            </w:r>
          </w:p>
          <w:p>
            <w:pPr>
              <w:spacing w:after="20"/>
              <w:ind w:left="20"/>
              <w:jc w:val="both"/>
            </w:pPr>
            <w:r>
              <w:rPr>
                <w:rFonts w:ascii="Times New Roman"/>
                <w:b w:val="false"/>
                <w:i w:val="false"/>
                <w:color w:val="000000"/>
                <w:sz w:val="20"/>
              </w:rPr>
              <w:t>
</w:t>
            </w:r>
            <w:r>
              <w:rPr>
                <w:rFonts w:ascii="Times New Roman"/>
                <w:b w:val="false"/>
                <w:i w:val="false"/>
                <w:color w:val="000000"/>
                <w:sz w:val="20"/>
              </w:rPr>
              <w:t>4) реттеліп көрсетілетін қызметті ұсынудың үздіксіз байланысты технологиялық жүйесінің бұзылуы, немесе реттеліп көрсетілетін қызмет сапасының төмендеуі;</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дұрыс еместігінің анықталуы;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көрсетілетін қызметті алушының және (немесе) мемлекеттік қызметті көрсету үшін қажетті материалдардың, объектілердің, деректердің және мәліметтердің осы Қағидаларға сәйкес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7) көрсетілетін қызметті алушыға қатысты белгілі бір мемлекеттік көрсетілетін қызметті алуды талап ететін қызметке немесе қызметтің жекелеген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8) көрсетілетін қызметті алушыға қатысты оның негізінде көрсетілетін қызметті алушы мемлекеттік көрсетілетін қызметті алуға байланысты арнайы құқығынан айырылған, заңды күшіне енген сот шешімінің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9) құжаттардың толық емес топтамасын ұсыну, не дәйексіз ақпаратты (мәліметтерді) қамтитын құжаттарды ұсыну;</w:t>
            </w:r>
          </w:p>
          <w:p>
            <w:pPr>
              <w:spacing w:after="20"/>
              <w:ind w:left="20"/>
              <w:jc w:val="both"/>
            </w:pPr>
            <w:r>
              <w:rPr>
                <w:rFonts w:ascii="Times New Roman"/>
                <w:b w:val="false"/>
                <w:i w:val="false"/>
                <w:color w:val="000000"/>
                <w:sz w:val="20"/>
              </w:rPr>
              <w:t xml:space="preserve">
10)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оның ішінде электрондық нысанда және Мемлекеттік корпорация арқылы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89"/>
          <w:p>
            <w:pPr>
              <w:spacing w:after="20"/>
              <w:ind w:left="20"/>
              <w:jc w:val="both"/>
            </w:pPr>
            <w:r>
              <w:rPr>
                <w:rFonts w:ascii="Times New Roman"/>
                <w:b w:val="false"/>
                <w:i w:val="false"/>
                <w:color w:val="000000"/>
                <w:sz w:val="20"/>
              </w:rPr>
              <w:t>
Мемлекеттік қызметті көрсету орындарының мекенжайлары көрсетілетін қызметті берушінің www.gov.kz интернет-ресурстарында "Мемлекеттік көрсетілетін қызметтер" бөлімінде орналастырылған.</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электрондық цифрлық қолтаңба болған жағдайда мемлекеттік көрсетілетін қызметті портал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 Мемлекеттік қызметті көрсету мәселелері жөніндегі анықтама қызметтерінің байланыс телефондары көрсетілетін қызметті берушінің www.gov.kz интернет-ресурсында "Мемлекеттік көрсетілетін қызметтер" бөлімінде көрсетілген.</w:t>
            </w:r>
          </w:p>
          <w:p>
            <w:pPr>
              <w:spacing w:after="20"/>
              <w:ind w:left="20"/>
              <w:jc w:val="both"/>
            </w:pPr>
            <w:r>
              <w:rPr>
                <w:rFonts w:ascii="Times New Roman"/>
                <w:b w:val="false"/>
                <w:i w:val="false"/>
                <w:color w:val="000000"/>
                <w:sz w:val="20"/>
              </w:rPr>
              <w:t>
Бірыңғай байланыс орталығы: 1414, 8-800-080-7777.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