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3264" w14:textId="7a73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2 шiлдедегi № 339 бұйрығы. Қазақстан Республикасының Әділет министрлігінде 2025 жылғы 4 шiлдеде № 36398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 Қаржы министрлiгiнiң кейбiр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күшi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Қаржы министрлігінің интернет-ресурсында оның орналастырылуын;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бұйрықтарының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9934 болып тіркелді).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толықтыру енгізу туралы" Қазақстан Республикасы Қаржы министрінің 2014 жылғы 12 желтоқсандағы № 559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9971 болып тіркелді).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Қаржы министрінің 2014 жылғы 24 желтоқсандағы № 583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10034 болып тіркелді).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Қаржы министрінің 2015 жылғы 26 наурыздағы № 202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10765 болып тіркелді).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2015 жылғы 21 мамырдағы № 312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11502 болып тіркелді).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міндетін атқарушының 2015 жылғы 26 маусымдағы № 388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11832 болып тіркелді).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Қаржы министрінің 2015 жылғы 9 қазандағы № 509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12334 болып тіркелді).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Қаржы министрінің 2015 жылғы 24 қарашадағы № 586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12468 болып тіркелді).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Қаржы министрінің 2016 жылғы 26 ақпандағы № 87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13666 болып тіркелді).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Қаржы министрінің 2016 жылғы 6 маусымдағы № 248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13804 болып тіркелді).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Қаржы министрінің 2016 жылғы 11 қарашадағы № 597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14575 болып тіркелді).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Қаржы министрінің 2016 жылғы 12 желтоқсандағы № 660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14594 болып тіркелді).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толықтырулар енгізу туралы" Қазақстан Республикасы Қаржы министрінің 2017 жылғы 7 наурыздағы № 151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14963 болып тіркелді).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Қаржы министрінің 2017 жылғы 12 шілдедегі № 431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15527 болып тіркелді).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 енгізу туралы" Қазақстан Республикасы Қаржы министрінің 2017 жылғы 6 қыркүйектегі № 543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15830 болып тіркелді).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 пен толықтыру енгізу туралы" Қазақстан Республикасы Қаржы министрінің міндетін атқарушының 2017 жылғы 30 қарашадағы № 694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16079 болып тіркелді).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Қаржы министрінің 2018 жылғы 23 ақпандағы № 269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16489 болып тіркелді).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 енгізу туралы" Қазақстан Республикасы Қаржы министрінің 2018 жылғы 4 мамырдағы № 506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16987 болып тіркелді).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2018 жылғы 22 маусымдағы № 619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17172 болып тіркелді).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2018 жылғы 27 тамыздағы № 783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17386 болып тіркелді).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2018 жылғы 4 қазандағы № 885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17509 болып тіркелді).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Қаржы министрінің 2018 жылғы 30 қарашадағы № 1046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17850 болып тіркелді).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2018 жылғы 14 желтоқсандағы № 1089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17985 болып тіркелді).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Премьер-Министрінің Бірінші орынбасары – Қазақстан Республикасы Қаржы министрінің 2019 жылғы 14 наурыздағы № 226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18391 болып тіркелді).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Премьер-Министрінің Бірінші орынбасары – Қазақстан Республикасы Қаржы министрінің 2019 жылғы 30 мамырдағы № 517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18769 болып тіркелді).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Премьер-Министрінің Бірінші орынбасары – Қазақстан Республикасы Қаржы министрінің 2019 жылғы 3 маусымдағы № 533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18773 болып тіркелді).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Премьер-Министрінің Бірінші орынбасары – Қазақстан Республикасы Қаржы министрінің 2019 жылғы 1 шілдедегі № 663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18938 болып тіркелді).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толықтыру енгізу туралы" Қазақстан Республикасы Премьер-Министрінің Бірінші орынбасары – Қазақстан Республикасы Қаржы министрінің 2019 жылғы 2 тамыздағы № 812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19191 болып тіркелді).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міндетін атқарушының 2019 жылғы 7 қарашадағы № 1235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19590 болып тіркелді).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Премьер-Министрінің Бірінші орынбасары – Қазақстан Республикасы Қаржы министрінің 2019 жылғы 22 қарашадағы № 1283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19659 болып тіркелді).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 енгізу туралы" Қазақстан Республикасы Премьер-Министрінің Бірінші орынбасары – Қазақстан Республикасы Қаржы министрінің 2019 жылғы 25 желтоқсандағы № 1417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19766 болып тіркелді).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 енгізу туралы" Қазақстан Республикасы Премьер-Министрінің Бірінші орынбасары – Қазақстан Республикасы Қаржы министрінің 2020 жылғы 18 ақпандағы № 164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20052 болып тіркелді).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Премьер-Министрінің Бірінші орынбасары – Қазақстан Республикасы Қаржы министрінің 2020 жылғы 24 ақпандағы № 194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20066 болып тіркелді).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Премьер-Министрінің Бірінші орынбасары – Қазақстан Республикасы Қаржы министрінің 2020 жылғы 26 наурыздағы № 320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20211 болып тіркелді).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толықтыру енгізу туралы" Қазақстан Республикасы Премьер-Министрінің Бірінші орынбасары – Қазақстан Республикасы Қаржы министрінің 2020 жылғы 8 сәуірдегі № 369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20347 болып тіркелді).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2020 жылғы 8 маусымдағы № 576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20840 болып тіркелді).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міндетін атқарушының 2020 жылғы 10 шiлдедегi № 666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20954 болып тіркелді).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2020 жылғы 7 қыркүйектегі № 827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21184 болып тіркелді).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2020 жылғы 12 қазандағы № 991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21448 болып тіркелді).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2020 жылғы 13 қарашадағы № 1094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21632 болып тіркелді).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 енгізу туралы" Қазақстан Республикасы Қаржы министрінің 2021 жылғы 6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22050 болып тіркелді).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 енгізу туралы" Қазақстан Республикасы Қаржы министрінің 2021 жылғы 19 наурыздағы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22382 болып тіркелді).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2021 жылғы 26 наурыздағы № 251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22398 болып тіркелді).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2021 жылғы 11 мамырдағы № 443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22737 болып тіркелді).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 енгізу туралы" Қазақстан Республикасы Қаржы министрінің 2021 жылғы 26 мамырдағы № 492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22821 болып тіркелді).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Қаржы министрінің 2021 жылғы 10 маусымдағы № 555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23046 болып тіркелді).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 енгізу туралы" Қазақстан Республикасы Қаржы министрінің 2021 жылғы 16 тамыздағы № 813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24014 болып тіркелді).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Қаржы министрінің 2021 жылғы 27 тамыздағы № 867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24164 болып тіркелді).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 пен толықтыру енгізу туралы" Қазақстан Республикасы Қаржы министрінің 2021 жылғы 16 қарашадағы № 1184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25177 болып тіркелді).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2021 жылғы 24 желтоқсандағы № 1335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26067 болып тіркелді).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Премьер-Министрінің орынбасары – Қаржы министрінің 2022 жылғы 12 сәуірдегі № 397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27542 болып тіркелді).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 енгізу туралы" Қазақстан Республикасы Премьер-Министрінің орынбасары – Қаржы министрінің 2022 жылғы 26 тамыздағы № 886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29316 болып тіркелді).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толықтыру енгізу туралы" Қазақстан Республикасы Премьер-Министрінің орынбасары – Қаржы министрінің 2022 жылғы 29 қыркүйектегі № 1001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29947 болып тіркелді).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толықтыру енгізу туралы" Қазақстан Республикасы Премьер-Министрінің орынбасары – Қаржы министрінің 2022 жылғы 27 қазандағы № 1094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30330 болып тіркелді).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 пен толықтыру енгізу туралы" Қазақстан Республикасы Премьер-Министрінің орынбасары – Қаржы министрінің 2022 жылғы 21 қарашадағы № 1176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30626 болып тіркелді).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Премьер-Министрінің орынбасары – Қаржы министрінің 2023 жылғы 9 қаңтардағы № 13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31651 болып тіркелді).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 енгізу туралы" Қазақстан Республикасы Премьер-Министрінің орынбасары – Қаржы министрінің 2023 жылғы 20 ақпандағы № 189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31952 болып тіркелді).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Премьер-Министрі орынбасарының міндетін атқарушының – Қаржы министрінің міндетін атқарушының 2023 жылғы 20 наурыздағы № 285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32113 болып тіркелді).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міндетін атқарушының 2023 жылғы 19 шiлдедегi № 775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33130 болып тіркелді).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Премьер-Министрінің орынбасары – Қаржы министрінің 2023 жылғы 28 тамыздағы № 908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33349 болып тіркелді).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 енгізу туралы" Қазақстан Республикасы Премьер-Министрінің орынбасары – Қаржы министрінің 2023 жылғы 4 қыркүйектегі № 925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33382 болып тіркелді).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Премьер-Министрінің орынбасары – Қаржы министрінің 2023 жылғы 4 қазандағы № 1056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33518 болып тіркелді).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толықтырулар енгізу туралы" Қазақстан Республикасы Премьер-Министрінің орынбасары – Қаржы министрінің 2023 жылғы 29 желтоқсандағы № 1344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33874 болып тіркелді).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 енгізу туралы" Қазақстан Республикасы Қаржы министрінің 2024 жылғы 29 ақпандағы № 114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34078 болып тіркелді).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2024 жылғы 18 сәуірдегі № 221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34273 болып тіркелді).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2024 жылғы 13 мамырдағы № 286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34362 болып тіркелді).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2024 жылғы 11 маусымдағы № 353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34488 болып тіркелді).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2024 жылғы 25 қыркүйектегі № 641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35142 болып тіркелді).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мен толықтыру енгізу туралы" Қазақстан Республикасы Қаржы министрінің 2024 жылғы 16 қазандағы № 697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35274 болып тіркелді).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өзгерістер енгізу туралы" Қазақстан Республикасы Қаржы министрінің міндетін атқарушының 2025 жылғы 5 наурыздағы № 103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35789 болып тіркелді).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