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d07bf" w14:textId="72d07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18 қазандағы № 578 бұйрығына өзгерістер енгізу туралы</w:t>
      </w:r>
    </w:p>
    <w:p>
      <w:pPr>
        <w:spacing w:after="0"/>
        <w:ind w:left="0"/>
        <w:jc w:val="both"/>
      </w:pPr>
      <w:r>
        <w:rPr>
          <w:rFonts w:ascii="Times New Roman"/>
          <w:b w:val="false"/>
          <w:i w:val="false"/>
          <w:color w:val="000000"/>
          <w:sz w:val="28"/>
        </w:rPr>
        <w:t>Қазақстан Республикасы Оқу-ағарту министрінің 2025 жылғы 3 шiлдедегi № 153 бұйрығы. Қазақстан Республикасының Әділет министрлігінде 2025 жылғы 4 шiлдеде № 36397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18 қазандағы № 578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17705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"Олимпиадалық резервтің республикалық, облыстық, республикалық маңызы бар қалалардың, астананың мамандандырылған мектеп-интернат-колледждері және спорттағы дарынды балаларға арналған облыстық, республикалық маңызы бар қалалардың, астананың мектеп-интернаттарын қоспағанда, 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 </w:t>
      </w:r>
    </w:p>
    <w:bookmarkStart w:name="z9" w:id="3"/>
    <w:p>
      <w:pPr>
        <w:spacing w:after="0"/>
        <w:ind w:left="0"/>
        <w:jc w:val="both"/>
      </w:pPr>
      <w:r>
        <w:rPr>
          <w:rFonts w:ascii="Times New Roman"/>
          <w:b w:val="false"/>
          <w:i w:val="false"/>
          <w:color w:val="000000"/>
          <w:sz w:val="28"/>
        </w:rPr>
        <w:t>
      "1. Қоса беріліп отырған Олимпиадалық резервтің республикалық, облыстық, республикалық маңызы бар қалалардың, астананың мамандандырылған мектеп-интернат-колледждері және спорттағы дарынды балаларға арналған облыстық, республикалық маңызы бар қалалардың, астананың мектеп-интернаттарын қоспағанда, 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 бекітілсін.";</w:t>
      </w:r>
    </w:p>
    <w:bookmarkEnd w:id="3"/>
    <w:bookmarkStart w:name="z10" w:id="4"/>
    <w:p>
      <w:pPr>
        <w:spacing w:after="0"/>
        <w:ind w:left="0"/>
        <w:jc w:val="both"/>
      </w:pPr>
      <w:r>
        <w:rPr>
          <w:rFonts w:ascii="Times New Roman"/>
          <w:b w:val="false"/>
          <w:i w:val="false"/>
          <w:color w:val="000000"/>
          <w:sz w:val="28"/>
        </w:rPr>
        <w:t xml:space="preserve">
      көрсетілген бұйрықпен бекітілген Техникалық және кәсіптік, орта білімнен кейінгі білімнің білім беру бағдарламаларын іске асыратын білім беру ұйымдарына оқуға қабылдаудың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12" w:id="5"/>
    <w:p>
      <w:pPr>
        <w:spacing w:after="0"/>
        <w:ind w:left="0"/>
        <w:jc w:val="both"/>
      </w:pPr>
      <w:r>
        <w:rPr>
          <w:rFonts w:ascii="Times New Roman"/>
          <w:b w:val="false"/>
          <w:i w:val="false"/>
          <w:color w:val="000000"/>
          <w:sz w:val="28"/>
        </w:rPr>
        <w:t>
      "Олимпиадалық резервтің республикалық, облыстық, республикалық маңызы бар қалалардың, астананың мамандандырылған мектеп-интернат-колледждері және спорттағы дарынды балаларға арналған облыстық, республикалық маңызы бар қалалардың, астананың мектеп-интернаттарын қоспағанда, 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жаңа редакцияда жазылсын: </w:t>
      </w:r>
    </w:p>
    <w:bookmarkStart w:name="z14" w:id="6"/>
    <w:p>
      <w:pPr>
        <w:spacing w:after="0"/>
        <w:ind w:left="0"/>
        <w:jc w:val="both"/>
      </w:pPr>
      <w:r>
        <w:rPr>
          <w:rFonts w:ascii="Times New Roman"/>
          <w:b w:val="false"/>
          <w:i w:val="false"/>
          <w:color w:val="000000"/>
          <w:sz w:val="28"/>
        </w:rPr>
        <w:t xml:space="preserve">
      "1. Осы Олимпиадалық резервтің республикалық, облыстық, республикалық маңызы бар қалалардың, астананың мамандандырылған мектеп-интернат-колледждері және спорттағы дарынды балаларға арналған облыстық, республикалық маңызы бар қалалардың, астананың мектеп-интернаттарын қоспағанда, 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 (бұдан әрі – Қағидалар) "Білім туралы" Қазақстан Республикасы Заңының 5-бабының </w:t>
      </w:r>
      <w:r>
        <w:rPr>
          <w:rFonts w:ascii="Times New Roman"/>
          <w:b w:val="false"/>
          <w:i w:val="false"/>
          <w:color w:val="000000"/>
          <w:sz w:val="28"/>
        </w:rPr>
        <w:t>63)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Заң)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олимпиадалық резервтің республикалық, облыстық, республикалық маңызы бар қалалардың, астананың мамандандырылған мектеп-интернат-колледждері және спорттағы дарынды балаларға арналған облыстық, республикалық маңызы бар қалалардың, астананың мектеп-интернаттарын қоспағанда, техникалық және кәсіптік, орта білімнен кейінгі білімнің білім беру бағдарламаларын іске асыратын білім беру ұйымдарына (бұдан әрі – ТжКОББ) оқуға қабылдау тәртібін айқындайды.</w:t>
      </w:r>
    </w:p>
    <w:bookmarkEnd w:id="6"/>
    <w:bookmarkStart w:name="z15" w:id="7"/>
    <w:p>
      <w:pPr>
        <w:spacing w:after="0"/>
        <w:ind w:left="0"/>
        <w:jc w:val="both"/>
      </w:pPr>
      <w:r>
        <w:rPr>
          <w:rFonts w:ascii="Times New Roman"/>
          <w:b w:val="false"/>
          <w:i w:val="false"/>
          <w:color w:val="000000"/>
          <w:sz w:val="28"/>
        </w:rPr>
        <w:t>
      2. Техникалық және кәсіптік білім беру ұйымдарына бастауыш ("Хореография өнері" мамандығы (біліктілігі – "Балет әртісі") бойынша кадрлар даярлау үшін), негізгі орта, жалпы орта (орта жалпы), техникалық және кәсіптік, орта білімнен кейінгі (бастауыш кәсіптік және орта кәсіптік), жоғары білімі (жоғары кәсіптік) бар Қазақстан Республикасының азаматтары, шетелдік азаматтар және азаматтығы жоқ адамдар, босқындар, пана іздеуші адамдар, қандастар, сондай-ақ білім туралы құжаты (куәлік, аттестат) бар ерекше білім беруге қажеттілігі бар адамдар қабылданады.</w:t>
      </w:r>
    </w:p>
    <w:bookmarkEnd w:id="7"/>
    <w:bookmarkStart w:name="z16" w:id="8"/>
    <w:p>
      <w:pPr>
        <w:spacing w:after="0"/>
        <w:ind w:left="0"/>
        <w:jc w:val="both"/>
      </w:pPr>
      <w:r>
        <w:rPr>
          <w:rFonts w:ascii="Times New Roman"/>
          <w:b w:val="false"/>
          <w:i w:val="false"/>
          <w:color w:val="000000"/>
          <w:sz w:val="28"/>
        </w:rPr>
        <w:t>
      Орта білімнен кейінгі білім беру ұйымдарына жалпы орта (орта жалпы), техникалық және кәсіптік (кәсіптік бастауыш және кәсіптік орта), орта білімнен кейінгі, жоғары (жоғары кәсіптік) білімі бар Қазақстан Республикасының азаматтары, шетелдік азаматтар және азаматтығы жоқ адамдар, босқындар, пана іздеуші адамдар, қандастар, сондай-ақ білім туралы құжаты (куәлік, аттестат) бар ерекше білім беруге қажеттілігі бар адамдар қабылданады.";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абзацы жаңа редакцияда жазылсын:</w:t>
      </w:r>
    </w:p>
    <w:bookmarkStart w:name="z18" w:id="9"/>
    <w:p>
      <w:pPr>
        <w:spacing w:after="0"/>
        <w:ind w:left="0"/>
        <w:jc w:val="both"/>
      </w:pPr>
      <w:r>
        <w:rPr>
          <w:rFonts w:ascii="Times New Roman"/>
          <w:b w:val="false"/>
          <w:i w:val="false"/>
          <w:color w:val="000000"/>
          <w:sz w:val="28"/>
        </w:rPr>
        <w:t>
      "Арнаулы мемлекеттік органдар және құқық қорғау органдары, азаматтық қорғау органдары, мемлекеттік фельдъегерлік қызмет қызметкерлерінің, қызметтік міндеттерін атқару кезінде қаза тапқан (қайтыс болған) немесе мертігуі (жаралануы, жарақаттануы, контузия алуы) салдарынан мүгедектік белгіленген әскери қызметшілердің, сондай-ақ медицина қызметкерлерінің балаларын (оның ішінде асырап алған ұлдарын, асырап алған қыздарын, бірге тұратын өгей ұлдары мен өгей қыздарын) олимпиадалық резервтің республикалық, облыстық, республикалық маңызы бар қалалардың, астананың мамандандырылған мектеп-интернат-колледждері және спорттағы дарынды балаларға арналған облыстық, республикалық маңызы бар қалалардың, астананың мектеп-интернаттарын қоспағанда, техникалық және кәсіптік, орта білімнен кейінгі білімнің білім беру бағдарламаларын іске асыратын білім беру ұйымдарына оқуға қабылдау мемлекеттік білім беру тапсырысы беріліп және (немесе) білім беру гранты беріле отырып, олардың өтініші негізінде конкурстан тыс жүзеге асырылады.";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жаңа редакцияда жазылсын:</w:t>
      </w:r>
    </w:p>
    <w:bookmarkStart w:name="z20" w:id="10"/>
    <w:p>
      <w:pPr>
        <w:spacing w:after="0"/>
        <w:ind w:left="0"/>
        <w:jc w:val="both"/>
      </w:pPr>
      <w:r>
        <w:rPr>
          <w:rFonts w:ascii="Times New Roman"/>
          <w:b w:val="false"/>
          <w:i w:val="false"/>
          <w:color w:val="000000"/>
          <w:sz w:val="28"/>
        </w:rPr>
        <w:t>
      "2-тарау. Олимпиадалық резервтің республикалық, облыстық, республикалық маңызы бар қалалардың, астананың мамандандырылған мектеп-интернат-колледждері және спорттағы дарынды балаларға арналған облыстық, республикалық маңызы бар қалалардың, астананың мектеп-интернаттарын қоспағанда, техникалық және кәсіптік, орта білімнен кейінгі білімнің білім беру бағдарламаларын іске асыратын білім беру ұйымдарына оқуға қабылдау тәртібі";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бірінші абзацы жаңа редакцияда жазылсын: </w:t>
      </w:r>
    </w:p>
    <w:bookmarkStart w:name="z22" w:id="11"/>
    <w:p>
      <w:pPr>
        <w:spacing w:after="0"/>
        <w:ind w:left="0"/>
        <w:jc w:val="both"/>
      </w:pPr>
      <w:r>
        <w:rPr>
          <w:rFonts w:ascii="Times New Roman"/>
          <w:b w:val="false"/>
          <w:i w:val="false"/>
          <w:color w:val="000000"/>
          <w:sz w:val="28"/>
        </w:rPr>
        <w:t xml:space="preserve">
      "9. Мемлекеттік білім беру тапсырысы (бұдан әрі – мемлекеттік тапсырыс) бойынша білікті жұмысшы кадрларды даярлауды көздейтін білім беру бағдарламалары бойынша, арнайы оқу бағдарламалары бойынша ТжКОББ ұйымдарына, рухани (діни) білім беру ұйымдарына, қылмыстық-атқару жүйесінің түзеу мекемелеріндегі сотталғандар үшін, сондай-ақ техникалық және кәсіптік (жұмыс біліктілігі), орта білімнен кейінгі, жоғары білімі бар мамандығының бейініне сәйкес орта буын мамандықтарына түсушілерді оқуға қабылдау ТжКББ ұйымының жобалық мүмкіндігін ескере отырып, тұлғалардың өтініштері бойынша жүзеге асырылады. Жобалық мүмкіндік Қазақстан Республикасы Оқу-ағарту министрінің 2022 жылғы 27 тамыздағы № 381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29323 болып тіркелген) (бұдан әрі – № 381 бұйрық) бекітілген Еңбек нарығының қажеттіліктерін ескере отырып, техникалық және кәсіптік, орта білімнен кейінгі білімі бар кадрларды даярлауға, сондай-ақ мектепке дейінгі тәрбиелеу мен оқытуға, орта білім беруге және балаларға қосымша білім беруге мемлекеттік білім беру тапсырысын орналастыру қағидаларына сәйкес айқындалады.";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 </w:t>
      </w:r>
    </w:p>
    <w:bookmarkStart w:name="z24" w:id="12"/>
    <w:p>
      <w:pPr>
        <w:spacing w:after="0"/>
        <w:ind w:left="0"/>
        <w:jc w:val="both"/>
      </w:pPr>
      <w:r>
        <w:rPr>
          <w:rFonts w:ascii="Times New Roman"/>
          <w:b w:val="false"/>
          <w:i w:val="false"/>
          <w:color w:val="000000"/>
          <w:sz w:val="28"/>
        </w:rPr>
        <w:t>
      "11. Тұлғалардың ТжКОББ ұйымдарында оқуға өтініштерін қабылдау:</w:t>
      </w:r>
    </w:p>
    <w:bookmarkEnd w:id="12"/>
    <w:bookmarkStart w:name="z25" w:id="13"/>
    <w:p>
      <w:pPr>
        <w:spacing w:after="0"/>
        <w:ind w:left="0"/>
        <w:jc w:val="both"/>
      </w:pPr>
      <w:r>
        <w:rPr>
          <w:rFonts w:ascii="Times New Roman"/>
          <w:b w:val="false"/>
          <w:i w:val="false"/>
          <w:color w:val="000000"/>
          <w:sz w:val="28"/>
        </w:rPr>
        <w:t>
      1) білікті жұмысшы кадрларды даярлауды көздейтін техникалық және кәсіптік білім беру бағдарламалары бойынша, арнайы оқу бағдарламалары бойынша рухани (діни) білім беру ұйымдарына түсушілер үшін, сондай-ақ қылмыстық-атқару жүйесінің түзеу мекемелеріндегі сотталғандар үшін - күнтізбелік жылдың 25 маусымы мен 27 тамызы аралығында, оқудың кешкі нысанына - күнтізбелік жылдың 25 маусымы мен 20 қыркүйегі аралығында;</w:t>
      </w:r>
    </w:p>
    <w:bookmarkEnd w:id="13"/>
    <w:bookmarkStart w:name="z26" w:id="14"/>
    <w:p>
      <w:pPr>
        <w:spacing w:after="0"/>
        <w:ind w:left="0"/>
        <w:jc w:val="both"/>
      </w:pPr>
      <w:r>
        <w:rPr>
          <w:rFonts w:ascii="Times New Roman"/>
          <w:b w:val="false"/>
          <w:i w:val="false"/>
          <w:color w:val="000000"/>
          <w:sz w:val="28"/>
        </w:rPr>
        <w:t>
      2) орта буын және қолданбалы бакалавр мамандарын даярлауды көздейтін техникалық және кәсіптік, орта білімнен кейінгі білім беру бағдарламалары бойынша: мемлекеттік тапсырыс бойынша оқудың күндізгі нысанына негізгі орта, жалпы орта, техникалық және кәсіптік, орта білімнен кейінгі білім базасында күнтізбелік жылдың 25 маусымы мен 22 тамызы аралығында, ақылы негізде күнтізбелік жылдың 25 маусымы мен 27 тамызы аралығында, оқудың кешкі және сырттай нысанына - күнтізбелік жылдың 25 маусымы мен 20 қыркүйегі аралығында, шығармашылық дайындықты талап ететін мамандықтар бойынша күнтізбелік жылдың 25 маусымы мен 20 шілдесі аралығында, педагогикалық, медициналық мамандықтар бойынша негізгі орта, жалпы орта, техникалық және кәсіптік, орта білімнен кейінгі білім базасында күнтізбелік жылдың 25 маусымы мен 10 тамызы аралығында жүзеге асырылады.";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жаңа редакцияда жазылсын:</w:t>
      </w:r>
    </w:p>
    <w:bookmarkStart w:name="z28" w:id="15"/>
    <w:p>
      <w:pPr>
        <w:spacing w:after="0"/>
        <w:ind w:left="0"/>
        <w:jc w:val="both"/>
      </w:pPr>
      <w:r>
        <w:rPr>
          <w:rFonts w:ascii="Times New Roman"/>
          <w:b w:val="false"/>
          <w:i w:val="false"/>
          <w:color w:val="000000"/>
          <w:sz w:val="28"/>
        </w:rPr>
        <w:t>
      "36. Педагогикалық, медициналық мамандықтарға түсуші адамдар үшін арнаулы және/немесе шығармашылық емтихандар, сондай-ақ психометриялық тестілеу күнтізбелік жылдың 15 тамызына дейін негізгі орта, жалпы орта білім базасында шығармашылық даярлықты талап ететін мамандықтарға түсушілер үшін күнтізбелік жылдың 21 - 28 шілдесі аралығында өткізіледі.";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жаңа редакцияда жазылсын:</w:t>
      </w:r>
    </w:p>
    <w:bookmarkStart w:name="z30" w:id="16"/>
    <w:p>
      <w:pPr>
        <w:spacing w:after="0"/>
        <w:ind w:left="0"/>
        <w:jc w:val="both"/>
      </w:pPr>
      <w:r>
        <w:rPr>
          <w:rFonts w:ascii="Times New Roman"/>
          <w:b w:val="false"/>
          <w:i w:val="false"/>
          <w:color w:val="000000"/>
          <w:sz w:val="28"/>
        </w:rPr>
        <w:t>
      "51. Конкурсқа қатысу үшін негізгі орта, жалпы орта, техникалық және кәсіптік, орта білімнен кейінгі білім беру базасында (білім беру, мәдениет және спорт салаларындағы уәкілетті органдардың құзыретіндегі ТжКОББ ұйымдарын қоспағанда) оқуға түсушілер күнтізбелік жылдың 22 тамызына дейін осы Қағидалардың 12-тармағына сәйкес өтініш береді.";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жаңа редакцияда жазылсын:</w:t>
      </w:r>
    </w:p>
    <w:bookmarkStart w:name="z32" w:id="17"/>
    <w:p>
      <w:pPr>
        <w:spacing w:after="0"/>
        <w:ind w:left="0"/>
        <w:jc w:val="both"/>
      </w:pPr>
      <w:r>
        <w:rPr>
          <w:rFonts w:ascii="Times New Roman"/>
          <w:b w:val="false"/>
          <w:i w:val="false"/>
          <w:color w:val="000000"/>
          <w:sz w:val="28"/>
        </w:rPr>
        <w:t>
      "54. Конкурсты ҰБДБ ақпараттық жүйесі (білім, мәдениет және спорт салаларындағы уәкілетті органдардың құзыретіндегі ТжКОББ ұйымдарын, сондай-ақ қылмыстық-атқару жүйесінің түзеу мекемелеріндегі сотталғандарды қоспағанда) талапкерлерді білім туралы құжатқа сәйкес міндетті және бейінді пәндердің орташа конкурстық балы бойынша автоматты түрде бөлу арқылы, педагогикалық, медициналық мамандықтарға, шығармашылық дайындықты талап ететін мамандықтарға түсушілер үшін білім туралы құжатқа сәйкес міндетті және бейінді пәндер бағаларының орташа балы бойынша және ТжКОББ ұйымы өткізген арнайы және/немесе шығармашылық емтихандардың нәтижелеріне сәйкес алынған бағалардың (балдардың) орташа балы бойынша, сондай-ақ қабылдау квотасын ескере отырып өткізеді.";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w:t>
      </w:r>
      <w:r>
        <w:rPr>
          <w:rFonts w:ascii="Times New Roman"/>
          <w:b w:val="false"/>
          <w:i w:val="false"/>
          <w:color w:val="000000"/>
          <w:sz w:val="28"/>
        </w:rPr>
        <w:t xml:space="preserve"> жаңа редакцияда жазылсын:</w:t>
      </w:r>
    </w:p>
    <w:bookmarkStart w:name="z34" w:id="18"/>
    <w:p>
      <w:pPr>
        <w:spacing w:after="0"/>
        <w:ind w:left="0"/>
        <w:jc w:val="both"/>
      </w:pPr>
      <w:r>
        <w:rPr>
          <w:rFonts w:ascii="Times New Roman"/>
          <w:b w:val="false"/>
          <w:i w:val="false"/>
          <w:color w:val="000000"/>
          <w:sz w:val="28"/>
        </w:rPr>
        <w:t>
      "57. Мемлекеттік тапсырыс бойынша негізгі орта және жалпы орта білім беру, ТжКОББ базасында оқуға түсушілер арасындағы Конкурс күнтізбелік жылдың 23-24 тамызы аралығында, ақылы негізде 28-29 тамыз, шығармашылық дайындықты талап ететін мамандықтар бойынша 29 шілде мен 2 тамызы аралығында, педагогикалық және медициналық мамандықтарға түсушілер үшін негізгі орта, жалпы орта білім және ТжКОББ базасында 16-17 тамыз аралығында өткізіледі.";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және </w:t>
      </w:r>
      <w:r>
        <w:rPr>
          <w:rFonts w:ascii="Times New Roman"/>
          <w:b w:val="false"/>
          <w:i w:val="false"/>
          <w:color w:val="000000"/>
          <w:sz w:val="28"/>
        </w:rPr>
        <w:t>64-тармақтар</w:t>
      </w:r>
      <w:r>
        <w:rPr>
          <w:rFonts w:ascii="Times New Roman"/>
          <w:b w:val="false"/>
          <w:i w:val="false"/>
          <w:color w:val="000000"/>
          <w:sz w:val="28"/>
        </w:rPr>
        <w:t xml:space="preserve"> жаңа редакцияда жазылсын:</w:t>
      </w:r>
    </w:p>
    <w:bookmarkStart w:name="z36" w:id="19"/>
    <w:p>
      <w:pPr>
        <w:spacing w:after="0"/>
        <w:ind w:left="0"/>
        <w:jc w:val="both"/>
      </w:pPr>
      <w:r>
        <w:rPr>
          <w:rFonts w:ascii="Times New Roman"/>
          <w:b w:val="false"/>
          <w:i w:val="false"/>
          <w:color w:val="000000"/>
          <w:sz w:val="28"/>
        </w:rPr>
        <w:t>
      "63. Мемлекеттік тапсырыс бойынша бөлінбеген орындар, мамандықтар бойынша жинақталмаған топтар (өнер және мәдениет, денсаулық сақтау мамандықтарын қоспағанда кемінде 15 адам), қамтылмаған талапкерлер болған жағдайда, күнтізбелік жылдың 28 тамызына дейін № 381 бұйрыққа сәйкес мамандықтар мен ТжКОББ ұйымдары бойынша мемлекеттік тапсырыс қайта бөлінеді.</w:t>
      </w:r>
    </w:p>
    <w:bookmarkEnd w:id="19"/>
    <w:bookmarkStart w:name="z37" w:id="20"/>
    <w:p>
      <w:pPr>
        <w:spacing w:after="0"/>
        <w:ind w:left="0"/>
        <w:jc w:val="both"/>
      </w:pPr>
      <w:r>
        <w:rPr>
          <w:rFonts w:ascii="Times New Roman"/>
          <w:b w:val="false"/>
          <w:i w:val="false"/>
          <w:color w:val="000000"/>
          <w:sz w:val="28"/>
        </w:rPr>
        <w:t>
      ҰБДБ ақпараттық жүйесі автоматты түрде бөлу арқылы білім басқармаларына ТжКОББ ұйымдарына қабылдау үшін талапкерлерді бөлу қорытындыларын:</w:t>
      </w:r>
    </w:p>
    <w:bookmarkEnd w:id="20"/>
    <w:bookmarkStart w:name="z38" w:id="21"/>
    <w:p>
      <w:pPr>
        <w:spacing w:after="0"/>
        <w:ind w:left="0"/>
        <w:jc w:val="both"/>
      </w:pPr>
      <w:r>
        <w:rPr>
          <w:rFonts w:ascii="Times New Roman"/>
          <w:b w:val="false"/>
          <w:i w:val="false"/>
          <w:color w:val="000000"/>
          <w:sz w:val="28"/>
        </w:rPr>
        <w:t>
      білікті жұмысшы кадрларды даярлауды көздейтін білім беру бағдарламалары бойынша ТжКОББ ұйымдарында оқу үшін әңгімелесуден сәтті өткен адамдардың тізімін;</w:t>
      </w:r>
    </w:p>
    <w:bookmarkEnd w:id="21"/>
    <w:bookmarkStart w:name="z39" w:id="22"/>
    <w:p>
      <w:pPr>
        <w:spacing w:after="0"/>
        <w:ind w:left="0"/>
        <w:jc w:val="both"/>
      </w:pPr>
      <w:r>
        <w:rPr>
          <w:rFonts w:ascii="Times New Roman"/>
          <w:b w:val="false"/>
          <w:i w:val="false"/>
          <w:color w:val="000000"/>
          <w:sz w:val="28"/>
        </w:rPr>
        <w:t>
      кәсіпорындардың өтінімдері, сондай-ақ арнайы оқу бағдарламалары бойынша кадрлар даярлау үшін әңгімелесуден сәтті өткен адамдардың тізімін;</w:t>
      </w:r>
    </w:p>
    <w:bookmarkEnd w:id="22"/>
    <w:bookmarkStart w:name="z40" w:id="23"/>
    <w:p>
      <w:pPr>
        <w:spacing w:after="0"/>
        <w:ind w:left="0"/>
        <w:jc w:val="both"/>
      </w:pPr>
      <w:r>
        <w:rPr>
          <w:rFonts w:ascii="Times New Roman"/>
          <w:b w:val="false"/>
          <w:i w:val="false"/>
          <w:color w:val="000000"/>
          <w:sz w:val="28"/>
        </w:rPr>
        <w:t>
      орта буын және қолданбалы бакалавр мамандықтары бойынша оқуға конкурстан өткен адамдардың тізімін жібереді.</w:t>
      </w:r>
    </w:p>
    <w:bookmarkEnd w:id="23"/>
    <w:bookmarkStart w:name="z41" w:id="24"/>
    <w:p>
      <w:pPr>
        <w:spacing w:after="0"/>
        <w:ind w:left="0"/>
        <w:jc w:val="both"/>
      </w:pPr>
      <w:r>
        <w:rPr>
          <w:rFonts w:ascii="Times New Roman"/>
          <w:b w:val="false"/>
          <w:i w:val="false"/>
          <w:color w:val="000000"/>
          <w:sz w:val="28"/>
        </w:rPr>
        <w:t>
      64. Білім басқармасы негізгі орта, жалпы орта білім беру, ТжКОББ базасында оқуға түсушілер арасында Конкурс қорытындыларын ресми интернет-ресурстарда күнтізбелік жылдың 25 тамызында, өнер және мәдениет мамандықтарына – күнтізбелік жылдың 3 тамызында, негізгі орта, жалпы орта білім және ТжКОББ базасында педагогикалық және медициналық мамандықтарға – күнтізбелік жылдың 18 тамызында жариялайды, сондай-ақ талапкерлерді Порталдың 1414 Бірыңғай байланыс орталығы арқылы SMS хабарламамен Конкурс қорытындылары туралы хабардар етеді.";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w:t>
      </w:r>
      <w:r>
        <w:rPr>
          <w:rFonts w:ascii="Times New Roman"/>
          <w:b w:val="false"/>
          <w:i w:val="false"/>
          <w:color w:val="000000"/>
          <w:sz w:val="28"/>
        </w:rPr>
        <w:t xml:space="preserve"> жаңа редакцияда жазылсын:</w:t>
      </w:r>
    </w:p>
    <w:bookmarkStart w:name="z43" w:id="25"/>
    <w:p>
      <w:pPr>
        <w:spacing w:after="0"/>
        <w:ind w:left="0"/>
        <w:jc w:val="both"/>
      </w:pPr>
      <w:r>
        <w:rPr>
          <w:rFonts w:ascii="Times New Roman"/>
          <w:b w:val="false"/>
          <w:i w:val="false"/>
          <w:color w:val="000000"/>
          <w:sz w:val="28"/>
        </w:rPr>
        <w:t>
      "66. Орта буын, қолданбалы бакалавр мамандарын даярлауды көздейтін техникалық және кәсіптік, орта білімнен кейінгі білімнің білім беру бағдарламалары бойынша білім алушылардың құрамына қабылдау ТжКОББ ұйымы басшысының бұйрығымен қабылдау комиссиясы отырысының хаттамасы негізінде:</w:t>
      </w:r>
    </w:p>
    <w:bookmarkEnd w:id="25"/>
    <w:bookmarkStart w:name="z44" w:id="26"/>
    <w:p>
      <w:pPr>
        <w:spacing w:after="0"/>
        <w:ind w:left="0"/>
        <w:jc w:val="both"/>
      </w:pPr>
      <w:r>
        <w:rPr>
          <w:rFonts w:ascii="Times New Roman"/>
          <w:b w:val="false"/>
          <w:i w:val="false"/>
          <w:color w:val="000000"/>
          <w:sz w:val="28"/>
        </w:rPr>
        <w:t>
      1) күндізгі оқу нысанына - күнтізбелік жылдың 31 тамызына дейін;</w:t>
      </w:r>
    </w:p>
    <w:bookmarkEnd w:id="26"/>
    <w:bookmarkStart w:name="z45" w:id="27"/>
    <w:p>
      <w:pPr>
        <w:spacing w:after="0"/>
        <w:ind w:left="0"/>
        <w:jc w:val="both"/>
      </w:pPr>
      <w:r>
        <w:rPr>
          <w:rFonts w:ascii="Times New Roman"/>
          <w:b w:val="false"/>
          <w:i w:val="false"/>
          <w:color w:val="000000"/>
          <w:sz w:val="28"/>
        </w:rPr>
        <w:t>
      2) оқудың кешкі және сырттай нысанына - күнтізбелік жылдың 30 қыркүйегіне дейін;</w:t>
      </w:r>
    </w:p>
    <w:bookmarkEnd w:id="27"/>
    <w:bookmarkStart w:name="z46" w:id="28"/>
    <w:p>
      <w:pPr>
        <w:spacing w:after="0"/>
        <w:ind w:left="0"/>
        <w:jc w:val="both"/>
      </w:pPr>
      <w:r>
        <w:rPr>
          <w:rFonts w:ascii="Times New Roman"/>
          <w:b w:val="false"/>
          <w:i w:val="false"/>
          <w:color w:val="000000"/>
          <w:sz w:val="28"/>
        </w:rPr>
        <w:t>
      3) мәдениет және спорт саласындағы уәкілетті органның құзыретіндегі ТжКОББ ұйымдарына күнтізбелік жылдың 10 тамызына дейін;</w:t>
      </w:r>
    </w:p>
    <w:bookmarkEnd w:id="28"/>
    <w:bookmarkStart w:name="z47" w:id="29"/>
    <w:p>
      <w:pPr>
        <w:spacing w:after="0"/>
        <w:ind w:left="0"/>
        <w:jc w:val="both"/>
      </w:pPr>
      <w:r>
        <w:rPr>
          <w:rFonts w:ascii="Times New Roman"/>
          <w:b w:val="false"/>
          <w:i w:val="false"/>
          <w:color w:val="000000"/>
          <w:sz w:val="28"/>
        </w:rPr>
        <w:t xml:space="preserve">
      4) кәсіпорындардың (ұйымдардың, мекемелердің) өтінімдері бойынша күнтізбелік жылдың 31 тамызына дейін жүргізіледі."; </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1-қосымшаға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жоғары оң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"Олимпиадалық резервтің</w:t>
            </w:r>
            <w:r>
              <w:br/>
            </w:r>
            <w:r>
              <w:rPr>
                <w:rFonts w:ascii="Times New Roman"/>
                <w:b w:val="false"/>
                <w:i w:val="false"/>
                <w:color w:val="000000"/>
                <w:sz w:val="20"/>
              </w:rPr>
              <w:t>республикалық, облыстық,</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астананың</w:t>
            </w:r>
            <w:r>
              <w:br/>
            </w:r>
            <w:r>
              <w:rPr>
                <w:rFonts w:ascii="Times New Roman"/>
                <w:b w:val="false"/>
                <w:i w:val="false"/>
                <w:color w:val="000000"/>
                <w:sz w:val="20"/>
              </w:rPr>
              <w:t>мамандандырылған мектеп-</w:t>
            </w:r>
            <w:r>
              <w:br/>
            </w:r>
            <w:r>
              <w:rPr>
                <w:rFonts w:ascii="Times New Roman"/>
                <w:b w:val="false"/>
                <w:i w:val="false"/>
                <w:color w:val="000000"/>
                <w:sz w:val="20"/>
              </w:rPr>
              <w:t>интернат-колледждері және</w:t>
            </w:r>
            <w:r>
              <w:br/>
            </w:r>
            <w:r>
              <w:rPr>
                <w:rFonts w:ascii="Times New Roman"/>
                <w:b w:val="false"/>
                <w:i w:val="false"/>
                <w:color w:val="000000"/>
                <w:sz w:val="20"/>
              </w:rPr>
              <w:t>спорттағы дарынды балаларға</w:t>
            </w:r>
            <w:r>
              <w:br/>
            </w:r>
            <w:r>
              <w:rPr>
                <w:rFonts w:ascii="Times New Roman"/>
                <w:b w:val="false"/>
                <w:i w:val="false"/>
                <w:color w:val="000000"/>
                <w:sz w:val="20"/>
              </w:rPr>
              <w:t>арналған облыстық,</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астананың мектеп-</w:t>
            </w:r>
            <w:r>
              <w:br/>
            </w:r>
            <w:r>
              <w:rPr>
                <w:rFonts w:ascii="Times New Roman"/>
                <w:b w:val="false"/>
                <w:i w:val="false"/>
                <w:color w:val="000000"/>
                <w:sz w:val="20"/>
              </w:rPr>
              <w:t>интернаттарын қоспағанда,</w:t>
            </w:r>
            <w:r>
              <w:br/>
            </w: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білімнің білім</w:t>
            </w:r>
            <w:r>
              <w:br/>
            </w:r>
            <w:r>
              <w:rPr>
                <w:rFonts w:ascii="Times New Roman"/>
                <w:b w:val="false"/>
                <w:i w:val="false"/>
                <w:color w:val="000000"/>
                <w:sz w:val="20"/>
              </w:rPr>
              <w:t>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ұйымдарына оқуға қабылдаудың</w:t>
            </w:r>
            <w:r>
              <w:br/>
            </w:r>
            <w:r>
              <w:rPr>
                <w:rFonts w:ascii="Times New Roman"/>
                <w:b w:val="false"/>
                <w:i w:val="false"/>
                <w:color w:val="000000"/>
                <w:sz w:val="20"/>
              </w:rPr>
              <w:t>үлгілік қағидаларына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3-қосымшаның</w:t>
      </w:r>
      <w:r>
        <w:rPr>
          <w:rFonts w:ascii="Times New Roman"/>
          <w:b w:val="false"/>
          <w:i w:val="false"/>
          <w:color w:val="000000"/>
          <w:sz w:val="28"/>
        </w:rPr>
        <w:t xml:space="preserve"> жоғары оң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"Олимпиадалық резервтің</w:t>
            </w:r>
            <w:r>
              <w:br/>
            </w:r>
            <w:r>
              <w:rPr>
                <w:rFonts w:ascii="Times New Roman"/>
                <w:b w:val="false"/>
                <w:i w:val="false"/>
                <w:color w:val="000000"/>
                <w:sz w:val="20"/>
              </w:rPr>
              <w:t>республикалық, облыстық,</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астананың</w:t>
            </w:r>
            <w:r>
              <w:br/>
            </w:r>
            <w:r>
              <w:rPr>
                <w:rFonts w:ascii="Times New Roman"/>
                <w:b w:val="false"/>
                <w:i w:val="false"/>
                <w:color w:val="000000"/>
                <w:sz w:val="20"/>
              </w:rPr>
              <w:t>мамандандырылған мектеп-</w:t>
            </w:r>
            <w:r>
              <w:br/>
            </w:r>
            <w:r>
              <w:rPr>
                <w:rFonts w:ascii="Times New Roman"/>
                <w:b w:val="false"/>
                <w:i w:val="false"/>
                <w:color w:val="000000"/>
                <w:sz w:val="20"/>
              </w:rPr>
              <w:t>интернат-колледждері және</w:t>
            </w:r>
            <w:r>
              <w:br/>
            </w:r>
            <w:r>
              <w:rPr>
                <w:rFonts w:ascii="Times New Roman"/>
                <w:b w:val="false"/>
                <w:i w:val="false"/>
                <w:color w:val="000000"/>
                <w:sz w:val="20"/>
              </w:rPr>
              <w:t>спорттағы дарынды балаларға</w:t>
            </w:r>
            <w:r>
              <w:br/>
            </w:r>
            <w:r>
              <w:rPr>
                <w:rFonts w:ascii="Times New Roman"/>
                <w:b w:val="false"/>
                <w:i w:val="false"/>
                <w:color w:val="000000"/>
                <w:sz w:val="20"/>
              </w:rPr>
              <w:t>арналған облыстық,</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астананың мектеп-</w:t>
            </w:r>
            <w:r>
              <w:br/>
            </w:r>
            <w:r>
              <w:rPr>
                <w:rFonts w:ascii="Times New Roman"/>
                <w:b w:val="false"/>
                <w:i w:val="false"/>
                <w:color w:val="000000"/>
                <w:sz w:val="20"/>
              </w:rPr>
              <w:t>интернаттарын қоспағанда,</w:t>
            </w:r>
            <w:r>
              <w:br/>
            </w: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білімнің білім</w:t>
            </w:r>
            <w:r>
              <w:br/>
            </w:r>
            <w:r>
              <w:rPr>
                <w:rFonts w:ascii="Times New Roman"/>
                <w:b w:val="false"/>
                <w:i w:val="false"/>
                <w:color w:val="000000"/>
                <w:sz w:val="20"/>
              </w:rPr>
              <w:t>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ұйымдарына оқуға қабылдаудың</w:t>
            </w:r>
            <w:r>
              <w:br/>
            </w:r>
            <w:r>
              <w:rPr>
                <w:rFonts w:ascii="Times New Roman"/>
                <w:b w:val="false"/>
                <w:i w:val="false"/>
                <w:color w:val="000000"/>
                <w:sz w:val="20"/>
              </w:rPr>
              <w:t>үлгілік қағидаларына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бұйрыққа 2-қосымшаға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5-қосымшаның</w:t>
      </w:r>
      <w:r>
        <w:rPr>
          <w:rFonts w:ascii="Times New Roman"/>
          <w:b w:val="false"/>
          <w:i w:val="false"/>
          <w:color w:val="000000"/>
          <w:sz w:val="28"/>
        </w:rPr>
        <w:t xml:space="preserve"> жоғары оң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"Олимпиадалық резервтің</w:t>
            </w:r>
            <w:r>
              <w:br/>
            </w:r>
            <w:r>
              <w:rPr>
                <w:rFonts w:ascii="Times New Roman"/>
                <w:b w:val="false"/>
                <w:i w:val="false"/>
                <w:color w:val="000000"/>
                <w:sz w:val="20"/>
              </w:rPr>
              <w:t>республикалық, облыстық,</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астананың</w:t>
            </w:r>
            <w:r>
              <w:br/>
            </w:r>
            <w:r>
              <w:rPr>
                <w:rFonts w:ascii="Times New Roman"/>
                <w:b w:val="false"/>
                <w:i w:val="false"/>
                <w:color w:val="000000"/>
                <w:sz w:val="20"/>
              </w:rPr>
              <w:t>мамандандырылған мектеп-</w:t>
            </w:r>
            <w:r>
              <w:br/>
            </w:r>
            <w:r>
              <w:rPr>
                <w:rFonts w:ascii="Times New Roman"/>
                <w:b w:val="false"/>
                <w:i w:val="false"/>
                <w:color w:val="000000"/>
                <w:sz w:val="20"/>
              </w:rPr>
              <w:t>интернат-колледждері және</w:t>
            </w:r>
            <w:r>
              <w:br/>
            </w:r>
            <w:r>
              <w:rPr>
                <w:rFonts w:ascii="Times New Roman"/>
                <w:b w:val="false"/>
                <w:i w:val="false"/>
                <w:color w:val="000000"/>
                <w:sz w:val="20"/>
              </w:rPr>
              <w:t>спорттағы дарынды балаларға</w:t>
            </w:r>
            <w:r>
              <w:br/>
            </w:r>
            <w:r>
              <w:rPr>
                <w:rFonts w:ascii="Times New Roman"/>
                <w:b w:val="false"/>
                <w:i w:val="false"/>
                <w:color w:val="000000"/>
                <w:sz w:val="20"/>
              </w:rPr>
              <w:t>арналған облыстық,</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астананың мектеп-</w:t>
            </w:r>
            <w:r>
              <w:br/>
            </w:r>
            <w:r>
              <w:rPr>
                <w:rFonts w:ascii="Times New Roman"/>
                <w:b w:val="false"/>
                <w:i w:val="false"/>
                <w:color w:val="000000"/>
                <w:sz w:val="20"/>
              </w:rPr>
              <w:t>интернаттарын қоспағанда,</w:t>
            </w:r>
            <w:r>
              <w:br/>
            </w: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білімнің білім</w:t>
            </w:r>
            <w:r>
              <w:br/>
            </w:r>
            <w:r>
              <w:rPr>
                <w:rFonts w:ascii="Times New Roman"/>
                <w:b w:val="false"/>
                <w:i w:val="false"/>
                <w:color w:val="000000"/>
                <w:sz w:val="20"/>
              </w:rPr>
              <w:t>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ұйымдарына оқуға қабылдаудың</w:t>
            </w:r>
            <w:r>
              <w:br/>
            </w:r>
            <w:r>
              <w:rPr>
                <w:rFonts w:ascii="Times New Roman"/>
                <w:b w:val="false"/>
                <w:i w:val="false"/>
                <w:color w:val="000000"/>
                <w:sz w:val="20"/>
              </w:rPr>
              <w:t>үлгілік қағидаларына</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6-қосымшаның</w:t>
      </w:r>
      <w:r>
        <w:rPr>
          <w:rFonts w:ascii="Times New Roman"/>
          <w:b w:val="false"/>
          <w:i w:val="false"/>
          <w:color w:val="000000"/>
          <w:sz w:val="28"/>
        </w:rPr>
        <w:t xml:space="preserve"> жоғары оң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"Олимпиадалық резервтің</w:t>
            </w:r>
            <w:r>
              <w:br/>
            </w:r>
            <w:r>
              <w:rPr>
                <w:rFonts w:ascii="Times New Roman"/>
                <w:b w:val="false"/>
                <w:i w:val="false"/>
                <w:color w:val="000000"/>
                <w:sz w:val="20"/>
              </w:rPr>
              <w:t>республикалық, облыстық,</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астананың</w:t>
            </w:r>
            <w:r>
              <w:br/>
            </w:r>
            <w:r>
              <w:rPr>
                <w:rFonts w:ascii="Times New Roman"/>
                <w:b w:val="false"/>
                <w:i w:val="false"/>
                <w:color w:val="000000"/>
                <w:sz w:val="20"/>
              </w:rPr>
              <w:t>мамандандырылған мектеп-</w:t>
            </w:r>
            <w:r>
              <w:br/>
            </w:r>
            <w:r>
              <w:rPr>
                <w:rFonts w:ascii="Times New Roman"/>
                <w:b w:val="false"/>
                <w:i w:val="false"/>
                <w:color w:val="000000"/>
                <w:sz w:val="20"/>
              </w:rPr>
              <w:t>интернат-колледждері және</w:t>
            </w:r>
            <w:r>
              <w:br/>
            </w:r>
            <w:r>
              <w:rPr>
                <w:rFonts w:ascii="Times New Roman"/>
                <w:b w:val="false"/>
                <w:i w:val="false"/>
                <w:color w:val="000000"/>
                <w:sz w:val="20"/>
              </w:rPr>
              <w:t>спорттағы дарынды балаларға</w:t>
            </w:r>
            <w:r>
              <w:br/>
            </w:r>
            <w:r>
              <w:rPr>
                <w:rFonts w:ascii="Times New Roman"/>
                <w:b w:val="false"/>
                <w:i w:val="false"/>
                <w:color w:val="000000"/>
                <w:sz w:val="20"/>
              </w:rPr>
              <w:t>арналған облыстық,</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астананың мектеп-</w:t>
            </w:r>
            <w:r>
              <w:br/>
            </w:r>
            <w:r>
              <w:rPr>
                <w:rFonts w:ascii="Times New Roman"/>
                <w:b w:val="false"/>
                <w:i w:val="false"/>
                <w:color w:val="000000"/>
                <w:sz w:val="20"/>
              </w:rPr>
              <w:t>интернаттарын қоспағанда,</w:t>
            </w:r>
            <w:r>
              <w:br/>
            </w: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білімнің білім</w:t>
            </w:r>
            <w:r>
              <w:br/>
            </w:r>
            <w:r>
              <w:rPr>
                <w:rFonts w:ascii="Times New Roman"/>
                <w:b w:val="false"/>
                <w:i w:val="false"/>
                <w:color w:val="000000"/>
                <w:sz w:val="20"/>
              </w:rPr>
              <w:t>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ұйымдарына оқуға қабылдаудың</w:t>
            </w:r>
            <w:r>
              <w:br/>
            </w:r>
            <w:r>
              <w:rPr>
                <w:rFonts w:ascii="Times New Roman"/>
                <w:b w:val="false"/>
                <w:i w:val="false"/>
                <w:color w:val="000000"/>
                <w:sz w:val="20"/>
              </w:rPr>
              <w:t>үлгілік қағидаларына</w:t>
            </w:r>
            <w:r>
              <w:br/>
            </w:r>
            <w:r>
              <w:rPr>
                <w:rFonts w:ascii="Times New Roman"/>
                <w:b w:val="false"/>
                <w:i w:val="false"/>
                <w:color w:val="000000"/>
                <w:sz w:val="20"/>
              </w:rPr>
              <w:t>6-қосымша";</w:t>
            </w:r>
          </w:p>
        </w:tc>
      </w:tr>
    </w:tbl>
    <w:bookmarkStart w:name="z58" w:id="30"/>
    <w:p>
      <w:pPr>
        <w:spacing w:after="0"/>
        <w:ind w:left="0"/>
        <w:jc w:val="both"/>
      </w:pPr>
      <w:r>
        <w:rPr>
          <w:rFonts w:ascii="Times New Roman"/>
          <w:b w:val="false"/>
          <w:i w:val="false"/>
          <w:color w:val="000000"/>
          <w:sz w:val="28"/>
        </w:rPr>
        <w:t>
      2. Қазақстан Республикасы Оқу-ағарту министрлігінің Техникалық және кәсіптік білім департаменті Қазақстан Республикасының заңнамасында белгіленген тәртіппен:</w:t>
      </w:r>
    </w:p>
    <w:bookmarkEnd w:id="30"/>
    <w:bookmarkStart w:name="z59" w:id="31"/>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1"/>
    <w:bookmarkStart w:name="z60" w:id="3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32"/>
    <w:bookmarkStart w:name="z61" w:id="33"/>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тіркеуден өткеннен кейін он жұмыс күні ішінде Қазақстан Республикасы Оқу-ағарту министрлігінің Заң департаментіне осы тармақтың 1) және 2) тармақшаларында қарастырылған іс-шаралардың орындалуы туралы мәліметтерді ұсынуды қамтамасыз етсін.</w:t>
      </w:r>
    </w:p>
    <w:bookmarkEnd w:id="33"/>
    <w:bookmarkStart w:name="z62" w:id="3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34"/>
    <w:bookmarkStart w:name="z63" w:id="35"/>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bookmarkStart w:name="z65" w:id="36"/>
    <w:p>
      <w:pPr>
        <w:spacing w:after="0"/>
        <w:ind w:left="0"/>
        <w:jc w:val="both"/>
      </w:pPr>
      <w:r>
        <w:rPr>
          <w:rFonts w:ascii="Times New Roman"/>
          <w:b w:val="false"/>
          <w:i w:val="false"/>
          <w:color w:val="000000"/>
          <w:sz w:val="28"/>
        </w:rPr>
        <w:t>
       "КЕЛІСІЛДІ"</w:t>
      </w:r>
    </w:p>
    <w:bookmarkEnd w:id="36"/>
    <w:bookmarkStart w:name="z66" w:id="37"/>
    <w:p>
      <w:pPr>
        <w:spacing w:after="0"/>
        <w:ind w:left="0"/>
        <w:jc w:val="both"/>
      </w:pPr>
      <w:r>
        <w:rPr>
          <w:rFonts w:ascii="Times New Roman"/>
          <w:b w:val="false"/>
          <w:i w:val="false"/>
          <w:color w:val="000000"/>
          <w:sz w:val="28"/>
        </w:rPr>
        <w:t xml:space="preserve">
      Қазақстан Республикасының </w:t>
      </w:r>
    </w:p>
    <w:bookmarkEnd w:id="37"/>
    <w:bookmarkStart w:name="z67" w:id="38"/>
    <w:p>
      <w:pPr>
        <w:spacing w:after="0"/>
        <w:ind w:left="0"/>
        <w:jc w:val="both"/>
      </w:pPr>
      <w:r>
        <w:rPr>
          <w:rFonts w:ascii="Times New Roman"/>
          <w:b w:val="false"/>
          <w:i w:val="false"/>
          <w:color w:val="000000"/>
          <w:sz w:val="28"/>
        </w:rPr>
        <w:t>
      Денсаулық сақтау министрлігі</w:t>
      </w:r>
    </w:p>
    <w:bookmarkEnd w:id="38"/>
    <w:bookmarkStart w:name="z68" w:id="39"/>
    <w:p>
      <w:pPr>
        <w:spacing w:after="0"/>
        <w:ind w:left="0"/>
        <w:jc w:val="both"/>
      </w:pPr>
      <w:r>
        <w:rPr>
          <w:rFonts w:ascii="Times New Roman"/>
          <w:b w:val="false"/>
          <w:i w:val="false"/>
          <w:color w:val="000000"/>
          <w:sz w:val="28"/>
        </w:rPr>
        <w:t>
      "КЕЛІСІЛДІ"</w:t>
      </w:r>
    </w:p>
    <w:bookmarkEnd w:id="39"/>
    <w:bookmarkStart w:name="z69" w:id="40"/>
    <w:p>
      <w:pPr>
        <w:spacing w:after="0"/>
        <w:ind w:left="0"/>
        <w:jc w:val="both"/>
      </w:pPr>
      <w:r>
        <w:rPr>
          <w:rFonts w:ascii="Times New Roman"/>
          <w:b w:val="false"/>
          <w:i w:val="false"/>
          <w:color w:val="000000"/>
          <w:sz w:val="28"/>
        </w:rPr>
        <w:t>
      Қазақстан Республикасының</w:t>
      </w:r>
    </w:p>
    <w:bookmarkEnd w:id="40"/>
    <w:bookmarkStart w:name="z70" w:id="41"/>
    <w:p>
      <w:pPr>
        <w:spacing w:after="0"/>
        <w:ind w:left="0"/>
        <w:jc w:val="both"/>
      </w:pPr>
      <w:r>
        <w:rPr>
          <w:rFonts w:ascii="Times New Roman"/>
          <w:b w:val="false"/>
          <w:i w:val="false"/>
          <w:color w:val="000000"/>
          <w:sz w:val="28"/>
        </w:rPr>
        <w:t>
      Мәдениет және ақпарат министрлігі</w:t>
      </w:r>
    </w:p>
    <w:bookmarkEnd w:id="41"/>
    <w:bookmarkStart w:name="z71" w:id="42"/>
    <w:p>
      <w:pPr>
        <w:spacing w:after="0"/>
        <w:ind w:left="0"/>
        <w:jc w:val="both"/>
      </w:pPr>
      <w:r>
        <w:rPr>
          <w:rFonts w:ascii="Times New Roman"/>
          <w:b w:val="false"/>
          <w:i w:val="false"/>
          <w:color w:val="000000"/>
          <w:sz w:val="28"/>
        </w:rPr>
        <w:t>
       "КЕЛІСІЛДІ"</w:t>
      </w:r>
    </w:p>
    <w:bookmarkEnd w:id="42"/>
    <w:bookmarkStart w:name="z72" w:id="43"/>
    <w:p>
      <w:pPr>
        <w:spacing w:after="0"/>
        <w:ind w:left="0"/>
        <w:jc w:val="both"/>
      </w:pPr>
      <w:r>
        <w:rPr>
          <w:rFonts w:ascii="Times New Roman"/>
          <w:b w:val="false"/>
          <w:i w:val="false"/>
          <w:color w:val="000000"/>
          <w:sz w:val="28"/>
        </w:rPr>
        <w:t xml:space="preserve">
      Қазақстан Республикасының </w:t>
      </w:r>
    </w:p>
    <w:bookmarkEnd w:id="43"/>
    <w:bookmarkStart w:name="z73" w:id="44"/>
    <w:p>
      <w:pPr>
        <w:spacing w:after="0"/>
        <w:ind w:left="0"/>
        <w:jc w:val="both"/>
      </w:pPr>
      <w:r>
        <w:rPr>
          <w:rFonts w:ascii="Times New Roman"/>
          <w:b w:val="false"/>
          <w:i w:val="false"/>
          <w:color w:val="000000"/>
          <w:sz w:val="28"/>
        </w:rPr>
        <w:t>
      Туризм және спорт министрлігі</w:t>
      </w:r>
    </w:p>
    <w:bookmarkEnd w:id="44"/>
    <w:bookmarkStart w:name="z74" w:id="45"/>
    <w:p>
      <w:pPr>
        <w:spacing w:after="0"/>
        <w:ind w:left="0"/>
        <w:jc w:val="both"/>
      </w:pPr>
      <w:r>
        <w:rPr>
          <w:rFonts w:ascii="Times New Roman"/>
          <w:b w:val="false"/>
          <w:i w:val="false"/>
          <w:color w:val="000000"/>
          <w:sz w:val="28"/>
        </w:rPr>
        <w:t>
      "КЕЛІСІЛДІ"</w:t>
      </w:r>
    </w:p>
    <w:bookmarkEnd w:id="45"/>
    <w:bookmarkStart w:name="z75" w:id="46"/>
    <w:p>
      <w:pPr>
        <w:spacing w:after="0"/>
        <w:ind w:left="0"/>
        <w:jc w:val="both"/>
      </w:pPr>
      <w:r>
        <w:rPr>
          <w:rFonts w:ascii="Times New Roman"/>
          <w:b w:val="false"/>
          <w:i w:val="false"/>
          <w:color w:val="000000"/>
          <w:sz w:val="28"/>
        </w:rPr>
        <w:t>
      Қазақстан Республикасының</w:t>
      </w:r>
    </w:p>
    <w:bookmarkEnd w:id="46"/>
    <w:bookmarkStart w:name="z76" w:id="47"/>
    <w:p>
      <w:pPr>
        <w:spacing w:after="0"/>
        <w:ind w:left="0"/>
        <w:jc w:val="both"/>
      </w:pPr>
      <w:r>
        <w:rPr>
          <w:rFonts w:ascii="Times New Roman"/>
          <w:b w:val="false"/>
          <w:i w:val="false"/>
          <w:color w:val="000000"/>
          <w:sz w:val="28"/>
        </w:rPr>
        <w:t>
      Iшкi iстер министрлiгi</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2025 жылғы 3 шілдедегі</w:t>
            </w:r>
            <w:r>
              <w:br/>
            </w:r>
            <w:r>
              <w:rPr>
                <w:rFonts w:ascii="Times New Roman"/>
                <w:b w:val="false"/>
                <w:i w:val="false"/>
                <w:color w:val="000000"/>
                <w:sz w:val="20"/>
              </w:rPr>
              <w:t>№ 153 бұйрығына</w:t>
            </w:r>
            <w:r>
              <w:br/>
            </w:r>
            <w:r>
              <w:rPr>
                <w:rFonts w:ascii="Times New Roman"/>
                <w:b w:val="false"/>
                <w:i w:val="false"/>
                <w:color w:val="000000"/>
                <w:sz w:val="20"/>
              </w:rPr>
              <w:t>1-қосымша</w:t>
            </w:r>
            <w:r>
              <w:br/>
            </w:r>
            <w:r>
              <w:rPr>
                <w:rFonts w:ascii="Times New Roman"/>
                <w:b w:val="false"/>
                <w:i w:val="false"/>
                <w:color w:val="000000"/>
                <w:sz w:val="20"/>
              </w:rPr>
              <w:t>Олимпиадалық резервтің</w:t>
            </w:r>
            <w:r>
              <w:br/>
            </w:r>
            <w:r>
              <w:rPr>
                <w:rFonts w:ascii="Times New Roman"/>
                <w:b w:val="false"/>
                <w:i w:val="false"/>
                <w:color w:val="000000"/>
                <w:sz w:val="20"/>
              </w:rPr>
              <w:t>республикалық, облыстық,</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астананың</w:t>
            </w:r>
            <w:r>
              <w:br/>
            </w:r>
            <w:r>
              <w:rPr>
                <w:rFonts w:ascii="Times New Roman"/>
                <w:b w:val="false"/>
                <w:i w:val="false"/>
                <w:color w:val="000000"/>
                <w:sz w:val="20"/>
              </w:rPr>
              <w:t>мамандандырылған мектеп-</w:t>
            </w:r>
            <w:r>
              <w:br/>
            </w:r>
            <w:r>
              <w:rPr>
                <w:rFonts w:ascii="Times New Roman"/>
                <w:b w:val="false"/>
                <w:i w:val="false"/>
                <w:color w:val="000000"/>
                <w:sz w:val="20"/>
              </w:rPr>
              <w:t>интернат-колледждері және</w:t>
            </w:r>
            <w:r>
              <w:br/>
            </w:r>
            <w:r>
              <w:rPr>
                <w:rFonts w:ascii="Times New Roman"/>
                <w:b w:val="false"/>
                <w:i w:val="false"/>
                <w:color w:val="000000"/>
                <w:sz w:val="20"/>
              </w:rPr>
              <w:t>спорттағы дарынды балаларға</w:t>
            </w:r>
            <w:r>
              <w:br/>
            </w:r>
            <w:r>
              <w:rPr>
                <w:rFonts w:ascii="Times New Roman"/>
                <w:b w:val="false"/>
                <w:i w:val="false"/>
                <w:color w:val="000000"/>
                <w:sz w:val="20"/>
              </w:rPr>
              <w:t>арналған облыстық,</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астананың мектеп-</w:t>
            </w:r>
            <w:r>
              <w:br/>
            </w:r>
            <w:r>
              <w:rPr>
                <w:rFonts w:ascii="Times New Roman"/>
                <w:b w:val="false"/>
                <w:i w:val="false"/>
                <w:color w:val="000000"/>
                <w:sz w:val="20"/>
              </w:rPr>
              <w:t>интернаттарын қоспағанда,</w:t>
            </w:r>
            <w:r>
              <w:br/>
            </w: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білімнің білім</w:t>
            </w:r>
            <w:r>
              <w:br/>
            </w:r>
            <w:r>
              <w:rPr>
                <w:rFonts w:ascii="Times New Roman"/>
                <w:b w:val="false"/>
                <w:i w:val="false"/>
                <w:color w:val="000000"/>
                <w:sz w:val="20"/>
              </w:rPr>
              <w:t>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ұйымдарына оқуға қабылдаудың</w:t>
            </w:r>
            <w:r>
              <w:br/>
            </w:r>
            <w:r>
              <w:rPr>
                <w:rFonts w:ascii="Times New Roman"/>
                <w:b w:val="false"/>
                <w:i w:val="false"/>
                <w:color w:val="000000"/>
                <w:sz w:val="20"/>
              </w:rPr>
              <w:t>үлгілік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ұйымдарына құжаттар қабылдау" мемлекеттік қызметін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48"/>
          <w:p>
            <w:pPr>
              <w:spacing w:after="20"/>
              <w:ind w:left="20"/>
              <w:jc w:val="both"/>
            </w:pPr>
            <w:r>
              <w:rPr>
                <w:rFonts w:ascii="Times New Roman"/>
                <w:b w:val="false"/>
                <w:i w:val="false"/>
                <w:color w:val="000000"/>
                <w:sz w:val="20"/>
              </w:rPr>
              <w:t>
1) техникалық және кәсіптік, орта білімнен кейінгі білім беру ұйымдары;</w:t>
            </w:r>
          </w:p>
          <w:bookmarkEnd w:id="48"/>
          <w:p>
            <w:pPr>
              <w:spacing w:after="20"/>
              <w:ind w:left="20"/>
              <w:jc w:val="both"/>
            </w:pPr>
            <w:r>
              <w:rPr>
                <w:rFonts w:ascii="Times New Roman"/>
                <w:b w:val="false"/>
                <w:i w:val="false"/>
                <w:color w:val="000000"/>
                <w:sz w:val="20"/>
              </w:rPr>
              <w:t>
2) "электрондық үкіметтің" www. egov. 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49"/>
          <w:p>
            <w:pPr>
              <w:spacing w:after="20"/>
              <w:ind w:left="20"/>
              <w:jc w:val="both"/>
            </w:pPr>
            <w:r>
              <w:rPr>
                <w:rFonts w:ascii="Times New Roman"/>
                <w:b w:val="false"/>
                <w:i w:val="false"/>
                <w:color w:val="000000"/>
                <w:sz w:val="20"/>
              </w:rPr>
              <w:t>
Көрсетілетін қызметті берушіге құжаттар топтамасы тапсырылған сәттен бастап орта буын және қолданбалы бакалавр мамандарын даярлауды көздейтін техникалық және кәсіптік, орта білімнен кейінгі білімнің білім беру бағдарламалары бойынша түсетін көрсетілетін қызметті алушылар үшін:</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1) білікті жұмысшы кадрларды даярлауды көздейтін техникалық және кәсіптік білім беру бағдарламалары бойынша, арнайы оқу бағдарламалары бойынша рухани (діни) білім беру ұйымдарына түсушілер үшін, сондай-ақ қылмыстық-атқару жүйесінің түзеу мекемелеріндегі сотталғандар үшін - күнтізбелік жылдың 25 маусымы мен 27 тамызы аралығында, оқудың кешкі нысанына - күнтізбелік жылдың 25 маусымы мен 20 қыркүйегі аралығында;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2) орта буын және қолданбалы бакалавр мамандарын даярлауды көздейтін техникалық және кәсіптік, орта білімнен кейінгі білім беру бағдарламалары бойынша: мемлекеттік тапсырыс бойынша оқудың күндізгі нысанына негізгі орта, жалпы орта, техникалық және кәсіптік, орта білімнен кейінгі білім базасында күнтізбелік жылдың 25 маусымы мен 22 тамызы аралығында, ақылы негізде күнтізбелік жылдың 25 маусымы мен 27 тамызы аралығында, оқудың кешкі және сырттай нысанына - күнтізбелік жылдың 25 маусымы мен 20 қыркүйегі аралығында, шығармашылық дайындықты талап ететін мамандықтар бойынша күнтізбелік жылдың 25 маусымы мен 20 шілдесі аралығында, педагогикалық, медициналық мамандықтар бойынша негізгі орта, жалпы орта, техникалық және кәсіптік, орта білімнен кейінгі білім базасында күнтізбелік жылдың 25 маусымы мен 10 тамызы аралығында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көрсетілетін қызметті алушының құжаттар топтамасын тапсыруы үшін күтудің рұқсат етілген ең ұзақ уақыты - 15 минут;</w:t>
            </w:r>
          </w:p>
          <w:p>
            <w:pPr>
              <w:spacing w:after="20"/>
              <w:ind w:left="20"/>
              <w:jc w:val="both"/>
            </w:pPr>
            <w:r>
              <w:rPr>
                <w:rFonts w:ascii="Times New Roman"/>
                <w:b w:val="false"/>
                <w:i w:val="false"/>
                <w:color w:val="000000"/>
                <w:sz w:val="20"/>
              </w:rPr>
              <w:t>
4) қызмет көрсетудің рұқсат етілген ең ұзақ уақыты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0"/>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техникалық және кәсіптік, орта білімнен кейінгі білім беру ұйымына құжаттардың қабылданғаны туралы қолхат не Тізбенің 9-тармағында жазылған негіздерге сәйкес құжаттарды одан әрі қараудан дәлелді бас тарту және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қолхат беру.</w:t>
            </w:r>
          </w:p>
          <w:bookmarkEnd w:id="50"/>
          <w:p>
            <w:pPr>
              <w:spacing w:after="20"/>
              <w:ind w:left="20"/>
              <w:jc w:val="both"/>
            </w:pPr>
            <w:r>
              <w:rPr>
                <w:rFonts w:ascii="Times New Roman"/>
                <w:b w:val="false"/>
                <w:i w:val="false"/>
                <w:color w:val="000000"/>
                <w:sz w:val="20"/>
              </w:rPr>
              <w:t>
Портал арқылы жүгінген кезде мемлекеттік қызметті көрсету нәтижесі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хабарлама және СМС хабарлама жолданады.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51"/>
          <w:p>
            <w:pPr>
              <w:spacing w:after="20"/>
              <w:ind w:left="20"/>
              <w:jc w:val="both"/>
            </w:pPr>
            <w:r>
              <w:rPr>
                <w:rFonts w:ascii="Times New Roman"/>
                <w:b w:val="false"/>
                <w:i w:val="false"/>
                <w:color w:val="000000"/>
                <w:sz w:val="20"/>
              </w:rPr>
              <w:t>
көрсетілетін қызметті беруші: Қазақстан Республикасының еңбек заңнамасына сәйкес демалыс және мереке күндерін қоспағанда, дүйсенбіден бастап сенбіні қоса алғанда көрсетілетін қызмет берушінің белгіленген жұмыс кестесіне сәйкес сағат 9.00-ден 18.00-ге дейін, сағат 13.00-ден 15.00-ге дейінгі түскі үзіліспен, сенбі күні сағат 9.00-ден 14.00-ге дейін.</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портал: жөндеу жұмыстарының жүргізілуіне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мемлекеттік қызмет көрсетуге өтініштерді қабылдау және нәтижелерді беру келесі жұмыс күнімен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орындарының мекенжайлары: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 Оқу-ағарту министрлігінің www.edu.gov.kz интернет-ресурсында;</w:t>
            </w:r>
          </w:p>
          <w:p>
            <w:pPr>
              <w:spacing w:after="20"/>
              <w:ind w:left="20"/>
              <w:jc w:val="both"/>
            </w:pPr>
            <w:r>
              <w:rPr>
                <w:rFonts w:ascii="Times New Roman"/>
                <w:b w:val="false"/>
                <w:i w:val="false"/>
                <w:color w:val="000000"/>
                <w:sz w:val="20"/>
              </w:rPr>
              <w:t>
2) www. egov. 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52"/>
          <w:p>
            <w:pPr>
              <w:spacing w:after="20"/>
              <w:ind w:left="20"/>
              <w:jc w:val="both"/>
            </w:pPr>
            <w:r>
              <w:rPr>
                <w:rFonts w:ascii="Times New Roman"/>
                <w:b w:val="false"/>
                <w:i w:val="false"/>
                <w:color w:val="000000"/>
                <w:sz w:val="20"/>
              </w:rPr>
              <w:t>
көрсетілетін қызметті берушіге жүгінген кезде:</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құжаттарды қабылдау туралы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білімі туралы құжаттың түпнұсқасы;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3x4 см көлеміндегі цифрлық фотосурет;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21759 болып тіркелген) ( бұдан әрі - № ҚР ДСМ-175/2020 бұйрық) бекітілген № 075-У нысаны (бұдан әрі - № 075-У) бойынша медициналық анықтама, бірінші немесе екінші топтағы мүгедектігі бар адамдар мен бала жасынан мүгедектігі бар адамдар үшін № ҚР ДСМ-175/2020 бұйрығымен бекітілген № 031-У нысаны (бұдан әрі - № 031-У) бойынша медициналық-әлеуметтік сараптама қорытындысы;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арнаулы мемлекеттік органдар және құқық қорғау органдары, азаматтық қорғау органдары, мемлекеттік фельдъегерлік қызмет қызметкерлерінің, қызметтік міндеттерін атқару кезінде қаза тапқан (қайтыс болған) немесе мертiгуi (жаралануы, жарақаттануы, контузия алуы) салдарынан мүгедектік белгіленген әскери қызметшілердің, сондай-ақ медицина қызметкерлерінің балаларын (оның ішінде асырап алған ұлдарын, асырап алған қыздарын, бірге тұратын өгей ұлдары мен өгей қыздарын) мәртебесін растайтын құжаттың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цифрлық құжаттар сервисінен электрондық құжат (тұлғаны салыстыру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алушылар – шетелдіктер және азаматтығы жоқ адамдар олардың мәртебесін айқындайтын, тұрғылықты жері бойынша тіркелгендігі туралы белгісі бар құжатты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 шетелдік – шетелдіктің (заңды өкіл) Қазақстан Республикасында тұруға ықтияр хаты;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азаматтығы жоқ тұлға – азаматтығы жоқ тұлғаның куәлігі;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босқын – босқын куәлігі;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4) пана іздеуші тұлға – пана іздеуші тұлғаның куәлігі;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қандас – қандас куәлігі.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Порталға:</w:t>
            </w:r>
          </w:p>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алушының нақты тұрғылықты жері көрсетілген, оның өкілінің ЭЦҚ қойылған көрсетілетін қызметті алушының ата-анасының (немесе оның заңды өкілдерінің) бірінің электрондық құжат нысанындағы өтініші;</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электрондық түрдегі білім туралы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3) № 075-У нысаны бойынша электрондық медициналық анықтаманың, бірінші немесе екінші топтағы мүгедектігі бар адамдар мен бала жасынан мүгедектігі бар адамдар үшін № 031-У нысаны бойынша медициналық-әлеуметтік сараптама қорытындысының электрондық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арнаулы мемлекеттік органдар және құқық қорғау органдары, азаматтық қорғау органдары, мемлекеттік фельдъегерлік қызмет қызметкерлерінің, қызметтік міндеттерін атқару кезінде қаза тапқан (қайтыс болған) немесе мертiгуi (жаралануы, жарақаттануы, контузия алуы) салдарынан мүгедектік белгіленген әскери қызметшілердің, сондай-ақ медицина қызметкерлерінің балаларын (оның ішінде асырап алған ұлдарын, асырап алған қыздарын, бірге тұратын өгей ұлдары мен өгей қыздарын) мәртебесін растайтын электрондық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5) 3x4 см көлеміндегі цифрлық фотосурет;</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жеке басын куәландыратын құжат, білімі туралы құжат, медициналық анықтамалары көрсетілетін қызметті беруші тиісті мемлекеттік ақпараттық жүйелерден "электрондық үкімет" шлюзі арқылы 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Портал арқылы жүгінген кезде көрсетілетін қызметті алушының "жеке кабинетіне" ЭЦҚ-мен куәландырылған электрондық құжат нысанында мемлекеттік қызмет көрсету үшін сұрау салудың қабылданғаны туралы хабарлама-есеп жіберіледі.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алушыға осы Қағидаларға 3-қосымшаға сәйкес нысан бойынша құжаттардың қабылданғаны туралы қолхат беріледі, онда:</w:t>
            </w:r>
          </w:p>
          <w:p>
            <w:pPr>
              <w:spacing w:after="20"/>
              <w:ind w:left="20"/>
              <w:jc w:val="both"/>
            </w:pPr>
            <w:r>
              <w:rPr>
                <w:rFonts w:ascii="Times New Roman"/>
                <w:b w:val="false"/>
                <w:i w:val="false"/>
                <w:color w:val="000000"/>
                <w:sz w:val="20"/>
              </w:rPr>
              <w:t>
</w:t>
            </w:r>
            <w:r>
              <w:rPr>
                <w:rFonts w:ascii="Times New Roman"/>
                <w:b w:val="false"/>
                <w:i w:val="false"/>
                <w:color w:val="000000"/>
                <w:sz w:val="20"/>
              </w:rPr>
              <w:t>1) тапсырылған құжаттардың тізбесі;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 қабылдап алған қызметкердің тегі, аты, әкесінің аты (бар болса), лауазымы, сондай-ақ байланыс деректері көрсетіледі.</w:t>
            </w:r>
          </w:p>
          <w:p>
            <w:pPr>
              <w:spacing w:after="20"/>
              <w:ind w:left="20"/>
              <w:jc w:val="both"/>
            </w:pPr>
            <w:r>
              <w:rPr>
                <w:rFonts w:ascii="Times New Roman"/>
                <w:b w:val="false"/>
                <w:i w:val="false"/>
                <w:color w:val="000000"/>
                <w:sz w:val="20"/>
              </w:rPr>
              <w:t>
Белгілі бір аумақта тиісті мемлекеттік органдар шектеу іс-шараларын жүзеге асырған, төтенше жағдай енгізілген, әлеуметтік, табиғи және техногендік сипаттағы төтенше жағдайлар туындаған жағдайларда көрсетілетін қызметті алушылар осы тармақтың бірінші абзацының 4) тармақшасында және екінші абзацының 3) тармақшасында көрсетілген құжаттарды шектеу іс-шараларының алынуына, төтенше жағдайдың тоқтатылуына қарай тікелей білім беру ұйымдарына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53"/>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еместігінің анықталуы;</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және (немесе) мемлекеттік қызмет көрсету үшін қажетті материалдар, деректер мен мәліметтердің осы Қағидаларда белгіленген талаптарға сәйкес келмеуі негіз болып табылады;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54"/>
          <w:p>
            <w:pPr>
              <w:spacing w:after="20"/>
              <w:ind w:left="20"/>
              <w:jc w:val="both"/>
            </w:pPr>
            <w:r>
              <w:rPr>
                <w:rFonts w:ascii="Times New Roman"/>
                <w:b w:val="false"/>
                <w:i w:val="false"/>
                <w:color w:val="000000"/>
                <w:sz w:val="20"/>
              </w:rPr>
              <w:t>
1) Көрсетілетін қызметті алушы электрондық цифрлық қолтаңбасы болған жағдайда электрондық нысанда портал арқылы немесе көрсетілетін қызметті алушының ұялы байланыс операторы ұсынған абоненттік нөмірін порталдың есептік жазбасына тіркеген және қосқан жағдайда бір реттік парольмен куәландырылған жағдайда мемлекеттік көрсетілетін қызметті алады;</w:t>
            </w:r>
          </w:p>
          <w:bookmarkEnd w:id="54"/>
          <w:p>
            <w:pPr>
              <w:spacing w:after="20"/>
              <w:ind w:left="20"/>
              <w:jc w:val="both"/>
            </w:pPr>
            <w:r>
              <w:rPr>
                <w:rFonts w:ascii="Times New Roman"/>
                <w:b w:val="false"/>
                <w:i w:val="false"/>
                <w:color w:val="000000"/>
                <w:sz w:val="20"/>
              </w:rPr>
              <w:t>
2)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анықтама қызметтері, сондай-ақ Бірыңғай байланыс орталығы "1414", 8 800 080 7777 арқылы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2025 жылғы 3 шілдедегі</w:t>
            </w:r>
            <w:r>
              <w:br/>
            </w:r>
            <w:r>
              <w:rPr>
                <w:rFonts w:ascii="Times New Roman"/>
                <w:b w:val="false"/>
                <w:i w:val="false"/>
                <w:color w:val="000000"/>
                <w:sz w:val="20"/>
              </w:rPr>
              <w:t>№ 153 бұйрығына</w:t>
            </w:r>
            <w:r>
              <w:br/>
            </w:r>
            <w:r>
              <w:rPr>
                <w:rFonts w:ascii="Times New Roman"/>
                <w:b w:val="false"/>
                <w:i w:val="false"/>
                <w:color w:val="000000"/>
                <w:sz w:val="20"/>
              </w:rPr>
              <w:t>2-қосымша</w:t>
            </w:r>
            <w:r>
              <w:br/>
            </w:r>
            <w:r>
              <w:rPr>
                <w:rFonts w:ascii="Times New Roman"/>
                <w:b w:val="false"/>
                <w:i w:val="false"/>
                <w:color w:val="000000"/>
                <w:sz w:val="20"/>
              </w:rPr>
              <w:t>Олимпиадалық резервтің</w:t>
            </w:r>
            <w:r>
              <w:br/>
            </w:r>
            <w:r>
              <w:rPr>
                <w:rFonts w:ascii="Times New Roman"/>
                <w:b w:val="false"/>
                <w:i w:val="false"/>
                <w:color w:val="000000"/>
                <w:sz w:val="20"/>
              </w:rPr>
              <w:t>республикалық, облыстық,</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астананың</w:t>
            </w:r>
            <w:r>
              <w:br/>
            </w:r>
            <w:r>
              <w:rPr>
                <w:rFonts w:ascii="Times New Roman"/>
                <w:b w:val="false"/>
                <w:i w:val="false"/>
                <w:color w:val="000000"/>
                <w:sz w:val="20"/>
              </w:rPr>
              <w:t>мамандандырылған мектеп-</w:t>
            </w:r>
            <w:r>
              <w:br/>
            </w:r>
            <w:r>
              <w:rPr>
                <w:rFonts w:ascii="Times New Roman"/>
                <w:b w:val="false"/>
                <w:i w:val="false"/>
                <w:color w:val="000000"/>
                <w:sz w:val="20"/>
              </w:rPr>
              <w:t>интернат-колледждері және</w:t>
            </w:r>
            <w:r>
              <w:br/>
            </w:r>
            <w:r>
              <w:rPr>
                <w:rFonts w:ascii="Times New Roman"/>
                <w:b w:val="false"/>
                <w:i w:val="false"/>
                <w:color w:val="000000"/>
                <w:sz w:val="20"/>
              </w:rPr>
              <w:t>спорттағы дарынды балаларға</w:t>
            </w:r>
            <w:r>
              <w:br/>
            </w:r>
            <w:r>
              <w:rPr>
                <w:rFonts w:ascii="Times New Roman"/>
                <w:b w:val="false"/>
                <w:i w:val="false"/>
                <w:color w:val="000000"/>
                <w:sz w:val="20"/>
              </w:rPr>
              <w:t>арналған облыстық,</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астананың мектеп-</w:t>
            </w:r>
            <w:r>
              <w:br/>
            </w:r>
            <w:r>
              <w:rPr>
                <w:rFonts w:ascii="Times New Roman"/>
                <w:b w:val="false"/>
                <w:i w:val="false"/>
                <w:color w:val="000000"/>
                <w:sz w:val="20"/>
              </w:rPr>
              <w:t>интернаттарын қоспағанда,</w:t>
            </w:r>
            <w:r>
              <w:br/>
            </w: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білімнің білім</w:t>
            </w:r>
            <w:r>
              <w:br/>
            </w:r>
            <w:r>
              <w:rPr>
                <w:rFonts w:ascii="Times New Roman"/>
                <w:b w:val="false"/>
                <w:i w:val="false"/>
                <w:color w:val="000000"/>
                <w:sz w:val="20"/>
              </w:rPr>
              <w:t>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ұйымдарына оқуға қабылдаудың</w:t>
            </w:r>
            <w:r>
              <w:br/>
            </w:r>
            <w:r>
              <w:rPr>
                <w:rFonts w:ascii="Times New Roman"/>
                <w:b w:val="false"/>
                <w:i w:val="false"/>
                <w:color w:val="000000"/>
                <w:sz w:val="20"/>
              </w:rPr>
              <w:t>үлгілік қағидаларына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мамандықтарының коды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және (немесе) шығармашылық емтихандарды өткізу нысаны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(жалпы негізгі) білім базасында, бастауыш ("Хореография өнері" мамандығы (біліктілігі "Балет әртісі"") білім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(жалпы орта) білім базасында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Образование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 және арнайы емтихан (эссе/диктант)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 және арнайы емтихан (эссе/диктант)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 ұйымдастыру (деңгейлері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 және арнайы емтихан (эссе/диктант)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жағдайы шешу және арнайы емтихан (эссе/диктант)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 Музыкалық шығарманы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 Музыкалық шығарманы орындау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55"/>
          <w:p>
            <w:pPr>
              <w:spacing w:after="20"/>
              <w:ind w:left="20"/>
              <w:jc w:val="both"/>
            </w:pPr>
            <w:r>
              <w:rPr>
                <w:rFonts w:ascii="Times New Roman"/>
                <w:b w:val="false"/>
                <w:i w:val="false"/>
                <w:color w:val="000000"/>
                <w:sz w:val="20"/>
              </w:rPr>
              <w:t>
01140500,</w:t>
            </w:r>
          </w:p>
          <w:bookmarkEnd w:id="55"/>
          <w:p>
            <w:pPr>
              <w:spacing w:after="20"/>
              <w:ind w:left="20"/>
              <w:jc w:val="both"/>
            </w:pPr>
            <w:r>
              <w:rPr>
                <w:rFonts w:ascii="Times New Roman"/>
                <w:b w:val="false"/>
                <w:i w:val="false"/>
                <w:color w:val="000000"/>
                <w:sz w:val="20"/>
              </w:rPr>
              <w:t>
01140200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56"/>
          <w:p>
            <w:pPr>
              <w:spacing w:after="20"/>
              <w:ind w:left="20"/>
              <w:jc w:val="both"/>
            </w:pPr>
            <w:r>
              <w:rPr>
                <w:rFonts w:ascii="Times New Roman"/>
                <w:b w:val="false"/>
                <w:i w:val="false"/>
                <w:color w:val="000000"/>
                <w:sz w:val="20"/>
              </w:rPr>
              <w:t>
01140600,</w:t>
            </w:r>
          </w:p>
          <w:bookmarkEnd w:id="56"/>
          <w:p>
            <w:pPr>
              <w:spacing w:after="20"/>
              <w:ind w:left="20"/>
              <w:jc w:val="both"/>
            </w:pPr>
            <w:r>
              <w:rPr>
                <w:rFonts w:ascii="Times New Roman"/>
                <w:b w:val="false"/>
                <w:i w:val="false"/>
                <w:color w:val="000000"/>
                <w:sz w:val="20"/>
              </w:rPr>
              <w:t>
01140300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 және арнайы емтихан (эссе/диктант)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жағдайы шешу және арнайы емтихан (эссе/диктант)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57"/>
          <w:p>
            <w:pPr>
              <w:spacing w:after="20"/>
              <w:ind w:left="20"/>
              <w:jc w:val="both"/>
            </w:pPr>
            <w:r>
              <w:rPr>
                <w:rFonts w:ascii="Times New Roman"/>
                <w:b w:val="false"/>
                <w:i w:val="false"/>
                <w:color w:val="000000"/>
                <w:sz w:val="20"/>
              </w:rPr>
              <w:t>
01140700,</w:t>
            </w:r>
          </w:p>
          <w:bookmarkEnd w:id="57"/>
          <w:p>
            <w:pPr>
              <w:spacing w:after="20"/>
              <w:ind w:left="20"/>
              <w:jc w:val="both"/>
            </w:pPr>
            <w:r>
              <w:rPr>
                <w:rFonts w:ascii="Times New Roman"/>
                <w:b w:val="false"/>
                <w:i w:val="false"/>
                <w:color w:val="000000"/>
                <w:sz w:val="20"/>
              </w:rPr>
              <w:t>
01140400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58"/>
          <w:p>
            <w:pPr>
              <w:spacing w:after="20"/>
              <w:ind w:left="20"/>
              <w:jc w:val="both"/>
            </w:pPr>
            <w:r>
              <w:rPr>
                <w:rFonts w:ascii="Times New Roman"/>
                <w:b w:val="false"/>
                <w:i w:val="false"/>
                <w:color w:val="000000"/>
                <w:sz w:val="20"/>
              </w:rPr>
              <w:t>
01140800,</w:t>
            </w:r>
          </w:p>
          <w:bookmarkEnd w:id="58"/>
          <w:p>
            <w:pPr>
              <w:spacing w:after="20"/>
              <w:ind w:left="20"/>
              <w:jc w:val="both"/>
            </w:pPr>
            <w:r>
              <w:rPr>
                <w:rFonts w:ascii="Times New Roman"/>
                <w:b w:val="false"/>
                <w:i w:val="false"/>
                <w:color w:val="000000"/>
                <w:sz w:val="20"/>
              </w:rPr>
              <w:t>
01140500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 және арнайы емтихан (эссе/диктант)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жағдайы шешу және арнайы емтихан (эссе/диктант)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Өнер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операторлық шеберлік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сольфеджиодан ауызша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сольфеджиодан ауызша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59"/>
          <w:p>
            <w:pPr>
              <w:spacing w:after="20"/>
              <w:ind w:left="20"/>
              <w:jc w:val="both"/>
            </w:pPr>
            <w:r>
              <w:rPr>
                <w:rFonts w:ascii="Times New Roman"/>
                <w:b w:val="false"/>
                <w:i w:val="false"/>
                <w:color w:val="000000"/>
                <w:sz w:val="20"/>
              </w:rPr>
              <w:t>
02110300,</w:t>
            </w:r>
          </w:p>
          <w:bookmarkEnd w:id="59"/>
          <w:p>
            <w:pPr>
              <w:spacing w:after="20"/>
              <w:ind w:left="20"/>
              <w:jc w:val="both"/>
            </w:pPr>
            <w:r>
              <w:rPr>
                <w:rFonts w:ascii="Times New Roman"/>
                <w:b w:val="false"/>
                <w:i w:val="false"/>
                <w:color w:val="000000"/>
                <w:sz w:val="20"/>
              </w:rPr>
              <w:t>
02110100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және мультимедиялық дизайн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Сурет/кескіндеме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Сурет/кескіндеме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60"/>
          <w:p>
            <w:pPr>
              <w:spacing w:after="20"/>
              <w:ind w:left="20"/>
              <w:jc w:val="both"/>
            </w:pPr>
            <w:r>
              <w:rPr>
                <w:rFonts w:ascii="Times New Roman"/>
                <w:b w:val="false"/>
                <w:i w:val="false"/>
                <w:color w:val="000000"/>
                <w:sz w:val="20"/>
              </w:rPr>
              <w:t>
02110400,</w:t>
            </w:r>
          </w:p>
          <w:bookmarkEnd w:id="60"/>
          <w:p>
            <w:pPr>
              <w:spacing w:after="20"/>
              <w:ind w:left="20"/>
              <w:jc w:val="both"/>
            </w:pPr>
            <w:r>
              <w:rPr>
                <w:rFonts w:ascii="Times New Roman"/>
                <w:b w:val="false"/>
                <w:i w:val="false"/>
                <w:color w:val="000000"/>
                <w:sz w:val="20"/>
              </w:rPr>
              <w:t>
02110200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61"/>
          <w:p>
            <w:pPr>
              <w:spacing w:after="20"/>
              <w:ind w:left="20"/>
              <w:jc w:val="both"/>
            </w:pPr>
            <w:r>
              <w:rPr>
                <w:rFonts w:ascii="Times New Roman"/>
                <w:b w:val="false"/>
                <w:i w:val="false"/>
                <w:color w:val="000000"/>
                <w:sz w:val="20"/>
              </w:rPr>
              <w:t>
02110500,</w:t>
            </w:r>
          </w:p>
          <w:bookmarkEnd w:id="61"/>
          <w:p>
            <w:pPr>
              <w:spacing w:after="20"/>
              <w:ind w:left="20"/>
              <w:jc w:val="both"/>
            </w:pPr>
            <w:r>
              <w:rPr>
                <w:rFonts w:ascii="Times New Roman"/>
                <w:b w:val="false"/>
                <w:i w:val="false"/>
                <w:color w:val="000000"/>
                <w:sz w:val="20"/>
              </w:rPr>
              <w:t>
02110300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және орау өндірісінің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Интерьер дизайны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өнімдерінің дизайны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 мүсін және графика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Сурет/кескіндеме, композиция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Сурет/кескіндеме, композиция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Каллиграфия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қолданбалы және халықтық кәсіпшілік өнері (бейін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Сурет/кескіндеме, композиция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Сурет/кескіндеме, композиция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Сурет/кескіндеме, композиция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Сурет/кескіндеме, композиция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(аспап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 орындау, сольфеджиодан ауызша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 орындау, сольфеджиодан ауызша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Сольфеджиодан ауызша емтихан, музыка әдебиетінен ауызша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Сольфеджиодан ауызша емтихан, музыка әдебиетінен ауызша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 орындау, сольфеджиодан ауызша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 орындау, сольфеджиодан ауызша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Хорды дирижерлау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 орындау, сольфеджиодан ауызша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 орындау, сольфеджиодан ауызша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шеберлік, сахна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шеберлік, сахна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Акробатика/гимнастика, эквилибристика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Акробатика/гимнастика, эквилибристика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Хореографиялық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 (сыртқы сахналық және кәсіби физикалық параметрлері). Сахналық қойылым (би үйлесімділігі, әртіс өнері, музыкалық-ырғақтық қабілеті)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 (сыртқы сахналық және кәсіби физикалық параметрлері). Сахналық қойылым (би үйлесімділігі, әртіс өнері, музыкалық-ырғақтық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Театр-декорациялық өнері (бейін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Сурет/кескіндеме, композиция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Сурет/кескіндеме, композиция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62"/>
          <w:p>
            <w:pPr>
              <w:spacing w:after="20"/>
              <w:ind w:left="20"/>
              <w:jc w:val="both"/>
            </w:pPr>
            <w:r>
              <w:rPr>
                <w:rFonts w:ascii="Times New Roman"/>
                <w:b w:val="false"/>
                <w:i w:val="false"/>
                <w:color w:val="000000"/>
                <w:sz w:val="20"/>
              </w:rPr>
              <w:t>
02150900,</w:t>
            </w:r>
          </w:p>
          <w:bookmarkEnd w:id="62"/>
          <w:p>
            <w:pPr>
              <w:spacing w:after="20"/>
              <w:ind w:left="20"/>
              <w:jc w:val="both"/>
            </w:pPr>
            <w:r>
              <w:rPr>
                <w:rFonts w:ascii="Times New Roman"/>
                <w:b w:val="false"/>
                <w:i w:val="false"/>
                <w:color w:val="000000"/>
                <w:sz w:val="20"/>
              </w:rPr>
              <w:t>
02150100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Экзерсис пен комбинация (немесе этюдтар және қойылымдар), Шығармашылық қабілеттерін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Экзерсис пен комбинация (немесе этюдтар және қойылымдар), Шығармашылық қабілеттерін айқындау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63"/>
          <w:p>
            <w:pPr>
              <w:spacing w:after="20"/>
              <w:ind w:left="20"/>
              <w:jc w:val="both"/>
            </w:pPr>
            <w:r>
              <w:rPr>
                <w:rFonts w:ascii="Times New Roman"/>
                <w:b w:val="false"/>
                <w:i w:val="false"/>
                <w:color w:val="000000"/>
                <w:sz w:val="20"/>
              </w:rPr>
              <w:t>
02151000,</w:t>
            </w:r>
          </w:p>
          <w:bookmarkEnd w:id="63"/>
          <w:p>
            <w:pPr>
              <w:spacing w:after="20"/>
              <w:ind w:left="20"/>
              <w:jc w:val="both"/>
            </w:pPr>
            <w:r>
              <w:rPr>
                <w:rFonts w:ascii="Times New Roman"/>
                <w:b w:val="false"/>
                <w:i w:val="false"/>
                <w:color w:val="000000"/>
                <w:sz w:val="20"/>
              </w:rPr>
              <w:t>
02150200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Халықтық көркем шығармашылығы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Экзерсис пен комбинация (немесе этюдтар және қойылымдар), Шығармашылық қабілеттерін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Экзерсис пен комбинация (немесе этюдтар және қойылымдар), Шығармашылық қабілеттерін айқындау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Хадистану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бойынша ауызша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бойынша ауызша емтихан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 Инженерия және инженерлік 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азаматтық ғимараттарды жобалау, қалпына келтіру, қайта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Ландшафтық дизайн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тестілеу және профильді пән бойынша арнайы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тестілеу және профильді пән бойынша арнайы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тестілеу және профильді пән бойынша арнайы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тестілеу және профильді пән бойынша арнайы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тестілеу және профильді пән бойынша арнайы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тестілеу және профильді пән бойынша арнайы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тестілеу және профильді пән бойынша арнайы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диагностика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тестілеу және профильді пән бойынша арнайы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тестілеу және профильді пән бойынша арнайы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тестілеу және профильді пән бойынша арнайы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және эпидемиология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тестілеу және профильді пән бойынша арнайы емтихан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