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26db" w14:textId="3cc2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27 маусымдағы № 212 бұйрығы. Қазақстан Республикасының Әділет министрлігінде 2025 жылғы 3 шiлдеде № 36393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Авиация персоналының біліктілік деңгейін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bookmarkStart w:name="z9" w:id="4"/>
    <w:p>
      <w:pPr>
        <w:spacing w:after="0"/>
        <w:ind w:left="0"/>
        <w:jc w:val="both"/>
      </w:pPr>
      <w:r>
        <w:rPr>
          <w:rFonts w:ascii="Times New Roman"/>
          <w:b w:val="false"/>
          <w:i w:val="false"/>
          <w:color w:val="000000"/>
          <w:sz w:val="28"/>
        </w:rPr>
        <w:t>
      1. Осы Авиация персоналының біліктілік деңгейін айқындау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41-70) тармақшасына сәйкес әзірленді және авиация персоналының біліктілік деңгейін айқындау тәртібін айқындайды.</w:t>
      </w:r>
    </w:p>
    <w:bookmarkEnd w:id="4"/>
    <w:bookmarkStart w:name="z10" w:id="5"/>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5"/>
    <w:bookmarkStart w:name="z11" w:id="6"/>
    <w:p>
      <w:pPr>
        <w:spacing w:after="0"/>
        <w:ind w:left="0"/>
        <w:jc w:val="both"/>
      </w:pPr>
      <w:r>
        <w:rPr>
          <w:rFonts w:ascii="Times New Roman"/>
          <w:b w:val="false"/>
          <w:i w:val="false"/>
          <w:color w:val="000000"/>
          <w:sz w:val="28"/>
        </w:rPr>
        <w:t>
      1)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6"/>
    <w:bookmarkStart w:name="z12" w:id="7"/>
    <w:p>
      <w:pPr>
        <w:spacing w:after="0"/>
        <w:ind w:left="0"/>
        <w:jc w:val="both"/>
      </w:pPr>
      <w:r>
        <w:rPr>
          <w:rFonts w:ascii="Times New Roman"/>
          <w:b w:val="false"/>
          <w:i w:val="false"/>
          <w:color w:val="000000"/>
          <w:sz w:val="28"/>
        </w:rPr>
        <w:t>
      2) авиация персоналының куәлігі – авиация персоналының біліктілігін және өкілеттіктерін растаушы құжат;</w:t>
      </w:r>
    </w:p>
    <w:bookmarkEnd w:id="7"/>
    <w:bookmarkStart w:name="z13" w:id="8"/>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мемлекет жарғылық капиталына жүз пайыз қатысатын, Қазақстан Республикасының азаматтық авиация саласын ұшу қауіпсіздігін және авиациялық қауіпсіздігін тұрақты дамытуды қамтамасыз етуге бағытталған қызметті жүзеге асыратын акционерлік қоғам;</w:t>
      </w:r>
    </w:p>
    <w:bookmarkEnd w:id="8"/>
    <w:bookmarkStart w:name="z14" w:id="9"/>
    <w:p>
      <w:pPr>
        <w:spacing w:after="0"/>
        <w:ind w:left="0"/>
        <w:jc w:val="both"/>
      </w:pPr>
      <w:r>
        <w:rPr>
          <w:rFonts w:ascii="Times New Roman"/>
          <w:b w:val="false"/>
          <w:i w:val="false"/>
          <w:color w:val="000000"/>
          <w:sz w:val="28"/>
        </w:rPr>
        <w:t>
      4) арнайы белгі – тілді меңгеру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9"/>
    <w:bookmarkStart w:name="z15" w:id="10"/>
    <w:p>
      <w:pPr>
        <w:spacing w:after="0"/>
        <w:ind w:left="0"/>
        <w:jc w:val="both"/>
      </w:pPr>
      <w:r>
        <w:rPr>
          <w:rFonts w:ascii="Times New Roman"/>
          <w:b w:val="false"/>
          <w:i w:val="false"/>
          <w:color w:val="000000"/>
          <w:sz w:val="28"/>
        </w:rPr>
        <w:t>
      5) әуе кемелерінің техникалық қызмет көрсету жөніндегі маманды бағалаушы (бұдан әрі – бағалаушы) – тиісті біліктілігі бар, уәкілетті ұйым тағайындаған, авиация персоналының куәлігін беру, біліктілік және (немесе) арнайы белгілер енгізу мақсатында әуе кемелерінің техникалық қызмет көрсету (бұдан әрі – ӘК ТҚК) мамандарының тәжірибелік дағдыларына тексеру жүргізуге уәкілетті жеке тұлға;</w:t>
      </w:r>
    </w:p>
    <w:bookmarkEnd w:id="10"/>
    <w:bookmarkStart w:name="z16" w:id="11"/>
    <w:p>
      <w:pPr>
        <w:spacing w:after="0"/>
        <w:ind w:left="0"/>
        <w:jc w:val="both"/>
      </w:pPr>
      <w:r>
        <w:rPr>
          <w:rFonts w:ascii="Times New Roman"/>
          <w:b w:val="false"/>
          <w:i w:val="false"/>
          <w:color w:val="000000"/>
          <w:sz w:val="28"/>
        </w:rPr>
        <w:t>
      6) әуе қозғалысына қызмет көрсету (бұдан әрі – ӘҚҚК) маманы– арнайы және (немесе) кәсіптік даярлығы бар, авиация персоналының куәлігі бар жеке тұлға (ӘҚҚК диспетчері, ӘҚҚК диспетчер-нұсқаушысы, ӘҚҚК персоналы бойынша емтихан алушы);</w:t>
      </w:r>
    </w:p>
    <w:bookmarkEnd w:id="11"/>
    <w:bookmarkStart w:name="z17" w:id="12"/>
    <w:p>
      <w:pPr>
        <w:spacing w:after="0"/>
        <w:ind w:left="0"/>
        <w:jc w:val="both"/>
      </w:pPr>
      <w:r>
        <w:rPr>
          <w:rFonts w:ascii="Times New Roman"/>
          <w:b w:val="false"/>
          <w:i w:val="false"/>
          <w:color w:val="000000"/>
          <w:sz w:val="28"/>
        </w:rPr>
        <w:t>
      7) біліктілік – тапсырманы белгіленген деңгейде орындау үшін талап етілетін білімнің, дағдылардың және орындалатын қызметтік міндеттерге қатынастың үйлесімі;</w:t>
      </w:r>
    </w:p>
    <w:bookmarkEnd w:id="12"/>
    <w:bookmarkStart w:name="z18" w:id="13"/>
    <w:p>
      <w:pPr>
        <w:spacing w:after="0"/>
        <w:ind w:left="0"/>
        <w:jc w:val="both"/>
      </w:pPr>
      <w:r>
        <w:rPr>
          <w:rFonts w:ascii="Times New Roman"/>
          <w:b w:val="false"/>
          <w:i w:val="false"/>
          <w:color w:val="000000"/>
          <w:sz w:val="28"/>
        </w:rPr>
        <w:t>
      8) біліктілік белгісі – куәлікте жасалған немесе оның ажырамас бөлігі болып табылатын, оған қатысы бар жазба, онда ерекше жағдайлар, бұл куәлікке қатысты құқықтар немесе шектеулер көрсетіледі;</w:t>
      </w:r>
    </w:p>
    <w:bookmarkEnd w:id="13"/>
    <w:bookmarkStart w:name="z19" w:id="14"/>
    <w:p>
      <w:pPr>
        <w:spacing w:after="0"/>
        <w:ind w:left="0"/>
        <w:jc w:val="both"/>
      </w:pPr>
      <w:r>
        <w:rPr>
          <w:rFonts w:ascii="Times New Roman"/>
          <w:b w:val="false"/>
          <w:i w:val="false"/>
          <w:color w:val="000000"/>
          <w:sz w:val="28"/>
        </w:rPr>
        <w:t>
      9) біліктілік емтиханы – авиация персоналының теориялық білімін бағалау және олардың біліктілік деңгейін анықтау немесе растау және дербес кәсіби қызметке жіберу мақсатында жүргізілетін тәжірибелік дағдыларын тексеру рәсімі;</w:t>
      </w:r>
    </w:p>
    <w:bookmarkEnd w:id="14"/>
    <w:bookmarkStart w:name="z20" w:id="15"/>
    <w:p>
      <w:pPr>
        <w:spacing w:after="0"/>
        <w:ind w:left="0"/>
        <w:jc w:val="both"/>
      </w:pPr>
      <w:r>
        <w:rPr>
          <w:rFonts w:ascii="Times New Roman"/>
          <w:b w:val="false"/>
          <w:i w:val="false"/>
          <w:color w:val="000000"/>
          <w:sz w:val="28"/>
        </w:rPr>
        <w:t>
      10) біліктілікті тексеру (proficiency check) – ауызша емтиханды қоса алғанда, біліктілік белгілерін ұзарту үшін қажетті дағдыларды көрсету (көзделген жағдайда);</w:t>
      </w:r>
    </w:p>
    <w:bookmarkEnd w:id="15"/>
    <w:bookmarkStart w:name="z21" w:id="16"/>
    <w:p>
      <w:pPr>
        <w:spacing w:after="0"/>
        <w:ind w:left="0"/>
        <w:jc w:val="both"/>
      </w:pPr>
      <w:r>
        <w:rPr>
          <w:rFonts w:ascii="Times New Roman"/>
          <w:b w:val="false"/>
          <w:i w:val="false"/>
          <w:color w:val="000000"/>
          <w:sz w:val="28"/>
        </w:rPr>
        <w:t>
      11) біліктілік комиссиясы (бұдан әрі – комиссия) – қызметті уәкілетті ұйымның бірінші басшысы немесе оны алмастыратын адам бекітетін, ережелерге сәйкес жүзеге асыратын, уәкілетті ұйымның тұрақты жұмыс істейтін мүшесі;</w:t>
      </w:r>
    </w:p>
    <w:bookmarkEnd w:id="16"/>
    <w:bookmarkStart w:name="z22" w:id="17"/>
    <w:p>
      <w:pPr>
        <w:spacing w:after="0"/>
        <w:ind w:left="0"/>
        <w:jc w:val="both"/>
      </w:pPr>
      <w:r>
        <w:rPr>
          <w:rFonts w:ascii="Times New Roman"/>
          <w:b w:val="false"/>
          <w:i w:val="false"/>
          <w:color w:val="000000"/>
          <w:sz w:val="28"/>
        </w:rPr>
        <w:t>
      12)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17"/>
    <w:bookmarkStart w:name="z23" w:id="18"/>
    <w:p>
      <w:pPr>
        <w:spacing w:after="0"/>
        <w:ind w:left="0"/>
        <w:jc w:val="both"/>
      </w:pPr>
      <w:r>
        <w:rPr>
          <w:rFonts w:ascii="Times New Roman"/>
          <w:b w:val="false"/>
          <w:i w:val="false"/>
          <w:color w:val="000000"/>
          <w:sz w:val="28"/>
        </w:rPr>
        <w:t>
      13) емтихан алушы – тиісті біліктілігі бар, уәкілетті ұйым тағайындаған және авиация персоналының куәлігін беру немесе ұзарту, біліктілік және (немесе) арнайы белгілерді енгізу және (немесе) ұзарту мақсатында авиация персоналының теориялық білімін бағалауды және тәжірибелік дағдыларын тексеруге уәкілетті жеке тұлға;</w:t>
      </w:r>
    </w:p>
    <w:bookmarkEnd w:id="18"/>
    <w:bookmarkStart w:name="z24" w:id="19"/>
    <w:p>
      <w:pPr>
        <w:spacing w:after="0"/>
        <w:ind w:left="0"/>
        <w:jc w:val="both"/>
      </w:pPr>
      <w:r>
        <w:rPr>
          <w:rFonts w:ascii="Times New Roman"/>
          <w:b w:val="false"/>
          <w:i w:val="false"/>
          <w:color w:val="000000"/>
          <w:sz w:val="28"/>
        </w:rPr>
        <w:t>
      14)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bookmarkEnd w:id="19"/>
    <w:bookmarkStart w:name="z25" w:id="20"/>
    <w:p>
      <w:pPr>
        <w:spacing w:after="0"/>
        <w:ind w:left="0"/>
        <w:jc w:val="both"/>
      </w:pPr>
      <w:r>
        <w:rPr>
          <w:rFonts w:ascii="Times New Roman"/>
          <w:b w:val="false"/>
          <w:i w:val="false"/>
          <w:color w:val="000000"/>
          <w:sz w:val="28"/>
        </w:rPr>
        <w:t>
      15) уәкілетті ұйымның емтихан алушысы – уәкілетті ұйым тағайындаған авиация персоналының біліктілік деңгейін айқындайтын жеке тұлғалардың қызметіне бақылауды жүзеге асыратын уәкілетті ұйымның авиация инспекторы;</w:t>
      </w:r>
    </w:p>
    <w:bookmarkEnd w:id="20"/>
    <w:bookmarkStart w:name="z26" w:id="21"/>
    <w:p>
      <w:pPr>
        <w:spacing w:after="0"/>
        <w:ind w:left="0"/>
        <w:jc w:val="both"/>
      </w:pPr>
      <w:r>
        <w:rPr>
          <w:rFonts w:ascii="Times New Roman"/>
          <w:b w:val="false"/>
          <w:i w:val="false"/>
          <w:color w:val="000000"/>
          <w:sz w:val="28"/>
        </w:rPr>
        <w:t>
      16) ұшу дағдыларын тексеру (skill test) – талап етілуі мүмкін ауызша емтихандарды қоса, куәлік немесе бағалауды алу үшін тәжірибелік ептіліктерді көрсету;</w:t>
      </w:r>
    </w:p>
    <w:bookmarkEnd w:id="21"/>
    <w:bookmarkStart w:name="z27" w:id="22"/>
    <w:p>
      <w:pPr>
        <w:spacing w:after="0"/>
        <w:ind w:left="0"/>
        <w:jc w:val="both"/>
      </w:pPr>
      <w:r>
        <w:rPr>
          <w:rFonts w:ascii="Times New Roman"/>
          <w:b w:val="false"/>
          <w:i w:val="false"/>
          <w:color w:val="000000"/>
          <w:sz w:val="28"/>
        </w:rPr>
        <w:t>
      17) үміткер – біліктілік емтиханынан өтуге талап етуші жеке тұлға.</w:t>
      </w:r>
    </w:p>
    <w:bookmarkEnd w:id="22"/>
    <w:bookmarkStart w:name="z28" w:id="23"/>
    <w:p>
      <w:pPr>
        <w:spacing w:after="0"/>
        <w:ind w:left="0"/>
        <w:jc w:val="both"/>
      </w:pPr>
      <w:r>
        <w:rPr>
          <w:rFonts w:ascii="Times New Roman"/>
          <w:b w:val="false"/>
          <w:i w:val="false"/>
          <w:color w:val="000000"/>
          <w:sz w:val="28"/>
        </w:rPr>
        <w:t>
      3. Авиация персоналының біліктілік деңгейі біліктілік емтиханын өткізу жолымен айқындалады.</w:t>
      </w:r>
    </w:p>
    <w:bookmarkEnd w:id="23"/>
    <w:bookmarkStart w:name="z29" w:id="24"/>
    <w:p>
      <w:pPr>
        <w:spacing w:after="0"/>
        <w:ind w:left="0"/>
        <w:jc w:val="both"/>
      </w:pPr>
      <w:r>
        <w:rPr>
          <w:rFonts w:ascii="Times New Roman"/>
          <w:b w:val="false"/>
          <w:i w:val="false"/>
          <w:color w:val="000000"/>
          <w:sz w:val="28"/>
        </w:rPr>
        <w:t>
      4. Біліктілік емтиханын өткізудің міндетті шарты үміткердің авиация персоналы куәлігін беру немесе оның қолданылу мерзімін ұзарту, біліктілік және (немесе) арнайы белгіні (оқыту, тағылымдама, тренажерлік даярлық, ұшу даярлығы) енгізу және (немесе) қолданылу мерзімін ұзарту үшін біліктілік талаптарында көзделген барлық алдыңғы рәсімдерді толық аяқтауы болып табылады.</w:t>
      </w:r>
    </w:p>
    <w:bookmarkEnd w:id="24"/>
    <w:bookmarkStart w:name="z30" w:id="25"/>
    <w:p>
      <w:pPr>
        <w:spacing w:after="0"/>
        <w:ind w:left="0"/>
        <w:jc w:val="both"/>
      </w:pPr>
      <w:r>
        <w:rPr>
          <w:rFonts w:ascii="Times New Roman"/>
          <w:b w:val="false"/>
          <w:i w:val="false"/>
          <w:color w:val="000000"/>
          <w:sz w:val="28"/>
        </w:rPr>
        <w:t>
      5. Үміткердің теориялық білімдерін бағалау және тәжірибелік дағдыларын тексеру:</w:t>
      </w:r>
    </w:p>
    <w:bookmarkEnd w:id="25"/>
    <w:bookmarkStart w:name="z31" w:id="26"/>
    <w:p>
      <w:pPr>
        <w:spacing w:after="0"/>
        <w:ind w:left="0"/>
        <w:jc w:val="both"/>
      </w:pPr>
      <w:r>
        <w:rPr>
          <w:rFonts w:ascii="Times New Roman"/>
          <w:b w:val="false"/>
          <w:i w:val="false"/>
          <w:color w:val="000000"/>
          <w:sz w:val="28"/>
        </w:rPr>
        <w:t>
      1) Заңға;</w:t>
      </w:r>
    </w:p>
    <w:bookmarkEnd w:id="26"/>
    <w:bookmarkStart w:name="z32" w:id="27"/>
    <w:p>
      <w:pPr>
        <w:spacing w:after="0"/>
        <w:ind w:left="0"/>
        <w:jc w:val="both"/>
      </w:pPr>
      <w:r>
        <w:rPr>
          <w:rFonts w:ascii="Times New Roman"/>
          <w:b w:val="false"/>
          <w:i w:val="false"/>
          <w:color w:val="000000"/>
          <w:sz w:val="28"/>
        </w:rPr>
        <w:t>
      2) Халықаралық азаматтық авиация ұйымының (бұдан әрі – ИКАО) стандарттары мен ұсынылатын практикасының талаптарына сәйкестігіне тексеріледі.</w:t>
      </w:r>
    </w:p>
    <w:bookmarkEnd w:id="27"/>
    <w:bookmarkStart w:name="z33" w:id="28"/>
    <w:p>
      <w:pPr>
        <w:spacing w:after="0"/>
        <w:ind w:left="0"/>
        <w:jc w:val="both"/>
      </w:pPr>
      <w:r>
        <w:rPr>
          <w:rFonts w:ascii="Times New Roman"/>
          <w:b w:val="false"/>
          <w:i w:val="false"/>
          <w:color w:val="000000"/>
          <w:sz w:val="28"/>
        </w:rPr>
        <w:t>
      6. Осы Қағидалардың талаптарын бақылау және сақтау мақсатында ATPL пәндері бойынша емтихандарды және ӘК ТҚК бойынша мамандарды модульдік даярлау бойынша емтихандарды қабылдау кезінде уәкілетті ұйымның өкілі қатысады.</w:t>
      </w:r>
    </w:p>
    <w:bookmarkEnd w:id="28"/>
    <w:bookmarkStart w:name="z34" w:id="29"/>
    <w:p>
      <w:pPr>
        <w:spacing w:after="0"/>
        <w:ind w:left="0"/>
        <w:jc w:val="both"/>
      </w:pPr>
      <w:r>
        <w:rPr>
          <w:rFonts w:ascii="Times New Roman"/>
          <w:b w:val="false"/>
          <w:i w:val="false"/>
          <w:color w:val="000000"/>
          <w:sz w:val="28"/>
        </w:rPr>
        <w:t>
      7. Осы Қағидалардың 7-тарауына сәйкес, авиация персоналының біліктілік деңгейін уәкілетті ұйым тағайындайтын емтихан алушы (бағалаушы) айқындайды.</w:t>
      </w:r>
    </w:p>
    <w:bookmarkEnd w:id="29"/>
    <w:bookmarkStart w:name="z35" w:id="30"/>
    <w:p>
      <w:pPr>
        <w:spacing w:after="0"/>
        <w:ind w:left="0"/>
        <w:jc w:val="both"/>
      </w:pPr>
      <w:r>
        <w:rPr>
          <w:rFonts w:ascii="Times New Roman"/>
          <w:b w:val="false"/>
          <w:i w:val="false"/>
          <w:color w:val="000000"/>
          <w:sz w:val="28"/>
        </w:rPr>
        <w:t>
      8. Коммерциялық әуе тасымалдарына қатыспайтын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қолданыстағы білікті комиссияларымен осы Қағидаларға сәйкес өткізіледі.</w:t>
      </w:r>
    </w:p>
    <w:bookmarkEnd w:id="30"/>
    <w:bookmarkStart w:name="z36" w:id="31"/>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ұйымдардың біліктілік комиссиялары өз қызметін, осы Қағидаларға 1-қосымшаға сәйкес коммерциялық емес ұйымның біліктілік комиссиясы туралы басшылыққа сәйкес жүзеге асырады.</w:t>
      </w:r>
    </w:p>
    <w:bookmarkEnd w:id="31"/>
    <w:bookmarkStart w:name="z37" w:id="32"/>
    <w:p>
      <w:pPr>
        <w:spacing w:after="0"/>
        <w:ind w:left="0"/>
        <w:jc w:val="both"/>
      </w:pPr>
      <w:r>
        <w:rPr>
          <w:rFonts w:ascii="Times New Roman"/>
          <w:b w:val="false"/>
          <w:i w:val="false"/>
          <w:color w:val="000000"/>
          <w:sz w:val="28"/>
        </w:rPr>
        <w:t>
      9. Біліктілік емтиханының оң нәтижесі авиация персоналы куәлігінің қолданылу мерзімін беру немесе ұзарту, сондай-ақ біліктілік және (немесе) арнайы белгінің қолданылу мерзімін енгізу және (немесе) ұзарту үшін негіз болып табылады.</w:t>
      </w:r>
    </w:p>
    <w:bookmarkEnd w:id="32"/>
    <w:bookmarkStart w:name="z38" w:id="33"/>
    <w:p>
      <w:pPr>
        <w:spacing w:after="0"/>
        <w:ind w:left="0"/>
        <w:jc w:val="both"/>
      </w:pPr>
      <w:r>
        <w:rPr>
          <w:rFonts w:ascii="Times New Roman"/>
          <w:b w:val="false"/>
          <w:i w:val="false"/>
          <w:color w:val="000000"/>
          <w:sz w:val="28"/>
        </w:rPr>
        <w:t>
      10. Емтихан алушы (бағалаушы) өз қызметін осы Қағидаларға 2-қосымшаға сәйкес уәкілетті ұйым әзірлеген және бекіткен емтихан алушыларға (бағалаушыларға) арналған басшылыққа сәйкес жүзеге асырады.</w:t>
      </w:r>
    </w:p>
    <w:bookmarkEnd w:id="33"/>
    <w:bookmarkStart w:name="z39" w:id="34"/>
    <w:p>
      <w:pPr>
        <w:spacing w:after="0"/>
        <w:ind w:left="0"/>
        <w:jc w:val="both"/>
      </w:pPr>
      <w:r>
        <w:rPr>
          <w:rFonts w:ascii="Times New Roman"/>
          <w:b w:val="false"/>
          <w:i w:val="false"/>
          <w:color w:val="000000"/>
          <w:sz w:val="28"/>
        </w:rPr>
        <w:t>
      11. Біліктілік емтихан өткізгенге дейін емтихан алушы (бағалаушы):</w:t>
      </w:r>
    </w:p>
    <w:bookmarkEnd w:id="34"/>
    <w:bookmarkStart w:name="z40" w:id="35"/>
    <w:p>
      <w:pPr>
        <w:spacing w:after="0"/>
        <w:ind w:left="0"/>
        <w:jc w:val="both"/>
      </w:pPr>
      <w:r>
        <w:rPr>
          <w:rFonts w:ascii="Times New Roman"/>
          <w:b w:val="false"/>
          <w:i w:val="false"/>
          <w:color w:val="000000"/>
          <w:sz w:val="28"/>
        </w:rPr>
        <w:t>
      1) қажетті техникалық құралдар және жұмыс орындарының дайындығын тексереді;</w:t>
      </w:r>
    </w:p>
    <w:bookmarkEnd w:id="35"/>
    <w:bookmarkStart w:name="z41" w:id="36"/>
    <w:p>
      <w:pPr>
        <w:spacing w:after="0"/>
        <w:ind w:left="0"/>
        <w:jc w:val="both"/>
      </w:pPr>
      <w:r>
        <w:rPr>
          <w:rFonts w:ascii="Times New Roman"/>
          <w:b w:val="false"/>
          <w:i w:val="false"/>
          <w:color w:val="000000"/>
          <w:sz w:val="28"/>
        </w:rPr>
        <w:t>
      2) қажетті тест тапсырмаларының, бақылау парақтарының болуын тексереді;</w:t>
      </w:r>
    </w:p>
    <w:bookmarkEnd w:id="36"/>
    <w:bookmarkStart w:name="z42" w:id="37"/>
    <w:p>
      <w:pPr>
        <w:spacing w:after="0"/>
        <w:ind w:left="0"/>
        <w:jc w:val="both"/>
      </w:pPr>
      <w:r>
        <w:rPr>
          <w:rFonts w:ascii="Times New Roman"/>
          <w:b w:val="false"/>
          <w:i w:val="false"/>
          <w:color w:val="000000"/>
          <w:sz w:val="28"/>
        </w:rPr>
        <w:t>
      3) үміткерді қауіпсіздік техникасы жөніндегі нұсқаулықпен таныстырады;</w:t>
      </w:r>
    </w:p>
    <w:bookmarkEnd w:id="37"/>
    <w:bookmarkStart w:name="z43" w:id="38"/>
    <w:p>
      <w:pPr>
        <w:spacing w:after="0"/>
        <w:ind w:left="0"/>
        <w:jc w:val="both"/>
      </w:pPr>
      <w:r>
        <w:rPr>
          <w:rFonts w:ascii="Times New Roman"/>
          <w:b w:val="false"/>
          <w:i w:val="false"/>
          <w:color w:val="000000"/>
          <w:sz w:val="28"/>
        </w:rPr>
        <w:t>
      4) үміткерге біліктілік емтиханын тек емтихан алушының (бағалаушының) нұсқауы бойынша бастауға болатындығын ескертеді;</w:t>
      </w:r>
    </w:p>
    <w:bookmarkEnd w:id="38"/>
    <w:bookmarkStart w:name="z44" w:id="39"/>
    <w:p>
      <w:pPr>
        <w:spacing w:after="0"/>
        <w:ind w:left="0"/>
        <w:jc w:val="both"/>
      </w:pPr>
      <w:r>
        <w:rPr>
          <w:rFonts w:ascii="Times New Roman"/>
          <w:b w:val="false"/>
          <w:i w:val="false"/>
          <w:color w:val="000000"/>
          <w:sz w:val="28"/>
        </w:rPr>
        <w:t>
      5) үміткерге біліктілік емтиханын өткізу тәртібі туралы нұсқама жүргізеді.</w:t>
      </w:r>
    </w:p>
    <w:bookmarkEnd w:id="39"/>
    <w:bookmarkStart w:name="z45" w:id="40"/>
    <w:p>
      <w:pPr>
        <w:spacing w:after="0"/>
        <w:ind w:left="0"/>
        <w:jc w:val="both"/>
      </w:pPr>
      <w:r>
        <w:rPr>
          <w:rFonts w:ascii="Times New Roman"/>
          <w:b w:val="false"/>
          <w:i w:val="false"/>
          <w:color w:val="000000"/>
          <w:sz w:val="28"/>
        </w:rPr>
        <w:t>
      12. Үміткердің біліктілік емтиханын өткізу тәртібі туралы нұсқамасы мынадай ақпарат қамтиды:</w:t>
      </w:r>
    </w:p>
    <w:bookmarkEnd w:id="40"/>
    <w:bookmarkStart w:name="z46" w:id="41"/>
    <w:p>
      <w:pPr>
        <w:spacing w:after="0"/>
        <w:ind w:left="0"/>
        <w:jc w:val="both"/>
      </w:pPr>
      <w:r>
        <w:rPr>
          <w:rFonts w:ascii="Times New Roman"/>
          <w:b w:val="false"/>
          <w:i w:val="false"/>
          <w:color w:val="000000"/>
          <w:sz w:val="28"/>
        </w:rPr>
        <w:t>
      1) үміткерге аудио-бейне жазба жүргізіліп жатқандығын ескертуі;</w:t>
      </w:r>
    </w:p>
    <w:bookmarkEnd w:id="41"/>
    <w:bookmarkStart w:name="z47" w:id="42"/>
    <w:p>
      <w:pPr>
        <w:spacing w:after="0"/>
        <w:ind w:left="0"/>
        <w:jc w:val="both"/>
      </w:pPr>
      <w:r>
        <w:rPr>
          <w:rFonts w:ascii="Times New Roman"/>
          <w:b w:val="false"/>
          <w:i w:val="false"/>
          <w:color w:val="000000"/>
          <w:sz w:val="28"/>
        </w:rPr>
        <w:t>
      2) біліктілік емтиханында өткізілетін пәндердің (модульдердің) саны мен атауы;</w:t>
      </w:r>
    </w:p>
    <w:bookmarkEnd w:id="42"/>
    <w:bookmarkStart w:name="z48" w:id="43"/>
    <w:p>
      <w:pPr>
        <w:spacing w:after="0"/>
        <w:ind w:left="0"/>
        <w:jc w:val="both"/>
      </w:pPr>
      <w:r>
        <w:rPr>
          <w:rFonts w:ascii="Times New Roman"/>
          <w:b w:val="false"/>
          <w:i w:val="false"/>
          <w:color w:val="000000"/>
          <w:sz w:val="28"/>
        </w:rPr>
        <w:t>
      3) тапсырмадағы тест сұрақтарының саны;</w:t>
      </w:r>
    </w:p>
    <w:bookmarkEnd w:id="43"/>
    <w:bookmarkStart w:name="z49" w:id="44"/>
    <w:p>
      <w:pPr>
        <w:spacing w:after="0"/>
        <w:ind w:left="0"/>
        <w:jc w:val="both"/>
      </w:pPr>
      <w:r>
        <w:rPr>
          <w:rFonts w:ascii="Times New Roman"/>
          <w:b w:val="false"/>
          <w:i w:val="false"/>
          <w:color w:val="000000"/>
          <w:sz w:val="28"/>
        </w:rPr>
        <w:t>
      4) біліктілік емтиханын тапсыруға бөлінген уақыт;</w:t>
      </w:r>
    </w:p>
    <w:bookmarkEnd w:id="44"/>
    <w:bookmarkStart w:name="z50" w:id="45"/>
    <w:p>
      <w:pPr>
        <w:spacing w:after="0"/>
        <w:ind w:left="0"/>
        <w:jc w:val="both"/>
      </w:pPr>
      <w:r>
        <w:rPr>
          <w:rFonts w:ascii="Times New Roman"/>
          <w:b w:val="false"/>
          <w:i w:val="false"/>
          <w:color w:val="000000"/>
          <w:sz w:val="28"/>
        </w:rPr>
        <w:t>
      5) біліктілік емтиханынан сәтті өтудің шекті деңгей;</w:t>
      </w:r>
    </w:p>
    <w:bookmarkEnd w:id="45"/>
    <w:bookmarkStart w:name="z51" w:id="46"/>
    <w:p>
      <w:pPr>
        <w:spacing w:after="0"/>
        <w:ind w:left="0"/>
        <w:jc w:val="both"/>
      </w:pPr>
      <w:r>
        <w:rPr>
          <w:rFonts w:ascii="Times New Roman"/>
          <w:b w:val="false"/>
          <w:i w:val="false"/>
          <w:color w:val="000000"/>
          <w:sz w:val="28"/>
        </w:rPr>
        <w:t>
      6) біліктілік емтиханын сәтсіз тапсырған жағдайда қайта тапсыру тәртібі, сондай-ақ осы Қағидалардың 20-тармағының талаптары бұзылған жағдайда;</w:t>
      </w:r>
    </w:p>
    <w:bookmarkEnd w:id="46"/>
    <w:bookmarkStart w:name="z52" w:id="47"/>
    <w:p>
      <w:pPr>
        <w:spacing w:after="0"/>
        <w:ind w:left="0"/>
        <w:jc w:val="both"/>
      </w:pPr>
      <w:r>
        <w:rPr>
          <w:rFonts w:ascii="Times New Roman"/>
          <w:b w:val="false"/>
          <w:i w:val="false"/>
          <w:color w:val="000000"/>
          <w:sz w:val="28"/>
        </w:rPr>
        <w:t>
      7) біліктілік емтиханының нәтижесімен келіспеген жағдайда апелляциялық өтініш беру тәртібі.</w:t>
      </w:r>
    </w:p>
    <w:bookmarkEnd w:id="47"/>
    <w:bookmarkStart w:name="z53" w:id="48"/>
    <w:p>
      <w:pPr>
        <w:spacing w:after="0"/>
        <w:ind w:left="0"/>
        <w:jc w:val="both"/>
      </w:pPr>
      <w:r>
        <w:rPr>
          <w:rFonts w:ascii="Times New Roman"/>
          <w:b w:val="false"/>
          <w:i w:val="false"/>
          <w:color w:val="000000"/>
          <w:sz w:val="28"/>
        </w:rPr>
        <w:t>
      13. Емтихан алушы үміткерлердің біліктілік емтиханын өткізу рәсіміне қатысты сұрақтарына жауап береді. Нұсқаулық уақыты біліктілік емтиханын орындау уақытына кірмейді.</w:t>
      </w:r>
    </w:p>
    <w:bookmarkEnd w:id="48"/>
    <w:bookmarkStart w:name="z54" w:id="49"/>
    <w:p>
      <w:pPr>
        <w:spacing w:after="0"/>
        <w:ind w:left="0"/>
        <w:jc w:val="both"/>
      </w:pPr>
      <w:r>
        <w:rPr>
          <w:rFonts w:ascii="Times New Roman"/>
          <w:b w:val="false"/>
          <w:i w:val="false"/>
          <w:color w:val="000000"/>
          <w:sz w:val="28"/>
        </w:rPr>
        <w:t>
      14. Біліктілік емтиханына қатысты электрондық және қағаз тасымалдаушыларындағы жазбалар 5 (бес) жыл сақталады.</w:t>
      </w:r>
    </w:p>
    <w:bookmarkEnd w:id="49"/>
    <w:bookmarkStart w:name="z55" w:id="50"/>
    <w:p>
      <w:pPr>
        <w:spacing w:after="0"/>
        <w:ind w:left="0"/>
        <w:jc w:val="both"/>
      </w:pPr>
      <w:r>
        <w:rPr>
          <w:rFonts w:ascii="Times New Roman"/>
          <w:b w:val="false"/>
          <w:i w:val="false"/>
          <w:color w:val="000000"/>
          <w:sz w:val="28"/>
        </w:rPr>
        <w:t>
      Біліктілік емтиханын өткізудің бейнежазбасы кемінде 7 (жеті) жұмыс күні сақталады.</w:t>
      </w:r>
    </w:p>
    <w:bookmarkEnd w:id="50"/>
    <w:bookmarkStart w:name="z56" w:id="51"/>
    <w:p>
      <w:pPr>
        <w:spacing w:after="0"/>
        <w:ind w:left="0"/>
        <w:jc w:val="both"/>
      </w:pPr>
      <w:r>
        <w:rPr>
          <w:rFonts w:ascii="Times New Roman"/>
          <w:b w:val="false"/>
          <w:i w:val="false"/>
          <w:color w:val="000000"/>
          <w:sz w:val="28"/>
        </w:rPr>
        <w:t>
      15. Емтихан алушы (бағалаушы) үміткерге өткен шақта нұсқаушы болған жағдайда, біліктілік емтиханын өткізбейді.</w:t>
      </w:r>
    </w:p>
    <w:bookmarkEnd w:id="51"/>
    <w:bookmarkStart w:name="z57" w:id="52"/>
    <w:p>
      <w:pPr>
        <w:spacing w:after="0"/>
        <w:ind w:left="0"/>
        <w:jc w:val="both"/>
      </w:pPr>
      <w:r>
        <w:rPr>
          <w:rFonts w:ascii="Times New Roman"/>
          <w:b w:val="false"/>
          <w:i w:val="false"/>
          <w:color w:val="000000"/>
          <w:sz w:val="28"/>
        </w:rPr>
        <w:t>
      16. Емтихан алушы немесе бағалаушы авиация персоналының куәлігін беру немесе ұзарту, олар иеленушілері болып табылатын біліктілік және (немесе) арнайы белгілерді енгізу және (немесе) ұзарту мақсатында үміткерге қатысты біліктілік емтиханын өткізеді.</w:t>
      </w:r>
    </w:p>
    <w:bookmarkEnd w:id="52"/>
    <w:bookmarkStart w:name="z58" w:id="53"/>
    <w:p>
      <w:pPr>
        <w:spacing w:after="0"/>
        <w:ind w:left="0"/>
        <w:jc w:val="both"/>
      </w:pPr>
      <w:r>
        <w:rPr>
          <w:rFonts w:ascii="Times New Roman"/>
          <w:b w:val="false"/>
          <w:i w:val="false"/>
          <w:color w:val="000000"/>
          <w:sz w:val="28"/>
        </w:rPr>
        <w:t>
      17. Авиация персоналының куәлігін беру мақсатында, теориялық білімді сынақтауды уәкілетті ұйым немесе тағайындалған емтихан алушының уәкілетті ұйымның келісу бойынша жүзеге асырады.</w:t>
      </w:r>
    </w:p>
    <w:bookmarkEnd w:id="53"/>
    <w:bookmarkStart w:name="z59" w:id="54"/>
    <w:p>
      <w:pPr>
        <w:spacing w:after="0"/>
        <w:ind w:left="0"/>
        <w:jc w:val="both"/>
      </w:pPr>
      <w:r>
        <w:rPr>
          <w:rFonts w:ascii="Times New Roman"/>
          <w:b w:val="false"/>
          <w:i w:val="false"/>
          <w:color w:val="000000"/>
          <w:sz w:val="28"/>
        </w:rPr>
        <w:t>
      18. Теориялық білімді немесе тәжірибелік дағдыларды еңсерілмейтін күштің (табиғи құбылыстар, әскери әрекеттер және т.б.) салдарынан, сондай-ақ техникалық ақаулар себебінен бағалауды жалғастыру мүмкін болмаған жағдайда, теориялық білімді бағалау және тәжірибелік дағдыларды тексеру тоқтатылады.</w:t>
      </w:r>
    </w:p>
    <w:bookmarkEnd w:id="54"/>
    <w:bookmarkStart w:name="z60" w:id="55"/>
    <w:p>
      <w:pPr>
        <w:spacing w:after="0"/>
        <w:ind w:left="0"/>
        <w:jc w:val="both"/>
      </w:pPr>
      <w:r>
        <w:rPr>
          <w:rFonts w:ascii="Times New Roman"/>
          <w:b w:val="false"/>
          <w:i w:val="false"/>
          <w:color w:val="000000"/>
          <w:sz w:val="28"/>
        </w:rPr>
        <w:t>
      Бұл жағдайда, емтихан алушы осы Қағидаларға 3-қосымшаға сәйкес нысан бойынша бағалауды тоқтату туралы актіні ресімдейді, ал біліктілік емтиханы осы күн ішінде басқа уақытта немесе біліктілік емтихандарын өткізу кестесіне сәйкес басқа күні өткізіледі.</w:t>
      </w:r>
    </w:p>
    <w:bookmarkEnd w:id="55"/>
    <w:bookmarkStart w:name="z61" w:id="56"/>
    <w:p>
      <w:pPr>
        <w:spacing w:after="0"/>
        <w:ind w:left="0"/>
        <w:jc w:val="both"/>
      </w:pPr>
      <w:r>
        <w:rPr>
          <w:rFonts w:ascii="Times New Roman"/>
          <w:b w:val="false"/>
          <w:i w:val="false"/>
          <w:color w:val="000000"/>
          <w:sz w:val="28"/>
        </w:rPr>
        <w:t>
      19. Сынақтау өткізетін орын-жай үміткердің, емтихан алушының кадрында және тестілеу жүргізілетін жабдықтың мониторын қамтитын теориялық білімді бағалау процесінің аудио-бейнежазбасын тіркеу аппаратурасымен жарақтандырылады.</w:t>
      </w:r>
    </w:p>
    <w:bookmarkEnd w:id="56"/>
    <w:bookmarkStart w:name="z62" w:id="57"/>
    <w:p>
      <w:pPr>
        <w:spacing w:after="0"/>
        <w:ind w:left="0"/>
        <w:jc w:val="both"/>
      </w:pPr>
      <w:r>
        <w:rPr>
          <w:rFonts w:ascii="Times New Roman"/>
          <w:b w:val="false"/>
          <w:i w:val="false"/>
          <w:color w:val="000000"/>
          <w:sz w:val="28"/>
        </w:rPr>
        <w:t>
      20. Теориялық білімді бағалау кезінде үміткер басқа үміткерлермен сөйлесуге, материалдармен алмасуға, ақпаратты қағаз, электрондық және өзге де тасымалдағыштарда пайдалануға, сынақ бөлмесінен шықпайды, алушы-таратушы электрондық құрылғыларды (оның ішінде ұялы телефондар мен өзге де электрондық жабдықтарды) пайдаланбайды. Мұндай құрылғылар теориялық білімді бағалау кезінде өшірілуі керек.</w:t>
      </w:r>
    </w:p>
    <w:bookmarkEnd w:id="57"/>
    <w:bookmarkStart w:name="z63" w:id="58"/>
    <w:p>
      <w:pPr>
        <w:spacing w:after="0"/>
        <w:ind w:left="0"/>
        <w:jc w:val="both"/>
      </w:pPr>
      <w:r>
        <w:rPr>
          <w:rFonts w:ascii="Times New Roman"/>
          <w:b w:val="false"/>
          <w:i w:val="false"/>
          <w:color w:val="000000"/>
          <w:sz w:val="28"/>
        </w:rPr>
        <w:t>
      21. Үміткер осы Қағидалардың 20-тармағының талаптарын бұзған жағдайда, емтихан алушы мұндай үміткердің теориялық білімін бағалау процесін тоқтатады және бағалау нәтижелерін жояды.</w:t>
      </w:r>
    </w:p>
    <w:bookmarkEnd w:id="58"/>
    <w:bookmarkStart w:name="z64" w:id="59"/>
    <w:p>
      <w:pPr>
        <w:spacing w:after="0"/>
        <w:ind w:left="0"/>
        <w:jc w:val="both"/>
      </w:pPr>
      <w:r>
        <w:rPr>
          <w:rFonts w:ascii="Times New Roman"/>
          <w:b w:val="false"/>
          <w:i w:val="false"/>
          <w:color w:val="000000"/>
          <w:sz w:val="28"/>
        </w:rPr>
        <w:t>
      22. Емтихан алушы бұзушылық анықталған күні, осы Қағидаларға 5-қосымшаға сәйкес нысан бойынша авиация персоналының біліктілік деңгейін айқындау Қағидаларын бұзу туралы актіні (бұдан әрі – бұзушылық туралы акт) жасайды.</w:t>
      </w:r>
    </w:p>
    <w:bookmarkEnd w:id="59"/>
    <w:bookmarkStart w:name="z65" w:id="60"/>
    <w:p>
      <w:pPr>
        <w:spacing w:after="0"/>
        <w:ind w:left="0"/>
        <w:jc w:val="both"/>
      </w:pPr>
      <w:r>
        <w:rPr>
          <w:rFonts w:ascii="Times New Roman"/>
          <w:b w:val="false"/>
          <w:i w:val="false"/>
          <w:color w:val="000000"/>
          <w:sz w:val="28"/>
        </w:rPr>
        <w:t>
      23. Бұзушылық туралы акт жасалған үміткерлер теориялық білімдерін бұзушылық жасалған күннен бастап 12 (он екі) айдан ерте емес қайта бағалаудан өтеді.</w:t>
      </w:r>
    </w:p>
    <w:bookmarkEnd w:id="60"/>
    <w:bookmarkStart w:name="z66" w:id="61"/>
    <w:p>
      <w:pPr>
        <w:spacing w:after="0"/>
        <w:ind w:left="0"/>
        <w:jc w:val="both"/>
      </w:pPr>
      <w:r>
        <w:rPr>
          <w:rFonts w:ascii="Times New Roman"/>
          <w:b w:val="false"/>
          <w:i w:val="false"/>
          <w:color w:val="000000"/>
          <w:sz w:val="28"/>
        </w:rPr>
        <w:t>
      24. Бөлінген уақыттан кейін теориялық білімді бағалау автоматты түрде аяқталады.</w:t>
      </w:r>
    </w:p>
    <w:bookmarkEnd w:id="61"/>
    <w:bookmarkStart w:name="z67" w:id="62"/>
    <w:p>
      <w:pPr>
        <w:spacing w:after="0"/>
        <w:ind w:left="0"/>
        <w:jc w:val="both"/>
      </w:pPr>
      <w:r>
        <w:rPr>
          <w:rFonts w:ascii="Times New Roman"/>
          <w:b w:val="false"/>
          <w:i w:val="false"/>
          <w:color w:val="000000"/>
          <w:sz w:val="28"/>
        </w:rPr>
        <w:t xml:space="preserve">
      25. Дұрыс жауаптарды есептеу компьютерлік тестілеу бағдарламасы арқылы автоматты түрде жүзеге асырылады. </w:t>
      </w:r>
    </w:p>
    <w:bookmarkEnd w:id="62"/>
    <w:bookmarkStart w:name="z68" w:id="63"/>
    <w:p>
      <w:pPr>
        <w:spacing w:after="0"/>
        <w:ind w:left="0"/>
        <w:jc w:val="both"/>
      </w:pPr>
      <w:r>
        <w:rPr>
          <w:rFonts w:ascii="Times New Roman"/>
          <w:b w:val="false"/>
          <w:i w:val="false"/>
          <w:color w:val="000000"/>
          <w:sz w:val="28"/>
        </w:rPr>
        <w:t>
      26. Тест тапсырмаларын әзірлеуді және оларды жыл сайын жаңартуды, емтихан алушы уәкілетті ұйымның келісімі бойынша жүзеге асырады.</w:t>
      </w:r>
    </w:p>
    <w:bookmarkEnd w:id="63"/>
    <w:bookmarkStart w:name="z69" w:id="64"/>
    <w:p>
      <w:pPr>
        <w:spacing w:after="0"/>
        <w:ind w:left="0"/>
        <w:jc w:val="both"/>
      </w:pPr>
      <w:r>
        <w:rPr>
          <w:rFonts w:ascii="Times New Roman"/>
          <w:b w:val="false"/>
          <w:i w:val="false"/>
          <w:color w:val="000000"/>
          <w:sz w:val="28"/>
        </w:rPr>
        <w:t>
      27. Теориялық білімді бағалаудан өту үшін шекті деңгей кемінде 75% -ды құрайды.</w:t>
      </w:r>
    </w:p>
    <w:bookmarkEnd w:id="64"/>
    <w:bookmarkStart w:name="z70" w:id="65"/>
    <w:p>
      <w:pPr>
        <w:spacing w:after="0"/>
        <w:ind w:left="0"/>
        <w:jc w:val="both"/>
      </w:pPr>
      <w:r>
        <w:rPr>
          <w:rFonts w:ascii="Times New Roman"/>
          <w:b w:val="false"/>
          <w:i w:val="false"/>
          <w:color w:val="000000"/>
          <w:sz w:val="28"/>
        </w:rPr>
        <w:t>
      28. Теориялық білімді бағалау үміткердің біліктілігіне байланысты тест тапсырмаларының мазмұны бойынша әр түрлі болады.</w:t>
      </w:r>
    </w:p>
    <w:bookmarkEnd w:id="65"/>
    <w:bookmarkStart w:name="z71" w:id="66"/>
    <w:p>
      <w:pPr>
        <w:spacing w:after="0"/>
        <w:ind w:left="0"/>
        <w:jc w:val="both"/>
      </w:pPr>
      <w:r>
        <w:rPr>
          <w:rFonts w:ascii="Times New Roman"/>
          <w:b w:val="false"/>
          <w:i w:val="false"/>
          <w:color w:val="000000"/>
          <w:sz w:val="28"/>
        </w:rPr>
        <w:t>
      29. Теориялық білімді бағалау нәтижелері бойынша келесі шешімдердің бірі қабылданады:</w:t>
      </w:r>
    </w:p>
    <w:bookmarkEnd w:id="66"/>
    <w:bookmarkStart w:name="z72" w:id="67"/>
    <w:p>
      <w:pPr>
        <w:spacing w:after="0"/>
        <w:ind w:left="0"/>
        <w:jc w:val="both"/>
      </w:pPr>
      <w:r>
        <w:rPr>
          <w:rFonts w:ascii="Times New Roman"/>
          <w:b w:val="false"/>
          <w:i w:val="false"/>
          <w:color w:val="000000"/>
          <w:sz w:val="28"/>
        </w:rPr>
        <w:t>
      1) сынақтан өтті;</w:t>
      </w:r>
    </w:p>
    <w:bookmarkEnd w:id="67"/>
    <w:bookmarkStart w:name="z73" w:id="68"/>
    <w:p>
      <w:pPr>
        <w:spacing w:after="0"/>
        <w:ind w:left="0"/>
        <w:jc w:val="both"/>
      </w:pPr>
      <w:r>
        <w:rPr>
          <w:rFonts w:ascii="Times New Roman"/>
          <w:b w:val="false"/>
          <w:i w:val="false"/>
          <w:color w:val="000000"/>
          <w:sz w:val="28"/>
        </w:rPr>
        <w:t>
      2) сынақтан өтпеді.</w:t>
      </w:r>
    </w:p>
    <w:bookmarkEnd w:id="68"/>
    <w:bookmarkStart w:name="z74" w:id="69"/>
    <w:p>
      <w:pPr>
        <w:spacing w:after="0"/>
        <w:ind w:left="0"/>
        <w:jc w:val="both"/>
      </w:pPr>
      <w:r>
        <w:rPr>
          <w:rFonts w:ascii="Times New Roman"/>
          <w:b w:val="false"/>
          <w:i w:val="false"/>
          <w:color w:val="000000"/>
          <w:sz w:val="28"/>
        </w:rPr>
        <w:t>
      30. Осы Қағидалардың 27-тармағында белгіленген шекті деңгейден төмен теориялық білімді бағалау нәтижелерін алған үміткерлер бағалаудан өткен күннен бастап (10) он жұмыс күні өткеннен кейін теориялық білімді қайта бағалауға жіберіледі.</w:t>
      </w:r>
    </w:p>
    <w:bookmarkEnd w:id="69"/>
    <w:bookmarkStart w:name="z75" w:id="70"/>
    <w:p>
      <w:pPr>
        <w:spacing w:after="0"/>
        <w:ind w:left="0"/>
        <w:jc w:val="both"/>
      </w:pPr>
      <w:r>
        <w:rPr>
          <w:rFonts w:ascii="Times New Roman"/>
          <w:b w:val="false"/>
          <w:i w:val="false"/>
          <w:color w:val="000000"/>
          <w:sz w:val="28"/>
        </w:rPr>
        <w:t>
      Теориялық білімді бағалаудан өтуге тапсыру әрекеттерінің саны 3 (үш) реттен аспайды.</w:t>
      </w:r>
    </w:p>
    <w:bookmarkEnd w:id="70"/>
    <w:bookmarkStart w:name="z76" w:id="71"/>
    <w:p>
      <w:pPr>
        <w:spacing w:after="0"/>
        <w:ind w:left="0"/>
        <w:jc w:val="both"/>
      </w:pPr>
      <w:r>
        <w:rPr>
          <w:rFonts w:ascii="Times New Roman"/>
          <w:b w:val="false"/>
          <w:i w:val="false"/>
          <w:color w:val="000000"/>
          <w:sz w:val="28"/>
        </w:rPr>
        <w:t>
      31. 3 (үш) әрекеттен теориялық білімін бағалаудан өтпеген үміткерлер бағалауды қайта өту алдында авиациялық оқу орталығында (бұдан әрі – АОО) оқытудан өтеді.</w:t>
      </w:r>
    </w:p>
    <w:bookmarkEnd w:id="71"/>
    <w:bookmarkStart w:name="z77" w:id="72"/>
    <w:p>
      <w:pPr>
        <w:spacing w:after="0"/>
        <w:ind w:left="0"/>
        <w:jc w:val="both"/>
      </w:pPr>
      <w:r>
        <w:rPr>
          <w:rFonts w:ascii="Times New Roman"/>
          <w:b w:val="false"/>
          <w:i w:val="false"/>
          <w:color w:val="000000"/>
          <w:sz w:val="28"/>
        </w:rPr>
        <w:t>
      32. Теориялық білімді бағалаудан сәтті өткен үміткерлер тәжірибелік дағдыларын тексеруге жіберіледі.</w:t>
      </w:r>
    </w:p>
    <w:bookmarkEnd w:id="72"/>
    <w:bookmarkStart w:name="z78" w:id="73"/>
    <w:p>
      <w:pPr>
        <w:spacing w:after="0"/>
        <w:ind w:left="0"/>
        <w:jc w:val="both"/>
      </w:pPr>
      <w:r>
        <w:rPr>
          <w:rFonts w:ascii="Times New Roman"/>
          <w:b w:val="false"/>
          <w:i w:val="false"/>
          <w:color w:val="000000"/>
          <w:sz w:val="28"/>
        </w:rPr>
        <w:t>
      33. Теориялық білімді бағалау нәтижелері үміткерлерге бағалау аяқталған күннен бастап 2 (екі) жұмыс күні ішінде ұсынылады.</w:t>
      </w:r>
    </w:p>
    <w:bookmarkEnd w:id="73"/>
    <w:bookmarkStart w:name="z79" w:id="74"/>
    <w:p>
      <w:pPr>
        <w:spacing w:after="0"/>
        <w:ind w:left="0"/>
        <w:jc w:val="both"/>
      </w:pPr>
      <w:r>
        <w:rPr>
          <w:rFonts w:ascii="Times New Roman"/>
          <w:b w:val="false"/>
          <w:i w:val="false"/>
          <w:color w:val="000000"/>
          <w:sz w:val="28"/>
        </w:rPr>
        <w:t>
      34. Теориялық білімді бағалау нәтижесі алынған бағалар туралы жалпы ақпаратты, сұрақтарға дұрыс емес жауаптар негізінде білімдегі олқылықтар туралы қорытындыны қамтиды.</w:t>
      </w:r>
    </w:p>
    <w:bookmarkEnd w:id="74"/>
    <w:bookmarkStart w:name="z80" w:id="75"/>
    <w:p>
      <w:pPr>
        <w:spacing w:after="0"/>
        <w:ind w:left="0"/>
        <w:jc w:val="both"/>
      </w:pPr>
      <w:r>
        <w:rPr>
          <w:rFonts w:ascii="Times New Roman"/>
          <w:b w:val="false"/>
          <w:i w:val="false"/>
          <w:color w:val="000000"/>
          <w:sz w:val="28"/>
        </w:rPr>
        <w:t>
      35.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75"/>
    <w:bookmarkStart w:name="z81" w:id="76"/>
    <w:p>
      <w:pPr>
        <w:spacing w:after="0"/>
        <w:ind w:left="0"/>
        <w:jc w:val="both"/>
      </w:pPr>
      <w:r>
        <w:rPr>
          <w:rFonts w:ascii="Times New Roman"/>
          <w:b w:val="false"/>
          <w:i w:val="false"/>
          <w:color w:val="000000"/>
          <w:sz w:val="28"/>
        </w:rPr>
        <w:t>
      36. Үш талпыныстан практикалық дағдыларды тексеруден өтпеген үміткерлер АОО - да дайындықтан өтеді.</w:t>
      </w:r>
    </w:p>
    <w:bookmarkEnd w:id="76"/>
    <w:bookmarkStart w:name="z82" w:id="77"/>
    <w:p>
      <w:pPr>
        <w:spacing w:after="0"/>
        <w:ind w:left="0"/>
        <w:jc w:val="both"/>
      </w:pPr>
      <w:r>
        <w:rPr>
          <w:rFonts w:ascii="Times New Roman"/>
          <w:b w:val="false"/>
          <w:i w:val="false"/>
          <w:color w:val="000000"/>
          <w:sz w:val="28"/>
        </w:rPr>
        <w:t>
      37. Аэронавигациялық қызмет көрсету жеткізуші, ӘҚҚК емтихан алушыларын интернет желісі, жабдықтары, сейфі және жиһазы бар қажетті үй-жаймен қамтамасыз етеді.</w:t>
      </w:r>
    </w:p>
    <w:bookmarkEnd w:id="77"/>
    <w:bookmarkStart w:name="z83" w:id="78"/>
    <w:p>
      <w:pPr>
        <w:spacing w:after="0"/>
        <w:ind w:left="0"/>
        <w:jc w:val="both"/>
      </w:pPr>
      <w:r>
        <w:rPr>
          <w:rFonts w:ascii="Times New Roman"/>
          <w:b w:val="false"/>
          <w:i w:val="false"/>
          <w:color w:val="000000"/>
          <w:sz w:val="28"/>
        </w:rPr>
        <w:t>
      2-тарау. ӘҚҚК маманының біліктілік деңгейін айқындау тәртібі</w:t>
      </w:r>
    </w:p>
    <w:bookmarkEnd w:id="78"/>
    <w:bookmarkStart w:name="z84" w:id="79"/>
    <w:p>
      <w:pPr>
        <w:spacing w:after="0"/>
        <w:ind w:left="0"/>
        <w:jc w:val="both"/>
      </w:pPr>
      <w:r>
        <w:rPr>
          <w:rFonts w:ascii="Times New Roman"/>
          <w:b w:val="false"/>
          <w:i w:val="false"/>
          <w:color w:val="000000"/>
          <w:sz w:val="28"/>
        </w:rPr>
        <w:t>
      1-параграф. ӘҚҚК мамандарының теориялық білімдерін бағалау</w:t>
      </w:r>
    </w:p>
    <w:bookmarkEnd w:id="79"/>
    <w:bookmarkStart w:name="z85" w:id="80"/>
    <w:p>
      <w:pPr>
        <w:spacing w:after="0"/>
        <w:ind w:left="0"/>
        <w:jc w:val="both"/>
      </w:pPr>
      <w:r>
        <w:rPr>
          <w:rFonts w:ascii="Times New Roman"/>
          <w:b w:val="false"/>
          <w:i w:val="false"/>
          <w:color w:val="000000"/>
          <w:sz w:val="28"/>
        </w:rPr>
        <w:t>
      38. Теориялық білімді бағалауға арналған компьютерлік бағдарламаны уәкілетті ұйымның біліктілік комиссиясы бекітеді.</w:t>
      </w:r>
    </w:p>
    <w:bookmarkEnd w:id="80"/>
    <w:bookmarkStart w:name="z86" w:id="81"/>
    <w:p>
      <w:pPr>
        <w:spacing w:after="0"/>
        <w:ind w:left="0"/>
        <w:jc w:val="both"/>
      </w:pPr>
      <w:r>
        <w:rPr>
          <w:rFonts w:ascii="Times New Roman"/>
          <w:b w:val="false"/>
          <w:i w:val="false"/>
          <w:color w:val="000000"/>
          <w:sz w:val="28"/>
        </w:rPr>
        <w:t>
      39. ӘҚҚ диспетчерінің куәлігін алу үшін біліктілік емтиханы біліктілік белгісін енгізуге бағытталған емтиханмен ұштастыруға мүмкіндік береді және екі және одан да көп жекелеген біліктілік емтихандарын міндетті түрде өткізуді талап етпейді.</w:t>
      </w:r>
    </w:p>
    <w:bookmarkEnd w:id="81"/>
    <w:bookmarkStart w:name="z87" w:id="82"/>
    <w:p>
      <w:pPr>
        <w:spacing w:after="0"/>
        <w:ind w:left="0"/>
        <w:jc w:val="both"/>
      </w:pPr>
      <w:r>
        <w:rPr>
          <w:rFonts w:ascii="Times New Roman"/>
          <w:b w:val="false"/>
          <w:i w:val="false"/>
          <w:color w:val="000000"/>
          <w:sz w:val="28"/>
        </w:rPr>
        <w:t>
      40. ӘҚҚК персоналы бойынша емтихан алушы өз қызметін ӘҚҚК мамандарының біліктілік деңгейін анықтау мақсатында жүзеге асырады:</w:t>
      </w:r>
    </w:p>
    <w:bookmarkEnd w:id="82"/>
    <w:bookmarkStart w:name="z88" w:id="83"/>
    <w:p>
      <w:pPr>
        <w:spacing w:after="0"/>
        <w:ind w:left="0"/>
        <w:jc w:val="both"/>
      </w:pPr>
      <w:r>
        <w:rPr>
          <w:rFonts w:ascii="Times New Roman"/>
          <w:b w:val="false"/>
          <w:i w:val="false"/>
          <w:color w:val="000000"/>
          <w:sz w:val="28"/>
        </w:rPr>
        <w:t>
      1) ӘҚҚК диспетчерінің куәлігін беру;</w:t>
      </w:r>
    </w:p>
    <w:bookmarkEnd w:id="83"/>
    <w:bookmarkStart w:name="z89" w:id="84"/>
    <w:p>
      <w:pPr>
        <w:spacing w:after="0"/>
        <w:ind w:left="0"/>
        <w:jc w:val="both"/>
      </w:pPr>
      <w:r>
        <w:rPr>
          <w:rFonts w:ascii="Times New Roman"/>
          <w:b w:val="false"/>
          <w:i w:val="false"/>
          <w:color w:val="000000"/>
          <w:sz w:val="28"/>
        </w:rPr>
        <w:t>
      2) біліктілік және (немесе) арнайы белгі енгізу;</w:t>
      </w:r>
    </w:p>
    <w:bookmarkEnd w:id="84"/>
    <w:bookmarkStart w:name="z90" w:id="85"/>
    <w:p>
      <w:pPr>
        <w:spacing w:after="0"/>
        <w:ind w:left="0"/>
        <w:jc w:val="both"/>
      </w:pPr>
      <w:r>
        <w:rPr>
          <w:rFonts w:ascii="Times New Roman"/>
          <w:b w:val="false"/>
          <w:i w:val="false"/>
          <w:color w:val="000000"/>
          <w:sz w:val="28"/>
        </w:rPr>
        <w:t>
      3) біліктілік және (немесе) арнайы белгінің қолданылу мерзімін ұзарту.</w:t>
      </w:r>
    </w:p>
    <w:bookmarkEnd w:id="85"/>
    <w:bookmarkStart w:name="z91" w:id="86"/>
    <w:p>
      <w:pPr>
        <w:spacing w:after="0"/>
        <w:ind w:left="0"/>
        <w:jc w:val="both"/>
      </w:pPr>
      <w:r>
        <w:rPr>
          <w:rFonts w:ascii="Times New Roman"/>
          <w:b w:val="false"/>
          <w:i w:val="false"/>
          <w:color w:val="000000"/>
          <w:sz w:val="28"/>
        </w:rPr>
        <w:t>
      41. Уәкілетті ұйым тағайындаған емтихан алушы ӘҚҚК мамандарының теориялық білімдерін бағалауды компьютерлерде автоматтандырылған тәсілмен жүзеге асырады.</w:t>
      </w:r>
    </w:p>
    <w:bookmarkEnd w:id="86"/>
    <w:bookmarkStart w:name="z92" w:id="87"/>
    <w:p>
      <w:pPr>
        <w:spacing w:after="0"/>
        <w:ind w:left="0"/>
        <w:jc w:val="both"/>
      </w:pPr>
      <w:r>
        <w:rPr>
          <w:rFonts w:ascii="Times New Roman"/>
          <w:b w:val="false"/>
          <w:i w:val="false"/>
          <w:color w:val="000000"/>
          <w:sz w:val="28"/>
        </w:rPr>
        <w:t>
      42. Теориялық білімдерін сынақтаудан өткізу үшін үміткерлер емтихан алушыға келесілерді ұсынады:</w:t>
      </w:r>
    </w:p>
    <w:bookmarkEnd w:id="87"/>
    <w:bookmarkStart w:name="z93" w:id="88"/>
    <w:p>
      <w:pPr>
        <w:spacing w:after="0"/>
        <w:ind w:left="0"/>
        <w:jc w:val="both"/>
      </w:pPr>
      <w:r>
        <w:rPr>
          <w:rFonts w:ascii="Times New Roman"/>
          <w:b w:val="false"/>
          <w:i w:val="false"/>
          <w:color w:val="000000"/>
          <w:sz w:val="28"/>
        </w:rPr>
        <w:t>
      1) осы Қағидаларға 4-қосымшаға сәйкес нысан бойынша біліктілік емтихандарын өткізуге өтініш;</w:t>
      </w:r>
    </w:p>
    <w:bookmarkEnd w:id="88"/>
    <w:bookmarkStart w:name="z94" w:id="89"/>
    <w:p>
      <w:pPr>
        <w:spacing w:after="0"/>
        <w:ind w:left="0"/>
        <w:jc w:val="both"/>
      </w:pPr>
      <w:r>
        <w:rPr>
          <w:rFonts w:ascii="Times New Roman"/>
          <w:b w:val="false"/>
          <w:i w:val="false"/>
          <w:color w:val="000000"/>
          <w:sz w:val="28"/>
        </w:rPr>
        <w:t>
      2) арнайы және кәсіби дайындық құжаттарының көшірмелері (салыстыру үшін түпнұсқалары);</w:t>
      </w:r>
    </w:p>
    <w:bookmarkEnd w:id="89"/>
    <w:bookmarkStart w:name="z95" w:id="90"/>
    <w:p>
      <w:pPr>
        <w:spacing w:after="0"/>
        <w:ind w:left="0"/>
        <w:jc w:val="both"/>
      </w:pPr>
      <w:r>
        <w:rPr>
          <w:rFonts w:ascii="Times New Roman"/>
          <w:b w:val="false"/>
          <w:i w:val="false"/>
          <w:color w:val="000000"/>
          <w:sz w:val="28"/>
        </w:rPr>
        <w:t>
      3) жеке басын куәландыратын құжат.</w:t>
      </w:r>
    </w:p>
    <w:bookmarkEnd w:id="90"/>
    <w:bookmarkStart w:name="z96" w:id="91"/>
    <w:p>
      <w:pPr>
        <w:spacing w:after="0"/>
        <w:ind w:left="0"/>
        <w:jc w:val="both"/>
      </w:pPr>
      <w:r>
        <w:rPr>
          <w:rFonts w:ascii="Times New Roman"/>
          <w:b w:val="false"/>
          <w:i w:val="false"/>
          <w:color w:val="000000"/>
          <w:sz w:val="28"/>
        </w:rPr>
        <w:t>
      43. Емтихан алушы үміткердің жаттығу дайындығынан толық өткеніне көз жеткізеді, ал жаттығу тапсырмаларына диспетчерлік жаттығу орталығының нұсқаушысы қол қояды.</w:t>
      </w:r>
    </w:p>
    <w:bookmarkEnd w:id="91"/>
    <w:bookmarkStart w:name="z97" w:id="92"/>
    <w:p>
      <w:pPr>
        <w:spacing w:after="0"/>
        <w:ind w:left="0"/>
        <w:jc w:val="both"/>
      </w:pPr>
      <w:r>
        <w:rPr>
          <w:rFonts w:ascii="Times New Roman"/>
          <w:b w:val="false"/>
          <w:i w:val="false"/>
          <w:color w:val="000000"/>
          <w:sz w:val="28"/>
        </w:rPr>
        <w:t>
      44. Құжаттардың толық пакетін және үміткердің белгіленген талаптарға сәйкестігін тексергеннен кейін емтихан алушы біліктілік емтиханын өткізеді.</w:t>
      </w:r>
    </w:p>
    <w:bookmarkEnd w:id="92"/>
    <w:bookmarkStart w:name="z98" w:id="93"/>
    <w:p>
      <w:pPr>
        <w:spacing w:after="0"/>
        <w:ind w:left="0"/>
        <w:jc w:val="both"/>
      </w:pPr>
      <w:r>
        <w:rPr>
          <w:rFonts w:ascii="Times New Roman"/>
          <w:b w:val="false"/>
          <w:i w:val="false"/>
          <w:color w:val="000000"/>
          <w:sz w:val="28"/>
        </w:rPr>
        <w:t>
      Ұсынылған құжаттар толық болмаған және үміткер белгіленген талаптарға сәйкес келмеген жағдайда емтихан алушы біліктілік емтиханын өткізбейді.</w:t>
      </w:r>
    </w:p>
    <w:bookmarkEnd w:id="93"/>
    <w:bookmarkStart w:name="z99" w:id="94"/>
    <w:p>
      <w:pPr>
        <w:spacing w:after="0"/>
        <w:ind w:left="0"/>
        <w:jc w:val="both"/>
      </w:pPr>
      <w:r>
        <w:rPr>
          <w:rFonts w:ascii="Times New Roman"/>
          <w:b w:val="false"/>
          <w:i w:val="false"/>
          <w:color w:val="000000"/>
          <w:sz w:val="28"/>
        </w:rPr>
        <w:t>
      45. Біліктілік емтиханының нәтижелері бойынша емтихан алушы толтырады:</w:t>
      </w:r>
    </w:p>
    <w:bookmarkEnd w:id="94"/>
    <w:bookmarkStart w:name="z100" w:id="95"/>
    <w:p>
      <w:pPr>
        <w:spacing w:after="0"/>
        <w:ind w:left="0"/>
        <w:jc w:val="both"/>
      </w:pPr>
      <w:r>
        <w:rPr>
          <w:rFonts w:ascii="Times New Roman"/>
          <w:b w:val="false"/>
          <w:i w:val="false"/>
          <w:color w:val="000000"/>
          <w:sz w:val="28"/>
        </w:rPr>
        <w:t>
      1) ӘҚҚК диспетчерінің, диспетчер-нұсқаушының және ӘҚҚК емтихан алушы біліктілік емтиханын өткізу хаттамаларын;</w:t>
      </w:r>
    </w:p>
    <w:bookmarkEnd w:id="95"/>
    <w:bookmarkStart w:name="z101" w:id="96"/>
    <w:p>
      <w:pPr>
        <w:spacing w:after="0"/>
        <w:ind w:left="0"/>
        <w:jc w:val="both"/>
      </w:pPr>
      <w:r>
        <w:rPr>
          <w:rFonts w:ascii="Times New Roman"/>
          <w:b w:val="false"/>
          <w:i w:val="false"/>
          <w:color w:val="000000"/>
          <w:sz w:val="28"/>
        </w:rPr>
        <w:t>
      2) авиация станциясы операторының біліктілік емтиханын өткізу хаттамасын.</w:t>
      </w:r>
    </w:p>
    <w:bookmarkEnd w:id="96"/>
    <w:bookmarkStart w:name="z102" w:id="97"/>
    <w:p>
      <w:pPr>
        <w:spacing w:after="0"/>
        <w:ind w:left="0"/>
        <w:jc w:val="both"/>
      </w:pPr>
      <w:r>
        <w:rPr>
          <w:rFonts w:ascii="Times New Roman"/>
          <w:b w:val="false"/>
          <w:i w:val="false"/>
          <w:color w:val="000000"/>
          <w:sz w:val="28"/>
        </w:rPr>
        <w:t>
      46. Теориялық білімді бағалау нәтижесі 3 (үш) ай ішінде жарамды.</w:t>
      </w:r>
    </w:p>
    <w:bookmarkEnd w:id="97"/>
    <w:bookmarkStart w:name="z103" w:id="98"/>
    <w:p>
      <w:pPr>
        <w:spacing w:after="0"/>
        <w:ind w:left="0"/>
        <w:jc w:val="both"/>
      </w:pPr>
      <w:r>
        <w:rPr>
          <w:rFonts w:ascii="Times New Roman"/>
          <w:b w:val="false"/>
          <w:i w:val="false"/>
          <w:color w:val="000000"/>
          <w:sz w:val="28"/>
        </w:rPr>
        <w:t>
      2-параграф. ӘҚҚК мамандарының тәжірибелік дағдыларды тексеру</w:t>
      </w:r>
    </w:p>
    <w:bookmarkEnd w:id="98"/>
    <w:bookmarkStart w:name="z104" w:id="99"/>
    <w:p>
      <w:pPr>
        <w:spacing w:after="0"/>
        <w:ind w:left="0"/>
        <w:jc w:val="both"/>
      </w:pPr>
      <w:r>
        <w:rPr>
          <w:rFonts w:ascii="Times New Roman"/>
          <w:b w:val="false"/>
          <w:i w:val="false"/>
          <w:color w:val="000000"/>
          <w:sz w:val="28"/>
        </w:rPr>
        <w:t>
      47. Тәжірибелік дағдыларды тексеруден өту үшін үміткер ӘҚҚК персоналы бойынша емтихан алушыға осы Қағидаларға 4-қосымшаға сәйкес нысан бойынша өтініш ұсынады.</w:t>
      </w:r>
    </w:p>
    <w:bookmarkEnd w:id="99"/>
    <w:bookmarkStart w:name="z105" w:id="100"/>
    <w:p>
      <w:pPr>
        <w:spacing w:after="0"/>
        <w:ind w:left="0"/>
        <w:jc w:val="both"/>
      </w:pPr>
      <w:r>
        <w:rPr>
          <w:rFonts w:ascii="Times New Roman"/>
          <w:b w:val="false"/>
          <w:i w:val="false"/>
          <w:color w:val="000000"/>
          <w:sz w:val="28"/>
        </w:rPr>
        <w:t>
      48. Куәлікті беру, біліктілік белгілерін алу немесе ұзарту мақсатында практикалық дағдыларды тексеру кезінде тексеру ӘҚҚК қызметі маманының жұмыс орнында, ал ұшу қарқындылығы төмен болған жағдайда (жұмыс орнының өткізу қабілеттілігінің 20%-дан аз) диспетчерлік тренажерде жүргізіледі.</w:t>
      </w:r>
    </w:p>
    <w:bookmarkEnd w:id="100"/>
    <w:bookmarkStart w:name="z106" w:id="101"/>
    <w:p>
      <w:pPr>
        <w:spacing w:after="0"/>
        <w:ind w:left="0"/>
        <w:jc w:val="both"/>
      </w:pPr>
      <w:r>
        <w:rPr>
          <w:rFonts w:ascii="Times New Roman"/>
          <w:b w:val="false"/>
          <w:i w:val="false"/>
          <w:color w:val="000000"/>
          <w:sz w:val="28"/>
        </w:rPr>
        <w:t>
      49. ӘҚҚК диспетчерлерінің біліктілік белгілерін енгізу немесе ұзарту үшін тәжірибелік дағдыларды тексеру мынадай негізгі критерийлер бойынша жүргізіледі:</w:t>
      </w:r>
    </w:p>
    <w:bookmarkEnd w:id="101"/>
    <w:bookmarkStart w:name="z107" w:id="102"/>
    <w:p>
      <w:pPr>
        <w:spacing w:after="0"/>
        <w:ind w:left="0"/>
        <w:jc w:val="both"/>
      </w:pPr>
      <w:r>
        <w:rPr>
          <w:rFonts w:ascii="Times New Roman"/>
          <w:b w:val="false"/>
          <w:i w:val="false"/>
          <w:color w:val="000000"/>
          <w:sz w:val="28"/>
        </w:rPr>
        <w:t>
      1) жұмыс технологиясына және лауазымдық нұсқаулыққа сәйкес функцияларды орындау;</w:t>
      </w:r>
    </w:p>
    <w:bookmarkEnd w:id="102"/>
    <w:bookmarkStart w:name="z108" w:id="103"/>
    <w:p>
      <w:pPr>
        <w:spacing w:after="0"/>
        <w:ind w:left="0"/>
        <w:jc w:val="both"/>
      </w:pPr>
      <w:r>
        <w:rPr>
          <w:rFonts w:ascii="Times New Roman"/>
          <w:b w:val="false"/>
          <w:i w:val="false"/>
          <w:color w:val="000000"/>
          <w:sz w:val="28"/>
        </w:rPr>
        <w:t>
      2) радио алмасу фразеологиясы қағидаларын сақтау;</w:t>
      </w:r>
    </w:p>
    <w:bookmarkEnd w:id="103"/>
    <w:bookmarkStart w:name="z109" w:id="104"/>
    <w:p>
      <w:pPr>
        <w:spacing w:after="0"/>
        <w:ind w:left="0"/>
        <w:jc w:val="both"/>
      </w:pPr>
      <w:r>
        <w:rPr>
          <w:rFonts w:ascii="Times New Roman"/>
          <w:b w:val="false"/>
          <w:i w:val="false"/>
          <w:color w:val="000000"/>
          <w:sz w:val="28"/>
        </w:rPr>
        <w:t>
      3) бақылау мен жоспарлауды жүзеге асыру, қалыптасқан ауа жағдайындағы іс-қимылдардың дұрыстығы мен уақтылығы;</w:t>
      </w:r>
    </w:p>
    <w:bookmarkEnd w:id="104"/>
    <w:bookmarkStart w:name="z110" w:id="105"/>
    <w:p>
      <w:pPr>
        <w:spacing w:after="0"/>
        <w:ind w:left="0"/>
        <w:jc w:val="both"/>
      </w:pPr>
      <w:r>
        <w:rPr>
          <w:rFonts w:ascii="Times New Roman"/>
          <w:b w:val="false"/>
          <w:i w:val="false"/>
          <w:color w:val="000000"/>
          <w:sz w:val="28"/>
        </w:rPr>
        <w:t>
      4) келіп түскен ақпаратты талдау және өңдеу;</w:t>
      </w:r>
    </w:p>
    <w:bookmarkEnd w:id="105"/>
    <w:bookmarkStart w:name="z111" w:id="106"/>
    <w:p>
      <w:pPr>
        <w:spacing w:after="0"/>
        <w:ind w:left="0"/>
        <w:jc w:val="both"/>
      </w:pPr>
      <w:r>
        <w:rPr>
          <w:rFonts w:ascii="Times New Roman"/>
          <w:b w:val="false"/>
          <w:i w:val="false"/>
          <w:color w:val="000000"/>
          <w:sz w:val="28"/>
        </w:rPr>
        <w:t>
      5) радиотехникалық құралдарды, жұмыс орнының жабдықтарын және авиация электр байланысын пайдалану;</w:t>
      </w:r>
    </w:p>
    <w:bookmarkEnd w:id="106"/>
    <w:bookmarkStart w:name="z112" w:id="107"/>
    <w:p>
      <w:pPr>
        <w:spacing w:after="0"/>
        <w:ind w:left="0"/>
        <w:jc w:val="both"/>
      </w:pPr>
      <w:r>
        <w:rPr>
          <w:rFonts w:ascii="Times New Roman"/>
          <w:b w:val="false"/>
          <w:i w:val="false"/>
          <w:color w:val="000000"/>
          <w:sz w:val="28"/>
        </w:rPr>
        <w:t>
      6) ұшуды қамтамасыз ететін және бақылайтын аралас диспетчерлік пункттермен, қызметтермен және органдармен өзара іс-қимыл жөніндегі нұсқаулықтарды сақтау;</w:t>
      </w:r>
    </w:p>
    <w:bookmarkEnd w:id="107"/>
    <w:bookmarkStart w:name="z113" w:id="108"/>
    <w:p>
      <w:pPr>
        <w:spacing w:after="0"/>
        <w:ind w:left="0"/>
        <w:jc w:val="both"/>
      </w:pPr>
      <w:r>
        <w:rPr>
          <w:rFonts w:ascii="Times New Roman"/>
          <w:b w:val="false"/>
          <w:i w:val="false"/>
          <w:color w:val="000000"/>
          <w:sz w:val="28"/>
        </w:rPr>
        <w:t>
      7) ӘҚҚК-ның радиолокациялық бақылаусыз қамтамасыз ету қабілеті ("procedural" біліктілік белгісін енгізу немесе ұзарту кезінде).</w:t>
      </w:r>
    </w:p>
    <w:bookmarkEnd w:id="108"/>
    <w:bookmarkStart w:name="z114" w:id="109"/>
    <w:p>
      <w:pPr>
        <w:spacing w:after="0"/>
        <w:ind w:left="0"/>
        <w:jc w:val="both"/>
      </w:pPr>
      <w:r>
        <w:rPr>
          <w:rFonts w:ascii="Times New Roman"/>
          <w:b w:val="false"/>
          <w:i w:val="false"/>
          <w:color w:val="000000"/>
          <w:sz w:val="28"/>
        </w:rPr>
        <w:t>
      50. ӘҚҚК нұсқаушысының арнайы белгісін енгізу немесе ұзарту үшін тәжірибелік дағдыларды тексеру мынадай технологиялық операциялар бойынша жүзеге асырылады:</w:t>
      </w:r>
    </w:p>
    <w:bookmarkEnd w:id="109"/>
    <w:bookmarkStart w:name="z115" w:id="110"/>
    <w:p>
      <w:pPr>
        <w:spacing w:after="0"/>
        <w:ind w:left="0"/>
        <w:jc w:val="both"/>
      </w:pPr>
      <w:r>
        <w:rPr>
          <w:rFonts w:ascii="Times New Roman"/>
          <w:b w:val="false"/>
          <w:i w:val="false"/>
          <w:color w:val="000000"/>
          <w:sz w:val="28"/>
        </w:rPr>
        <w:t>
      1) өткізу, жоспарлау және тәлімгердің алдын ала даярлауды ұйымдастыру;</w:t>
      </w:r>
    </w:p>
    <w:bookmarkEnd w:id="110"/>
    <w:bookmarkStart w:name="z116" w:id="111"/>
    <w:p>
      <w:pPr>
        <w:spacing w:after="0"/>
        <w:ind w:left="0"/>
        <w:jc w:val="both"/>
      </w:pPr>
      <w:r>
        <w:rPr>
          <w:rFonts w:ascii="Times New Roman"/>
          <w:b w:val="false"/>
          <w:i w:val="false"/>
          <w:color w:val="000000"/>
          <w:sz w:val="28"/>
        </w:rPr>
        <w:t>
      2) тәлімгердің тәжірибелік даярлыққа дайындығын айқындау;</w:t>
      </w:r>
    </w:p>
    <w:bookmarkEnd w:id="111"/>
    <w:bookmarkStart w:name="z117" w:id="112"/>
    <w:p>
      <w:pPr>
        <w:spacing w:after="0"/>
        <w:ind w:left="0"/>
        <w:jc w:val="both"/>
      </w:pPr>
      <w:r>
        <w:rPr>
          <w:rFonts w:ascii="Times New Roman"/>
          <w:b w:val="false"/>
          <w:i w:val="false"/>
          <w:color w:val="000000"/>
          <w:sz w:val="28"/>
        </w:rPr>
        <w:t>
      3) диспетчерлік пунктте тәжірибелік тағылымдаманы және диспетчерлік тренажерде жаттығуларды ұйымдастыру, жоспарлау және өткізу;</w:t>
      </w:r>
    </w:p>
    <w:bookmarkEnd w:id="112"/>
    <w:bookmarkStart w:name="z118" w:id="113"/>
    <w:p>
      <w:pPr>
        <w:spacing w:after="0"/>
        <w:ind w:left="0"/>
        <w:jc w:val="both"/>
      </w:pPr>
      <w:r>
        <w:rPr>
          <w:rFonts w:ascii="Times New Roman"/>
          <w:b w:val="false"/>
          <w:i w:val="false"/>
          <w:color w:val="000000"/>
          <w:sz w:val="28"/>
        </w:rPr>
        <w:t>
      4) белгіленген құжаттаманы жүргізу.</w:t>
      </w:r>
    </w:p>
    <w:bookmarkEnd w:id="113"/>
    <w:bookmarkStart w:name="z119" w:id="114"/>
    <w:p>
      <w:pPr>
        <w:spacing w:after="0"/>
        <w:ind w:left="0"/>
        <w:jc w:val="both"/>
      </w:pPr>
      <w:r>
        <w:rPr>
          <w:rFonts w:ascii="Times New Roman"/>
          <w:b w:val="false"/>
          <w:i w:val="false"/>
          <w:color w:val="000000"/>
          <w:sz w:val="28"/>
        </w:rPr>
        <w:t>
      51. ӘҚҚК персоналы бойынша емтихан алушының өкілеттігін тағайындау немесе ұзарту үшін тәжірибелік дағдыларды тексеру мынадай технологиялық операциялар бойынша жүзеге асырылады:</w:t>
      </w:r>
    </w:p>
    <w:bookmarkEnd w:id="114"/>
    <w:bookmarkStart w:name="z120" w:id="115"/>
    <w:p>
      <w:pPr>
        <w:spacing w:after="0"/>
        <w:ind w:left="0"/>
        <w:jc w:val="both"/>
      </w:pPr>
      <w:r>
        <w:rPr>
          <w:rFonts w:ascii="Times New Roman"/>
          <w:b w:val="false"/>
          <w:i w:val="false"/>
          <w:color w:val="000000"/>
          <w:sz w:val="28"/>
        </w:rPr>
        <w:t>
      1) біліктілік белгісінің тиісті санатты емтиханды өткізуді ұйымдастыру және дайындау;</w:t>
      </w:r>
    </w:p>
    <w:bookmarkEnd w:id="115"/>
    <w:bookmarkStart w:name="z121" w:id="116"/>
    <w:p>
      <w:pPr>
        <w:spacing w:after="0"/>
        <w:ind w:left="0"/>
        <w:jc w:val="both"/>
      </w:pPr>
      <w:r>
        <w:rPr>
          <w:rFonts w:ascii="Times New Roman"/>
          <w:b w:val="false"/>
          <w:i w:val="false"/>
          <w:color w:val="000000"/>
          <w:sz w:val="28"/>
        </w:rPr>
        <w:t>
      2) нұсқаулық жүргізу және үміткердің тапсырмаларды орындауға дайындығын айқындау;</w:t>
      </w:r>
    </w:p>
    <w:bookmarkEnd w:id="116"/>
    <w:bookmarkStart w:name="z122" w:id="117"/>
    <w:p>
      <w:pPr>
        <w:spacing w:after="0"/>
        <w:ind w:left="0"/>
        <w:jc w:val="both"/>
      </w:pPr>
      <w:r>
        <w:rPr>
          <w:rFonts w:ascii="Times New Roman"/>
          <w:b w:val="false"/>
          <w:i w:val="false"/>
          <w:color w:val="000000"/>
          <w:sz w:val="28"/>
        </w:rPr>
        <w:t>
      3) емтиханды өткізу және үміткердің бағасының жан-жақтылығы;</w:t>
      </w:r>
    </w:p>
    <w:bookmarkEnd w:id="117"/>
    <w:bookmarkStart w:name="z123" w:id="118"/>
    <w:p>
      <w:pPr>
        <w:spacing w:after="0"/>
        <w:ind w:left="0"/>
        <w:jc w:val="both"/>
      </w:pPr>
      <w:r>
        <w:rPr>
          <w:rFonts w:ascii="Times New Roman"/>
          <w:b w:val="false"/>
          <w:i w:val="false"/>
          <w:color w:val="000000"/>
          <w:sz w:val="28"/>
        </w:rPr>
        <w:t>
      4) белгіленген құжаттаманы жүргізу.</w:t>
      </w:r>
    </w:p>
    <w:bookmarkEnd w:id="118"/>
    <w:bookmarkStart w:name="z124" w:id="119"/>
    <w:p>
      <w:pPr>
        <w:spacing w:after="0"/>
        <w:ind w:left="0"/>
        <w:jc w:val="both"/>
      </w:pPr>
      <w:r>
        <w:rPr>
          <w:rFonts w:ascii="Times New Roman"/>
          <w:b w:val="false"/>
          <w:i w:val="false"/>
          <w:color w:val="000000"/>
          <w:sz w:val="28"/>
        </w:rPr>
        <w:t>
      52. Бірнеше біліктілік белгілердің болуын талап ететін диспетчерлік пункттерді қоспағанда, екі және одан да көп біліктілік белгілерін бір мезгілде енгізуге жол берілмейді.</w:t>
      </w:r>
    </w:p>
    <w:bookmarkEnd w:id="119"/>
    <w:bookmarkStart w:name="z125" w:id="120"/>
    <w:p>
      <w:pPr>
        <w:spacing w:after="0"/>
        <w:ind w:left="0"/>
        <w:jc w:val="both"/>
      </w:pPr>
      <w:r>
        <w:rPr>
          <w:rFonts w:ascii="Times New Roman"/>
          <w:b w:val="false"/>
          <w:i w:val="false"/>
          <w:color w:val="000000"/>
          <w:sz w:val="28"/>
        </w:rPr>
        <w:t>
      53. Тәжірибелік дағдыларды тексеру нәтижесі 2 (екі) жыл бойы жарамды.";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128" w:id="121"/>
    <w:p>
      <w:pPr>
        <w:spacing w:after="0"/>
        <w:ind w:left="0"/>
        <w:jc w:val="both"/>
      </w:pPr>
      <w:r>
        <w:rPr>
          <w:rFonts w:ascii="Times New Roman"/>
          <w:b w:val="false"/>
          <w:i w:val="false"/>
          <w:color w:val="000000"/>
          <w:sz w:val="28"/>
        </w:rPr>
        <w:t>
      "103. Ұшу экипаждары бойынша емтихан алушы болып тағайындау үшін жеке тұлға уәкілетті ұйымға мынадай құжаттарды ұсынады:</w:t>
      </w:r>
    </w:p>
    <w:bookmarkEnd w:id="121"/>
    <w:bookmarkStart w:name="z129" w:id="122"/>
    <w:p>
      <w:pPr>
        <w:spacing w:after="0"/>
        <w:ind w:left="0"/>
        <w:jc w:val="both"/>
      </w:pPr>
      <w:r>
        <w:rPr>
          <w:rFonts w:ascii="Times New Roman"/>
          <w:b w:val="false"/>
          <w:i w:val="false"/>
          <w:color w:val="000000"/>
          <w:sz w:val="28"/>
        </w:rPr>
        <w:t>
      1) уәкілетті ұйым басшысының атына ұшу экипажынан емтихан алушы тағайындауын талап ететін еркін нысандағы өтініші;</w:t>
      </w:r>
    </w:p>
    <w:bookmarkEnd w:id="122"/>
    <w:bookmarkStart w:name="z130" w:id="123"/>
    <w:p>
      <w:pPr>
        <w:spacing w:after="0"/>
        <w:ind w:left="0"/>
        <w:jc w:val="both"/>
      </w:pPr>
      <w:r>
        <w:rPr>
          <w:rFonts w:ascii="Times New Roman"/>
          <w:b w:val="false"/>
          <w:i w:val="false"/>
          <w:color w:val="000000"/>
          <w:sz w:val="28"/>
        </w:rPr>
        <w:t>
      2) осы Қағидаларға 16-қосымшаға сәйкес нысан бойынша ұшу экипажының мүшелері үшін ұсыныс;</w:t>
      </w:r>
    </w:p>
    <w:bookmarkEnd w:id="123"/>
    <w:bookmarkStart w:name="z131" w:id="124"/>
    <w:p>
      <w:pPr>
        <w:spacing w:after="0"/>
        <w:ind w:left="0"/>
        <w:jc w:val="both"/>
      </w:pPr>
      <w:r>
        <w:rPr>
          <w:rFonts w:ascii="Times New Roman"/>
          <w:b w:val="false"/>
          <w:i w:val="false"/>
          <w:color w:val="000000"/>
          <w:sz w:val="28"/>
        </w:rPr>
        <w:t>
      3) жеке куәліктің (паспорттың) көшірмесі;</w:t>
      </w:r>
    </w:p>
    <w:bookmarkEnd w:id="124"/>
    <w:bookmarkStart w:name="z132" w:id="125"/>
    <w:p>
      <w:pPr>
        <w:spacing w:after="0"/>
        <w:ind w:left="0"/>
        <w:jc w:val="both"/>
      </w:pPr>
      <w:r>
        <w:rPr>
          <w:rFonts w:ascii="Times New Roman"/>
          <w:b w:val="false"/>
          <w:i w:val="false"/>
          <w:color w:val="000000"/>
          <w:sz w:val="28"/>
        </w:rPr>
        <w:t>
      4) ұшу экипажы мүшесінің куәлігінің және қосымша парағының көшірмесі;</w:t>
      </w:r>
    </w:p>
    <w:bookmarkEnd w:id="125"/>
    <w:bookmarkStart w:name="z133" w:id="126"/>
    <w:p>
      <w:pPr>
        <w:spacing w:after="0"/>
        <w:ind w:left="0"/>
        <w:jc w:val="both"/>
      </w:pPr>
      <w:r>
        <w:rPr>
          <w:rFonts w:ascii="Times New Roman"/>
          <w:b w:val="false"/>
          <w:i w:val="false"/>
          <w:color w:val="000000"/>
          <w:sz w:val="28"/>
        </w:rPr>
        <w:t>
      5) тиісті біліктілігі бар емтихан алушыға қайта даярлау курстарынан өткенін растайтын қолданыстағы сертификаттың көшірмесі;</w:t>
      </w:r>
    </w:p>
    <w:bookmarkEnd w:id="126"/>
    <w:bookmarkStart w:name="z134" w:id="127"/>
    <w:p>
      <w:pPr>
        <w:spacing w:after="0"/>
        <w:ind w:left="0"/>
        <w:jc w:val="both"/>
      </w:pPr>
      <w:r>
        <w:rPr>
          <w:rFonts w:ascii="Times New Roman"/>
          <w:b w:val="false"/>
          <w:i w:val="false"/>
          <w:color w:val="000000"/>
          <w:sz w:val="28"/>
        </w:rPr>
        <w:t>
      6) нұсқаушыға қайта даярлау курстарынан өткенін растайтын қолданыстағы сертификаттың көшірмесі;</w:t>
      </w:r>
    </w:p>
    <w:bookmarkEnd w:id="127"/>
    <w:bookmarkStart w:name="z135" w:id="128"/>
    <w:p>
      <w:pPr>
        <w:spacing w:after="0"/>
        <w:ind w:left="0"/>
        <w:jc w:val="both"/>
      </w:pPr>
      <w:r>
        <w:rPr>
          <w:rFonts w:ascii="Times New Roman"/>
          <w:b w:val="false"/>
          <w:i w:val="false"/>
          <w:color w:val="000000"/>
          <w:sz w:val="28"/>
        </w:rPr>
        <w:t>
      7) емтихан алушының біліктілігіне сәйкес, ұшу нұсқаушысының ұшу сағаттарын растайтын құжаттың көшірмесі;</w:t>
      </w:r>
    </w:p>
    <w:bookmarkEnd w:id="128"/>
    <w:bookmarkStart w:name="z136" w:id="129"/>
    <w:p>
      <w:pPr>
        <w:spacing w:after="0"/>
        <w:ind w:left="0"/>
        <w:jc w:val="both"/>
      </w:pPr>
      <w:r>
        <w:rPr>
          <w:rFonts w:ascii="Times New Roman"/>
          <w:b w:val="false"/>
          <w:i w:val="false"/>
          <w:color w:val="000000"/>
          <w:sz w:val="28"/>
        </w:rPr>
        <w:t>
      8) құзыреттіліктік бағалау парағының (Flight crew Examiner Assessment of Competence) және емтихан алушының құзыреттілікті бағалаудан өту кезінде толтырылған ұшуды тексеру актісінің көшірмесі (License Proficiency Check).</w:t>
      </w:r>
    </w:p>
    <w:bookmarkEnd w:id="129"/>
    <w:bookmarkStart w:name="z137" w:id="130"/>
    <w:p>
      <w:pPr>
        <w:spacing w:after="0"/>
        <w:ind w:left="0"/>
        <w:jc w:val="both"/>
      </w:pPr>
      <w:r>
        <w:rPr>
          <w:rFonts w:ascii="Times New Roman"/>
          <w:b w:val="false"/>
          <w:i w:val="false"/>
          <w:color w:val="000000"/>
          <w:sz w:val="28"/>
        </w:rPr>
        <w:t>
      104. Ұшу экипаждары бойынша емтихан алушы емтихан алушының өкілеттігін ұзарту үшін уәкілетті ұйымға мынадай құжаттарды ұсынады:</w:t>
      </w:r>
    </w:p>
    <w:bookmarkEnd w:id="130"/>
    <w:bookmarkStart w:name="z138" w:id="131"/>
    <w:p>
      <w:pPr>
        <w:spacing w:after="0"/>
        <w:ind w:left="0"/>
        <w:jc w:val="both"/>
      </w:pPr>
      <w:r>
        <w:rPr>
          <w:rFonts w:ascii="Times New Roman"/>
          <w:b w:val="false"/>
          <w:i w:val="false"/>
          <w:color w:val="000000"/>
          <w:sz w:val="28"/>
        </w:rPr>
        <w:t>
      1) ұшу экипажынан емтихан алушының өкілеттігін ұзартуын талап ететін, уәкілетті ұйым басшысының атына еркін нысандағы өтініші;</w:t>
      </w:r>
    </w:p>
    <w:bookmarkEnd w:id="131"/>
    <w:bookmarkStart w:name="z139" w:id="132"/>
    <w:p>
      <w:pPr>
        <w:spacing w:after="0"/>
        <w:ind w:left="0"/>
        <w:jc w:val="both"/>
      </w:pPr>
      <w:r>
        <w:rPr>
          <w:rFonts w:ascii="Times New Roman"/>
          <w:b w:val="false"/>
          <w:i w:val="false"/>
          <w:color w:val="000000"/>
          <w:sz w:val="28"/>
        </w:rPr>
        <w:t>
      2) жеке куәліктің (паспорттың) көшірмесі;</w:t>
      </w:r>
    </w:p>
    <w:bookmarkEnd w:id="132"/>
    <w:bookmarkStart w:name="z140" w:id="133"/>
    <w:p>
      <w:pPr>
        <w:spacing w:after="0"/>
        <w:ind w:left="0"/>
        <w:jc w:val="both"/>
      </w:pPr>
      <w:r>
        <w:rPr>
          <w:rFonts w:ascii="Times New Roman"/>
          <w:b w:val="false"/>
          <w:i w:val="false"/>
          <w:color w:val="000000"/>
          <w:sz w:val="28"/>
        </w:rPr>
        <w:t>
      3) ұшу экипажы мүшесінің куәлігінің және қосымша парағының көшірмесі;</w:t>
      </w:r>
    </w:p>
    <w:bookmarkEnd w:id="133"/>
    <w:bookmarkStart w:name="z141" w:id="134"/>
    <w:p>
      <w:pPr>
        <w:spacing w:after="0"/>
        <w:ind w:left="0"/>
        <w:jc w:val="both"/>
      </w:pPr>
      <w:r>
        <w:rPr>
          <w:rFonts w:ascii="Times New Roman"/>
          <w:b w:val="false"/>
          <w:i w:val="false"/>
          <w:color w:val="000000"/>
          <w:sz w:val="28"/>
        </w:rPr>
        <w:t>
      4) ұшу экипажынан емтихан алушының кәсіби деңгейін қолдау курстарынан өткенін растайтын қолданыстағы сертификаттың көшірмесі;</w:t>
      </w:r>
    </w:p>
    <w:bookmarkEnd w:id="134"/>
    <w:bookmarkStart w:name="z142" w:id="135"/>
    <w:p>
      <w:pPr>
        <w:spacing w:after="0"/>
        <w:ind w:left="0"/>
        <w:jc w:val="both"/>
      </w:pPr>
      <w:r>
        <w:rPr>
          <w:rFonts w:ascii="Times New Roman"/>
          <w:b w:val="false"/>
          <w:i w:val="false"/>
          <w:color w:val="000000"/>
          <w:sz w:val="28"/>
        </w:rPr>
        <w:t>
      5) тағайындау мерзімі ішінде басқа емтихан алушының бақылауымен бір біліктілік тексерісінің жүргізілгенін растайтын құжаттың көшірмесі (бұл тексеру кешенді тренажерде жүргізілуі мүмкін);</w:t>
      </w:r>
    </w:p>
    <w:bookmarkEnd w:id="135"/>
    <w:bookmarkStart w:name="z143" w:id="136"/>
    <w:p>
      <w:pPr>
        <w:spacing w:after="0"/>
        <w:ind w:left="0"/>
        <w:jc w:val="both"/>
      </w:pPr>
      <w:r>
        <w:rPr>
          <w:rFonts w:ascii="Times New Roman"/>
          <w:b w:val="false"/>
          <w:i w:val="false"/>
          <w:color w:val="000000"/>
          <w:sz w:val="28"/>
        </w:rPr>
        <w:t>
      6) емтихан алушының өкілеттігін орындаудың кезеңінде жылына кемінде екі біліктілік емтиханын өткізуді растайтын құжаттардың көшірмесі;</w:t>
      </w:r>
    </w:p>
    <w:bookmarkEnd w:id="136"/>
    <w:bookmarkStart w:name="z144" w:id="137"/>
    <w:p>
      <w:pPr>
        <w:spacing w:after="0"/>
        <w:ind w:left="0"/>
        <w:jc w:val="both"/>
      </w:pPr>
      <w:r>
        <w:rPr>
          <w:rFonts w:ascii="Times New Roman"/>
          <w:b w:val="false"/>
          <w:i w:val="false"/>
          <w:color w:val="000000"/>
          <w:sz w:val="28"/>
        </w:rPr>
        <w:t>
      7) емтихан алушының біліктілігіне сәйкес, ұшу нұсқаушысы ретінде ұшу сағаттарын растайтын құжаттың көшірмесі.</w:t>
      </w:r>
    </w:p>
    <w:bookmarkEnd w:id="137"/>
    <w:bookmarkStart w:name="z145" w:id="138"/>
    <w:p>
      <w:pPr>
        <w:spacing w:after="0"/>
        <w:ind w:left="0"/>
        <w:jc w:val="both"/>
      </w:pPr>
      <w:r>
        <w:rPr>
          <w:rFonts w:ascii="Times New Roman"/>
          <w:b w:val="false"/>
          <w:i w:val="false"/>
          <w:color w:val="000000"/>
          <w:sz w:val="28"/>
        </w:rPr>
        <w:t>
      8) құзыреттіліктік бағалау парағының (Flight crew Examiner Assessment of Competence) және емтихан алушының құзыреттілікті бағалаудан өту кезінде толтырылған ұшуды тексеру актісінің көшірмесі (License Proficiency Check).";</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148" w:id="139"/>
    <w:p>
      <w:pPr>
        <w:spacing w:after="0"/>
        <w:ind w:left="0"/>
        <w:jc w:val="both"/>
      </w:pPr>
      <w:r>
        <w:rPr>
          <w:rFonts w:ascii="Times New Roman"/>
          <w:b w:val="false"/>
          <w:i w:val="false"/>
          <w:color w:val="000000"/>
          <w:sz w:val="28"/>
        </w:rPr>
        <w:t>
      "126. Біліктілік емтиханын өткізу үшін маман болмаған кезде уәкілетті ұйым мынадай жағдайларда оны өткізу үшін критерийлер бойынша ұқсас біліктілігі бар емтихан алушы немесе бағалаушы тағайындайды:</w:t>
      </w:r>
    </w:p>
    <w:bookmarkEnd w:id="139"/>
    <w:bookmarkStart w:name="z149" w:id="140"/>
    <w:p>
      <w:pPr>
        <w:spacing w:after="0"/>
        <w:ind w:left="0"/>
        <w:jc w:val="both"/>
      </w:pPr>
      <w:r>
        <w:rPr>
          <w:rFonts w:ascii="Times New Roman"/>
          <w:b w:val="false"/>
          <w:i w:val="false"/>
          <w:color w:val="000000"/>
          <w:sz w:val="28"/>
        </w:rPr>
        <w:t>
      1) әуе кеменің жаңа түрін игеру;</w:t>
      </w:r>
    </w:p>
    <w:bookmarkEnd w:id="140"/>
    <w:bookmarkStart w:name="z150" w:id="141"/>
    <w:p>
      <w:pPr>
        <w:spacing w:after="0"/>
        <w:ind w:left="0"/>
        <w:jc w:val="both"/>
      </w:pPr>
      <w:r>
        <w:rPr>
          <w:rFonts w:ascii="Times New Roman"/>
          <w:b w:val="false"/>
          <w:i w:val="false"/>
          <w:color w:val="000000"/>
          <w:sz w:val="28"/>
        </w:rPr>
        <w:t>
      2) шектелмеген саны бар және қазіргі уақытта өндірілмейтін әуе кемелерінің түрлерін пайдалану;</w:t>
      </w:r>
    </w:p>
    <w:bookmarkEnd w:id="141"/>
    <w:bookmarkStart w:name="z151" w:id="142"/>
    <w:p>
      <w:pPr>
        <w:spacing w:after="0"/>
        <w:ind w:left="0"/>
        <w:jc w:val="both"/>
      </w:pPr>
      <w:r>
        <w:rPr>
          <w:rFonts w:ascii="Times New Roman"/>
          <w:b w:val="false"/>
          <w:i w:val="false"/>
          <w:color w:val="000000"/>
          <w:sz w:val="28"/>
        </w:rPr>
        <w:t>
      3) ерекше өндірілген әуе кемесін пайдалану;</w:t>
      </w:r>
    </w:p>
    <w:bookmarkEnd w:id="142"/>
    <w:bookmarkStart w:name="z152" w:id="143"/>
    <w:p>
      <w:pPr>
        <w:spacing w:after="0"/>
        <w:ind w:left="0"/>
        <w:jc w:val="both"/>
      </w:pPr>
      <w:r>
        <w:rPr>
          <w:rFonts w:ascii="Times New Roman"/>
          <w:b w:val="false"/>
          <w:i w:val="false"/>
          <w:color w:val="000000"/>
          <w:sz w:val="28"/>
        </w:rPr>
        <w:t>
      4) әуе қозғалысымен басқарудың немесе диспетчерлік пунктің жаңа секторын енгізу.";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алып тасталсын.</w:t>
      </w:r>
    </w:p>
    <w:bookmarkStart w:name="z154" w:id="144"/>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44"/>
    <w:bookmarkStart w:name="z155" w:id="1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5"/>
    <w:bookmarkStart w:name="z156" w:id="14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146"/>
    <w:bookmarkStart w:name="z157" w:id="1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7"/>
    <w:bookmarkStart w:name="z158" w:id="1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