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3f34" w14:textId="d16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"Спортшыны тіркеу туралы куәлікті беру және ауыстыру, спорт федерацияларының спортшыны тіркеу туралы мәліметтерді ұсыну қағидаларын бекіту туралы" Қазақстан Республикасы Спорт және дене шынықтыру істері агенттігі төрағасының 2014 жылғы 28 шілдедегі № 295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26 маусымдағы № 101 бұйрығы. Қазақстан Республикасының Әділет министрлігінде 2025 жылғы 2 шiлдеде № 36385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"Спортшыны тіркеу туралы куәлікті беру және ауыстыру, спорт федерацияларының спортшыны тіркеу туралы мәліметтерді ұсыну қағидаларын бекіту туралы" Қазақстан Республикасы Спорт және дене шынықтыру істері агенттігі төрағасының 2014 жылғы 28 шілдедегі № 295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""Дене шынықтыру және спорт туралы"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спортшыны тіркеу туралы куәлікті беру және ауыстыру, спорт федерацияларының спортшыны тіркеу туралы мәліметтерді ұсыну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"Спортшыны тіркеу туралы куәлікті беру және ауыстыру, спорт федерацияларының спортшыны тіркеу туралы мәліметтерді ұсыну қағидалар";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Спортшыны тіркеу туралы куәлігі оның спорт түрлері бойынша ұлттық спорттық федерацияда (бұдан әрі – спорттық федерация) тіркелуден өткендігін растайтын құжат болып табылады.";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Туризм және спорт министрлігінің интернет-ресурсында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ұсыну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туралы мәліметтер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 түрлі түсті фотосурет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сәйкестендiру нөмiрi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өңір (облыс, республикалық маңызы бар қала, астана)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дене шынықтыру-спорт ұйымы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разрядтар, санаттар мен спорттық атақтар беру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тексеруден өткені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жарыстарда қол жеткізген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Жарыстан шеттету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Допинг қолданған жағдайлар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 мен көтермелеудің өзге де нысандары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спорт түрінің ерекшелігіне байланысты өзге де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жаттықтырушының тегі, аты, әкесінің аты 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жаттықтырушысы немесе спорт түрлері бойынша Қазақстан Республикасы ұлттық командаларының тізіміне сәйкес жаттықтырушысының тегі, аты, әкесінің аты 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қаланың, астананың жергілікті атқарушы органы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 ________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 (қолы)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"__"_____ 20__ жыл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