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7115" w14:textId="4d47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30 маусымдағы № 755 бұйрығы. Қазақстан Республикасының Әділет министрлігінде 2025 жылғы 2 шiлдеде № 36381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қызмет өткеру қағидаларын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 (бұдан әрі – Нұсқаулық)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Қағидалар)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Қағидаларды Қазақстан Республикасының Қарулы Күштеріне (бұдан әрі – ҚР ҚК) келісімшарт бойынша әскери қызметке және резервтегі әскери қызметке кіру үшін азаматтар қатарынан кандидаттардың өтініштері мен құжаттарын қарау, әскери бөлімдер мен мекемелердің іріктеу комиссияларын құру және олардың жұмысын ұйымдастыру, кәсіби және психологиялық іріктеу жөніндегі іс-шараларды жүргізу, әскери лауазымға тағайындау, оның ішінде бос әскери лауазымға уақытша тағайындау, келісімшарт жасау, оның ішінде әскери қызметте болудың шекті жасына толған әскери қызметшілермен әскери қызмет мерзімін ұзарту кезінде келісімшарт жасау, ротациялау, әскери атақ беру және одан айыру, ҚР ҚК-ға әскери қызметке кірген құқық қорғау және арнаулы мемлекеттік органдар қызметкерлерін қайта аттестаттау, аттестаттау жүргізу тәртібі бөлігінде қолдануды нақтылайды.";</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жеке құрам бойынша бұйрық – әскери қызметшінің қызметтік жағдайын айқындайтын және әскери атақ беруді және одан айыруды, әскери атақты төмендетуді және қалпына келтіруді, штаттық лауазымға тағайындауды, қызметі бойынша ауыстыруды, сондай-ақ өкімге қабылдауды, төмен тұрған құрамның әскери қызметшілерін не азаматтарды офицерлер құрамының лауазымдарына және азаматтарды қатардағы жауынгерлер мен сержанттар құрамының лауазымына уақытша тағайындауды, әскери қызмет өткеру туралы келісімшарт жасауды, әскери оқу орындарының (бұдан әрі – ӘОО) магистранттары, докторанттары мен адъюнкттері етіп қабылдауды, ӘОО-ларды және адъюнктураларды бітіруді, әскери қызметке запастан айқындауды, әскерге шақыру бойынша әскери қызметшілерді келісімшарт бойынша әскери қызметке және резервтегі әскери қызметке айқындауды, әскери қызметтен шығаруды, әскери қызметте қалдыра отырып, мемлекеттік органдар мен ұйымдарға іссапарға жіберуді, ҚР ҚК-дан Қазақстан Республикасының басқа да әскерлері мен әскери құралымдарына іссапарға жіберуді және олардан ҚР ҚК-ға қабылдауды, әскери қызметтен шығаруға (әскери жиындардың аяқталуына) байланысты, сондай-ақ Қазақстан Республикасының арнаулы мемлекеттік және құқық қорғау органдарына ауысқан жағдайда, ҚР ҚК резервтегі әскери қызметті өткеріп жүрген әскери қызметшілерін, резервтегі әскери қызметтен шығаруға байланысты ҚР ҚК әскери қызметшілерінің тізімінен шығаруды, әскери бөлім (мекеме) нақты атауының өзгеруіне байланысты лауазымдық жағдайды, сауалнама деректерінің өзгеруін ресімдейтін бұйрық;";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ҚР ҚК-ға келісімшарт бойынша әскери қызметке және резервтегі әскери қызметке кіру үшін азаматтар қатарынан кандидаттардың өтініштері мен құжаттарын қарау";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"3. Әскери қызметте тұрмайтын және ҚР ҚК-ға келісімшарт бойынша әскери қызметке немесе резервтегі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"5. Келісімшарт бойынша әскери қызметке және резервтегі әскери қызметке азаматтарды іріктеуге жауапты әскери басқару органының (жергілікті әскери басқару органының немесе әскери бөлімнің (мекеменің) бөлімшесі өтінішті алған кезде Қазақстан Республикасы Қорғаныс министрінің 2019 жылғы 18 желтоқсандағы № 1048 бұйрығымен бекітілген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актілерді мемлекеттік тіркеу тізілімінде № 19755 болып тіркелген) оларды қарауды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"8. ҚР ҚК-да келісімшарт бойынша әскери қызметке және резервтегі әскери қызметке кандидаттарды іріктеу бос әскери лауазымға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17" w:id="10"/>
    <w:p>
      <w:pPr>
        <w:spacing w:after="0"/>
        <w:ind w:left="0"/>
        <w:jc w:val="both"/>
      </w:pPr>
      <w:r>
        <w:rPr>
          <w:rFonts w:ascii="Times New Roman"/>
          <w:b w:val="false"/>
          <w:i w:val="false"/>
          <w:color w:val="000000"/>
          <w:sz w:val="28"/>
        </w:rPr>
        <w:t xml:space="preserve">
      "20.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және Қағидалардың 31-тармағына сәйкес келісімшарт бойынша әскери қызметке немесе Заңның 40-2-бабының </w:t>
      </w:r>
      <w:r>
        <w:rPr>
          <w:rFonts w:ascii="Times New Roman"/>
          <w:b w:val="false"/>
          <w:i w:val="false"/>
          <w:color w:val="000000"/>
          <w:sz w:val="28"/>
        </w:rPr>
        <w:t>2-тармағына</w:t>
      </w:r>
      <w:r>
        <w:rPr>
          <w:rFonts w:ascii="Times New Roman"/>
          <w:b w:val="false"/>
          <w:i w:val="false"/>
          <w:color w:val="000000"/>
          <w:sz w:val="28"/>
        </w:rPr>
        <w:t xml:space="preserve"> және Қағидалардың 173-тармағының екінші бөлігіне сәйкес резервтегі әскери қызметке қабылдаудан бас тартылған жағдайда бас тарту себептерін көрсетумен және Қазақстан Республикасының Әкімшілік рәсімдік- 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қорғаныс істері жөніндегі департаменттің бастығына немесе әскери бөлімнің (мекеменің) командиріне (бастығына)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хабарлама алған күннен бастап үш айдан кешіктірілмейтін мерзімде шағым беру құқығын түсіндірумен хабарлама жасалады. Бiрiншi данасы кандидатқа берiледi, ал екiншiсi қорғаныс iстерi жөнiндегi департаментте (әскери бөлiмде (мекемеде) қалады.";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 мынадай редакцияда жазылсын:</w:t>
      </w:r>
    </w:p>
    <w:bookmarkStart w:name="z19" w:id="11"/>
    <w:p>
      <w:pPr>
        <w:spacing w:after="0"/>
        <w:ind w:left="0"/>
        <w:jc w:val="both"/>
      </w:pPr>
      <w:r>
        <w:rPr>
          <w:rFonts w:ascii="Times New Roman"/>
          <w:b w:val="false"/>
          <w:i w:val="false"/>
          <w:color w:val="000000"/>
          <w:sz w:val="28"/>
        </w:rPr>
        <w:t xml:space="preserve">
      "Егер әскери қызметші келісімшарт бойынша әскери қызмет мерзімін шекті жастан тыс ұзарту туралы ниет білдірсе, онда ол қолданыстағы келісімшарттың мерзімі аяқталғанға дейін кемінде төрт ай бұрын мерзімде әскери бөлімнің (мекеменің) командиріне (бастығына)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оны медициналық куәландыруға жіберу туралы баянат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ҚР ҚК-да әскери қызмет өткеру қағидаларын қолдану жөніндегі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1" w:id="1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12"/>
    <w:bookmarkStart w:name="z22"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3" w:id="14"/>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14"/>
    <w:bookmarkStart w:name="z24" w:id="15"/>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5"/>
    <w:bookmarkStart w:name="z25" w:id="1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16"/>
    <w:bookmarkStart w:name="z26" w:id="1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7"/>
    <w:bookmarkStart w:name="z27"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755 Бұйрыққа</w:t>
            </w:r>
            <w:r>
              <w:br/>
            </w:r>
            <w:r>
              <w:rPr>
                <w:rFonts w:ascii="Times New Roman"/>
                <w:b w:val="false"/>
                <w:i w:val="false"/>
                <w:color w:val="000000"/>
                <w:sz w:val="20"/>
              </w:rPr>
              <w:t>қосымша</w:t>
            </w:r>
            <w:r>
              <w:br/>
            </w:r>
            <w:r>
              <w:rPr>
                <w:rFonts w:ascii="Times New Roman"/>
                <w:b w:val="false"/>
                <w:i w:val="false"/>
                <w:color w:val="000000"/>
                <w:sz w:val="20"/>
              </w:rPr>
              <w:t xml:space="preserve">ҚР ҚК-да әскери қызмет өткеру </w:t>
            </w:r>
            <w:r>
              <w:br/>
            </w:r>
            <w:r>
              <w:rPr>
                <w:rFonts w:ascii="Times New Roman"/>
                <w:b w:val="false"/>
                <w:i w:val="false"/>
                <w:color w:val="000000"/>
                <w:sz w:val="20"/>
              </w:rPr>
              <w:t xml:space="preserve">қағидаларын қолдану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r>
              <w:br/>
            </w:r>
            <w:r>
              <w:rPr>
                <w:rFonts w:ascii="Times New Roman"/>
                <w:b w:val="false"/>
                <w:i w:val="false"/>
                <w:color w:val="000000"/>
                <w:sz w:val="20"/>
              </w:rPr>
              <w:t>(Кімге) 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органының</w:t>
            </w:r>
            <w:r>
              <w:br/>
            </w:r>
            <w:r>
              <w:rPr>
                <w:rFonts w:ascii="Times New Roman"/>
                <w:b w:val="false"/>
                <w:i w:val="false"/>
                <w:color w:val="000000"/>
                <w:sz w:val="20"/>
              </w:rPr>
              <w:t xml:space="preserve">(ҚІБ, ҚІББ) басшысы, әскери </w:t>
            </w:r>
            <w:r>
              <w:br/>
            </w:r>
            <w:r>
              <w:rPr>
                <w:rFonts w:ascii="Times New Roman"/>
                <w:b w:val="false"/>
                <w:i w:val="false"/>
                <w:color w:val="000000"/>
                <w:sz w:val="20"/>
              </w:rPr>
              <w:t xml:space="preserve">бөлімнің (мекеменің)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азаматтың тегі, аты және</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туған жылы және күні, айы </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30"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(40-1) сәйкес менің құжаттарымды Қазақстан Республикасының Қарулы Күштеріне __ жыл мерзімге келісімшарт бойынша әскери қызметке (резервтегі әскери қызметке) кіру және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Қазақстан Республикасының Қарулы Күштеріне келісімшарт бойынша әскери қызметке (резервтегі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Қосымша: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755 Бұйрыққа</w:t>
            </w:r>
            <w:r>
              <w:br/>
            </w:r>
            <w:r>
              <w:rPr>
                <w:rFonts w:ascii="Times New Roman"/>
                <w:b w:val="false"/>
                <w:i w:val="false"/>
                <w:color w:val="000000"/>
                <w:sz w:val="20"/>
              </w:rPr>
              <w:t>қосымша</w:t>
            </w:r>
            <w:r>
              <w:br/>
            </w:r>
            <w:r>
              <w:rPr>
                <w:rFonts w:ascii="Times New Roman"/>
                <w:b w:val="false"/>
                <w:i w:val="false"/>
                <w:color w:val="000000"/>
                <w:sz w:val="20"/>
              </w:rPr>
              <w:t>ҚР ҚК-да әскери қызмет</w:t>
            </w:r>
            <w:r>
              <w:br/>
            </w:r>
            <w:r>
              <w:rPr>
                <w:rFonts w:ascii="Times New Roman"/>
                <w:b w:val="false"/>
                <w:i w:val="false"/>
                <w:color w:val="000000"/>
                <w:sz w:val="20"/>
              </w:rPr>
              <w:t>өткеру 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Бұрыштық мөртаңба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 xml:space="preserve"> (бар болса)</w:t>
            </w:r>
          </w:p>
        </w:tc>
      </w:tr>
    </w:tbl>
    <w:bookmarkStart w:name="z34" w:id="20"/>
    <w:p>
      <w:pPr>
        <w:spacing w:after="0"/>
        <w:ind w:left="0"/>
        <w:jc w:val="left"/>
      </w:pPr>
      <w:r>
        <w:rPr>
          <w:rFonts w:ascii="Times New Roman"/>
          <w:b/>
          <w:i w:val="false"/>
          <w:color w:val="000000"/>
        </w:rPr>
        <w:t xml:space="preserve"> Хабарлама</w:t>
      </w:r>
    </w:p>
    <w:bookmarkEnd w:id="20"/>
    <w:p>
      <w:pPr>
        <w:spacing w:after="0"/>
        <w:ind w:left="0"/>
        <w:jc w:val="both"/>
      </w:pPr>
      <w:r>
        <w:rPr>
          <w:rFonts w:ascii="Times New Roman"/>
          <w:b w:val="false"/>
          <w:i w:val="false"/>
          <w:color w:val="000000"/>
          <w:sz w:val="28"/>
        </w:rPr>
        <w:t>
      Сізге _______________________________________________________</w:t>
      </w:r>
    </w:p>
    <w:p>
      <w:pPr>
        <w:spacing w:after="0"/>
        <w:ind w:left="0"/>
        <w:jc w:val="both"/>
      </w:pPr>
      <w:r>
        <w:rPr>
          <w:rFonts w:ascii="Times New Roman"/>
          <w:b w:val="false"/>
          <w:i w:val="false"/>
          <w:color w:val="000000"/>
          <w:sz w:val="28"/>
        </w:rPr>
        <w:t xml:space="preserve">                                    (бас тарту себебі көрсетіледі)</w:t>
      </w:r>
    </w:p>
    <w:p>
      <w:pPr>
        <w:spacing w:after="0"/>
        <w:ind w:left="0"/>
        <w:jc w:val="both"/>
      </w:pPr>
      <w:r>
        <w:rPr>
          <w:rFonts w:ascii="Times New Roman"/>
          <w:b w:val="false"/>
          <w:i w:val="false"/>
          <w:color w:val="000000"/>
          <w:sz w:val="28"/>
        </w:rPr>
        <w:t>
      байланысты келісімшарт бойынша әскери қызметке (резервтегі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 қорғаныс істері департаментінің бастығына (әскери бөлім (мекеме) командиріне (бастығына) хабарлама алған күннен бастап үш айдан кешіктірілмейтін мерзімде шағым беруге құқылы екеніңізді түсіндіреміз.</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мен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