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162" w14:textId="a0e5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30 маусымдағы № 162-НҚ бұйрығы. Қазақстан Республикасының Әділет министрлігінде 2025 жылғы 2 шiлдеде № 36380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шаруашылығы имараттарын дамыту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 ресми жарияланғаннан кейін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бұйрықтардың күші жойылды деп тану тізімі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министрінің 2015 жылғы 31 наурыздағы № 19-3/297 "Сумен жабдықтаудың баламасыз көздері болып табылатын сумен жабдықтаудың аса маңызды топтық жүйелерінің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11332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пен толықтырулар енгізу туралы Қазақстан Республикасының Премьер-Министрінің орынбасары – Қазақстан Республикасының Ауыл шаруашылығы министрінің 2017 жылғы 18 шілдедегі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15545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Республикасының Ауыл шаруашылығы министрінің міндетін атқарушының 2015 жылғы 31 наурыздағы № 19-3/297 бұйрығына өзгеріс енгізу туралы" Қазақстан Республикасы Ауыл шаруашылығы министрінің 2017 жылғы 7 қарашадағы № 446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16080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енгізу туралы" Қазақстан Республикасының Экология, геология және табиғи ресурстар министрінің 2020 жылғы 22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19942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енгізу туралы" Қазақстан Республикасының Экология, геология және табиғи ресурстар министрінің 2021 жылғы 11 қарашадағы № 459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25136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енгізу туралы" Қазақстан Республикасының Экология, геология және табиғи ресурстар министрінің 2022 жылғы 7 қыркүйектегі № 606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29502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