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8197" w14:textId="eab8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"Кәсіби және психологиялық іріктеу жөніндегі іс-шараларды жүргізу қағидаларын бекіту туралы" Қазақстан Республикасы Қорғаныс министрінің 2019 жылғы 23 желтоқсандағы № 1060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2025 жылғы 30 маусымдағы № 754 бұйрығы. Қазақстан Республикасының Әділет министрлігінде 2025 жылғы 2 шiлдеде № 36377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"Кәсіби және психологиялық іріктеу жөніндегі іс-шараларды жүргізу қағидаларын бекіту туралы" Қазақстан Республикасы Қорғаныс министрінің 2019 жылғы 23 желтоқсандағы № 1060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19762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Кәсіби және психологиялық іріктеу жөніндегі іс-шараларды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Кәсіби және психологиялық іріктеу жөніндегі іс-шараларды жүргізу қағидалары (бұдан әрі – Қағидалар) Қазақстан Республикасы Президентінің 2006 жылғы 25 мамырдағы № 124 Жарлығымен бекітілген Қазақстан Республикасының Қарулы Күштерінде, басқа да әскерлері мен әскери құралымдарында әскери қызмет өткеру қағидаларына сәйкес әзірленді және Қазақстан Республикасының Қарулы Күштеріне (бұдан әрі – Қарулы Күштер) келісімшарт бойынша әскери қызметке және резервтегі әскери қызметке кәсіби және психологиялық іріктеу жөніндегі іс-шараларды жүргізу тәртібін айқындайды.".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министрлігінің Кадрлар департаменті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 күнінен кейін Қазақстан Республикасы Қорғаныс министрлігінің интернет-ресурсына орналастыруды;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алғашқы ресми жарияланған күннен бастап күнтізбелік он күн ішінде осы тармақтың 1) және 2) тармақшаларының орындалуы туралы мәліметтерді Қазақстан Республикасы Қорғаныс министрлігінің Заң департаментіне жіберуді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министрлігі Кадрлар департаментінің бастығына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мүдделі лауазымды адамдарға және құрылымдық бөлімшелерге жеткізілсін.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