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822e" w14:textId="9ba8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"Зерттеулердің, консалтингтік көрсетілетін қызметтер мен мемлекеттік тапсырманың құнын айқындау қағидаларын бекіту туралы" Қазақстан Республикасы Экология және табиғи ресурстар министрі міндетін атқарушының 2023 жылғы 31 наурыздағы № 108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2025 жылғы 26 маусымдағы № 174 бұйрығы. Қазақстан Республикасының Әділет министрлігінде 2025 жылғы 2 шiлдеде № 36374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"Зерттеулердің, консалтингтік көрсетілетін қызметтер мен мемлекеттік тапсырманың құнын айқындау қағидаларын бекіту туралы" Қазақстан Республикасы Экология және табиғи ресурстар министрі міндетін атқарушының 2023 жылғы 31 наурыздағы № 108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32217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Мемлекеттік активтерді басқару және бюджет саясаты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Экология және табиғи ресурстар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Экология және табиғи ресурстар министрлігінің Аппарат басшысына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