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70b7" w14:textId="9097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шілдедегі № 292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26 маусымдағы № 103 бұйрығы. Қазақстан Республикасының Әділет министрлігінде 2025 жылғы 1 шiлдеде № 36371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жазылын:</w:t>
      </w:r>
    </w:p>
    <w:bookmarkStart w:name="z11" w:id="6"/>
    <w:p>
      <w:pPr>
        <w:spacing w:after="0"/>
        <w:ind w:left="0"/>
        <w:jc w:val="both"/>
      </w:pPr>
      <w:r>
        <w:rPr>
          <w:rFonts w:ascii="Times New Roman"/>
          <w:b w:val="false"/>
          <w:i w:val="false"/>
          <w:color w:val="000000"/>
          <w:sz w:val="28"/>
        </w:rPr>
        <w:t xml:space="preserve">
      "1. Осы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қағидалары (бұдан әрі – Қағидалар)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34) және 35) тармақшаларына сәйкес әзірленді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 (бұдан әрі – мемлекеттік қызмет көрсету) тәртібін айқындайды.</w:t>
      </w:r>
    </w:p>
    <w:bookmarkEnd w:id="6"/>
    <w:bookmarkStart w:name="z12" w:id="7"/>
    <w:p>
      <w:pPr>
        <w:spacing w:after="0"/>
        <w:ind w:left="0"/>
        <w:jc w:val="both"/>
      </w:pPr>
      <w:r>
        <w:rPr>
          <w:rFonts w:ascii="Times New Roman"/>
          <w:b w:val="false"/>
          <w:i w:val="false"/>
          <w:color w:val="000000"/>
          <w:sz w:val="28"/>
        </w:rPr>
        <w:t>
      2. Осы қағида спорт түрлері бойынша Қазақстан Республикасы ұлттық командаларының мүшелеріне олардың халықаралық спорттық жарыстарда спорттық жарақат алуы және мертігуі кезінде өтемақы төлеуді жүзеге асыру мақсатында әзірленген.</w:t>
      </w:r>
    </w:p>
    <w:bookmarkEnd w:id="7"/>
    <w:bookmarkStart w:name="z13" w:id="8"/>
    <w:p>
      <w:pPr>
        <w:spacing w:after="0"/>
        <w:ind w:left="0"/>
        <w:jc w:val="both"/>
      </w:pPr>
      <w:r>
        <w:rPr>
          <w:rFonts w:ascii="Times New Roman"/>
          <w:b w:val="false"/>
          <w:i w:val="false"/>
          <w:color w:val="000000"/>
          <w:sz w:val="28"/>
        </w:rPr>
        <w:t>
      3. Қазақстан Республикасы Туризм және спорт министрлігінің Спорт және дене шынықтыру істері комитеті (бұдан әрі – көрсетілетін қызметті беруші)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(бұдан әрі - көрсетілетін қызметті алушы) бойынша мемлекеттік қызметті көрсететін орган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құжаттардың пакетін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веб-порталы (бұдан әрі - портал) арқылы жүгінеді.</w:t>
      </w:r>
    </w:p>
    <w:bookmarkEnd w:id="9"/>
    <w:bookmarkStart w:name="z16" w:id="10"/>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сәйкес жазылған.";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алушыға өтемақы төлеу туралы хабарлама немесе осы Тізбенің 9-тармағында көзделген жағдайларда және негіздер бойынша мемлекеттік қызметті көрсетуден бас тарту туралы дәлелді жауап болып табылады.</w:t>
      </w:r>
    </w:p>
    <w:bookmarkEnd w:id="11"/>
    <w:bookmarkStart w:name="z19" w:id="12"/>
    <w:p>
      <w:pPr>
        <w:spacing w:after="0"/>
        <w:ind w:left="0"/>
        <w:jc w:val="both"/>
      </w:pPr>
      <w:r>
        <w:rPr>
          <w:rFonts w:ascii="Times New Roman"/>
          <w:b w:val="false"/>
          <w:i w:val="false"/>
          <w:color w:val="000000"/>
          <w:sz w:val="28"/>
        </w:rPr>
        <w:t>
      Өтемақы төлемі халықаралық спорттық жарыстарда спорттық жарақат алған және мертіккен адамдарды емдеуге және оңалтуға жұмсалған шығындардың құны мөлшерінде Қазақстан Республикасының екінші деңгейдегі банктегі көрсетілетін қызметті алушының есеп шотына ақшаны аудару арқылы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"12.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13"/>
    <w:bookmarkStart w:name="z22" w:id="1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bookmarkEnd w:id="14"/>
    <w:bookmarkStart w:name="z23" w:id="15"/>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қарайтын органға жібереді.</w:t>
      </w:r>
    </w:p>
    <w:bookmarkEnd w:id="15"/>
    <w:bookmarkStart w:name="z24" w:id="16"/>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16"/>
    <w:bookmarkStart w:name="z25" w:id="17"/>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7"/>
    <w:bookmarkStart w:name="z26" w:id="18"/>
    <w:p>
      <w:pPr>
        <w:spacing w:after="0"/>
        <w:ind w:left="0"/>
        <w:jc w:val="both"/>
      </w:pPr>
      <w:r>
        <w:rPr>
          <w:rFonts w:ascii="Times New Roman"/>
          <w:b w:val="false"/>
          <w:i w:val="false"/>
          <w:color w:val="000000"/>
          <w:sz w:val="28"/>
        </w:rPr>
        <w:t>
      13. Шағым жазбаша (қағаз және (немесе) электрондық) нысанда "Электрондық өтініштер" ақпараттық талдау жүйесі немесе электрондық құжат айналымы жүйесі арқылы беріледі.</w:t>
      </w:r>
    </w:p>
    <w:bookmarkEnd w:id="18"/>
    <w:bookmarkStart w:name="z27" w:id="19"/>
    <w:p>
      <w:pPr>
        <w:spacing w:after="0"/>
        <w:ind w:left="0"/>
        <w:jc w:val="both"/>
      </w:pPr>
      <w:r>
        <w:rPr>
          <w:rFonts w:ascii="Times New Roman"/>
          <w:b w:val="false"/>
          <w:i w:val="false"/>
          <w:color w:val="000000"/>
          <w:sz w:val="28"/>
        </w:rPr>
        <w:t>
      14. Шағымда мыналар көрсетіледі:</w:t>
      </w:r>
    </w:p>
    <w:bookmarkEnd w:id="19"/>
    <w:bookmarkStart w:name="z28" w:id="20"/>
    <w:p>
      <w:pPr>
        <w:spacing w:after="0"/>
        <w:ind w:left="0"/>
        <w:jc w:val="both"/>
      </w:pPr>
      <w:r>
        <w:rPr>
          <w:rFonts w:ascii="Times New Roman"/>
          <w:b w:val="false"/>
          <w:i w:val="false"/>
          <w:color w:val="000000"/>
          <w:sz w:val="28"/>
        </w:rPr>
        <w:t>
      1) шағымды қарайтын органның атауы;</w:t>
      </w:r>
    </w:p>
    <w:bookmarkEnd w:id="20"/>
    <w:bookmarkStart w:name="z29" w:id="21"/>
    <w:p>
      <w:pPr>
        <w:spacing w:after="0"/>
        <w:ind w:left="0"/>
        <w:jc w:val="both"/>
      </w:pPr>
      <w:r>
        <w:rPr>
          <w:rFonts w:ascii="Times New Roman"/>
          <w:b w:val="false"/>
          <w:i w:val="false"/>
          <w:color w:val="000000"/>
          <w:sz w:val="28"/>
        </w:rPr>
        <w:t>
      2) жеке тұлғаның тегі, аты, әкесінің аты (егер ол жеке басты куәландыратын құжатта көрсетілсе), жеке сәйкестендіру нөмірі, пошталық мекенжайы не заңды тұлғаның атауы, пошталық мекенжайы, бизнес-сәйкестендіру нөмірі;</w:t>
      </w:r>
    </w:p>
    <w:bookmarkEnd w:id="21"/>
    <w:bookmarkStart w:name="z30" w:id="22"/>
    <w:p>
      <w:pPr>
        <w:spacing w:after="0"/>
        <w:ind w:left="0"/>
        <w:jc w:val="both"/>
      </w:pPr>
      <w:r>
        <w:rPr>
          <w:rFonts w:ascii="Times New Roman"/>
          <w:b w:val="false"/>
          <w:i w:val="false"/>
          <w:color w:val="000000"/>
          <w:sz w:val="28"/>
        </w:rPr>
        <w:t>
      3) жеке тұлғаның нақты тұратын және заңды тұлғаның орналасқан жерінің мекенжайы;</w:t>
      </w:r>
    </w:p>
    <w:bookmarkEnd w:id="22"/>
    <w:bookmarkStart w:name="z31" w:id="23"/>
    <w:p>
      <w:pPr>
        <w:spacing w:after="0"/>
        <w:ind w:left="0"/>
        <w:jc w:val="both"/>
      </w:pPr>
      <w:r>
        <w:rPr>
          <w:rFonts w:ascii="Times New Roman"/>
          <w:b w:val="false"/>
          <w:i w:val="false"/>
          <w:color w:val="000000"/>
          <w:sz w:val="28"/>
        </w:rPr>
        <w:t>
      4) әкімшілік актісіне, әкімшілік әрекетіне (әрекетсіздігіне) дау айтылатын әкімшілік органның, лауазымды адамның атауы;</w:t>
      </w:r>
    </w:p>
    <w:bookmarkEnd w:id="23"/>
    <w:bookmarkStart w:name="z32" w:id="24"/>
    <w:p>
      <w:pPr>
        <w:spacing w:after="0"/>
        <w:ind w:left="0"/>
        <w:jc w:val="both"/>
      </w:pPr>
      <w:r>
        <w:rPr>
          <w:rFonts w:ascii="Times New Roman"/>
          <w:b w:val="false"/>
          <w:i w:val="false"/>
          <w:color w:val="000000"/>
          <w:sz w:val="28"/>
        </w:rPr>
        <w:t>
      5) әкімшілік рәсімге қатысушы өз талаптарын және дәлелдерін негіздейтін мән-жайлар;</w:t>
      </w:r>
    </w:p>
    <w:bookmarkEnd w:id="24"/>
    <w:bookmarkStart w:name="z33" w:id="25"/>
    <w:p>
      <w:pPr>
        <w:spacing w:after="0"/>
        <w:ind w:left="0"/>
        <w:jc w:val="both"/>
      </w:pPr>
      <w:r>
        <w:rPr>
          <w:rFonts w:ascii="Times New Roman"/>
          <w:b w:val="false"/>
          <w:i w:val="false"/>
          <w:color w:val="000000"/>
          <w:sz w:val="28"/>
        </w:rPr>
        <w:t>
      6) шағым беру күні;</w:t>
      </w:r>
    </w:p>
    <w:bookmarkEnd w:id="25"/>
    <w:bookmarkStart w:name="z34" w:id="26"/>
    <w:p>
      <w:pPr>
        <w:spacing w:after="0"/>
        <w:ind w:left="0"/>
        <w:jc w:val="both"/>
      </w:pPr>
      <w:r>
        <w:rPr>
          <w:rFonts w:ascii="Times New Roman"/>
          <w:b w:val="false"/>
          <w:i w:val="false"/>
          <w:color w:val="000000"/>
          <w:sz w:val="28"/>
        </w:rPr>
        <w:t>
      7) әкімшілік рәсімге қатысушының қолы;</w:t>
      </w:r>
    </w:p>
    <w:bookmarkEnd w:id="26"/>
    <w:bookmarkStart w:name="z35" w:id="27"/>
    <w:p>
      <w:pPr>
        <w:spacing w:after="0"/>
        <w:ind w:left="0"/>
        <w:jc w:val="both"/>
      </w:pPr>
      <w:r>
        <w:rPr>
          <w:rFonts w:ascii="Times New Roman"/>
          <w:b w:val="false"/>
          <w:i w:val="false"/>
          <w:color w:val="000000"/>
          <w:sz w:val="28"/>
        </w:rPr>
        <w:t>
      8) шағымға қоса берілетін құжаттардың тізбесі;</w:t>
      </w:r>
    </w:p>
    <w:bookmarkEnd w:id="27"/>
    <w:bookmarkStart w:name="z36" w:id="28"/>
    <w:p>
      <w:pPr>
        <w:spacing w:after="0"/>
        <w:ind w:left="0"/>
        <w:jc w:val="both"/>
      </w:pPr>
      <w:r>
        <w:rPr>
          <w:rFonts w:ascii="Times New Roman"/>
          <w:b w:val="false"/>
          <w:i w:val="false"/>
          <w:color w:val="000000"/>
          <w:sz w:val="28"/>
        </w:rPr>
        <w:t>
      9) Қазақстан Республикасының заңнамасында көзделген өзге де мәліметтер.";</w:t>
      </w:r>
    </w:p>
    <w:bookmarkEnd w:id="28"/>
    <w:bookmarkStart w:name="z37" w:id="29"/>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9"/>
    <w:bookmarkStart w:name="z38" w:id="30"/>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0"/>
    <w:bookmarkStart w:name="z39" w:id="3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31"/>
    <w:bookmarkStart w:name="z40"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2"/>
    <w:bookmarkStart w:name="z41" w:id="33"/>
    <w:p>
      <w:pPr>
        <w:spacing w:after="0"/>
        <w:ind w:left="0"/>
        <w:jc w:val="both"/>
      </w:pPr>
      <w:r>
        <w:rPr>
          <w:rFonts w:ascii="Times New Roman"/>
          <w:b w:val="false"/>
          <w:i w:val="false"/>
          <w:color w:val="000000"/>
          <w:sz w:val="28"/>
        </w:rPr>
        <w:t>
      2) осы бұйрықты қолданысқа енгеннен кейін үш жұмыс күні ішінде Қазақстан Республикасы Туризм және спорт министрлігінің интернет-ресурсында орналастыру;</w:t>
      </w:r>
    </w:p>
    <w:bookmarkEnd w:id="33"/>
    <w:bookmarkStart w:name="z42" w:id="34"/>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34"/>
    <w:bookmarkStart w:name="z43"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35"/>
    <w:bookmarkStart w:name="z44"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103 бұйрығына</w:t>
            </w:r>
            <w:r>
              <w:br/>
            </w:r>
            <w:r>
              <w:rPr>
                <w:rFonts w:ascii="Times New Roman"/>
                <w:b w:val="false"/>
                <w:i w:val="false"/>
                <w:color w:val="000000"/>
                <w:sz w:val="20"/>
              </w:rPr>
              <w:t>1-қосымша</w:t>
            </w:r>
            <w:r>
              <w:br/>
            </w: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немесе портал арқылы тапсырған сәттен бастап - 5 (бес) жұмыс күні. Құжаттар топтамасын тапсыруға арналған ең жоғары шекті уақыты – 30 (отыз) минут. Көрсетілетін қызметті алушыға қызмет көрсетуге арналған ең жоғары шекті уақыты – 30 (отыз) минут. Мемлекеттік корпорацияда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өтемақы төлеу туралы хабарлама немесе мемлекеттік қызметті көрсетуден бас тарту туралы дәлелді жауап. Порталда – Мемлекеттік корпорацияда мемлекеттік көрсетілетін қызмет нәтижесін алу үшін уәкілетті лауазымды тұлғаның электрондық цифрлық қолтаңбасымен (бұдан әрі – ЭЦҚ)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 gov. kz/ ent itie s/ 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(сенім білдірілген өкілі) жүгінген кезде – нотариус куәландырған сенімхат (сенім білдірушінің) (сәйкестендіру үшін);</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тізбесіне қосымшаға сәйкес нысан бойынша өтемақы төлемдерін жүзеге асыруға арналған өтініш;</w:t>
            </w:r>
          </w:p>
          <w:p>
            <w:pPr>
              <w:spacing w:after="20"/>
              <w:ind w:left="20"/>
              <w:jc w:val="both"/>
            </w:pPr>
            <w:r>
              <w:rPr>
                <w:rFonts w:ascii="Times New Roman"/>
                <w:b w:val="false"/>
                <w:i w:val="false"/>
                <w:color w:val="000000"/>
                <w:sz w:val="20"/>
              </w:rPr>
              <w:t>
3)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4)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медициналық қорытынды;</w:t>
            </w:r>
          </w:p>
          <w:p>
            <w:pPr>
              <w:spacing w:after="20"/>
              <w:ind w:left="20"/>
              <w:jc w:val="both"/>
            </w:pPr>
            <w:r>
              <w:rPr>
                <w:rFonts w:ascii="Times New Roman"/>
                <w:b w:val="false"/>
                <w:i w:val="false"/>
                <w:color w:val="000000"/>
                <w:sz w:val="20"/>
              </w:rPr>
              <w:t>
5) міндетті медициналық сақтандыру жүйесіндегі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құжат нысанында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3) Қазақстан Республикасы Туризм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құжаттың электрондық көшірмесі нысанындағы медициналық қорытынды;</w:t>
            </w:r>
          </w:p>
          <w:p>
            <w:pPr>
              <w:spacing w:after="20"/>
              <w:ind w:left="20"/>
              <w:jc w:val="both"/>
            </w:pPr>
            <w:r>
              <w:rPr>
                <w:rFonts w:ascii="Times New Roman"/>
                <w:b w:val="false"/>
                <w:i w:val="false"/>
                <w:color w:val="000000"/>
                <w:sz w:val="20"/>
              </w:rPr>
              <w:t>
4) міндетті медициналық сақтандыру жүйесінде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құжаттың электрондық нысанындағы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мемлекеттік қызметті көрсетуге қойылатын негізгі талаптардың тізбесінің 8-тармағында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өзінің ЭЦҚ болған жағдайда, мемлекеттік қызметті алуға сұранысты портал арқылы электрондық нысанда жібереді.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 көрсетуге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 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басшысының</w:t>
            </w:r>
            <w:r>
              <w:br/>
            </w:r>
            <w:r>
              <w:rPr>
                <w:rFonts w:ascii="Times New Roman"/>
                <w:b w:val="false"/>
                <w:i w:val="false"/>
                <w:color w:val="000000"/>
                <w:sz w:val="20"/>
              </w:rPr>
              <w:t>лауазымы, тегi,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Кiмнен 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тегi,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w:t>
            </w:r>
          </w:p>
        </w:tc>
      </w:tr>
    </w:tbl>
    <w:bookmarkStart w:name="z49"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Сiзден 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Банк деректемелері:</w:t>
      </w:r>
    </w:p>
    <w:p>
      <w:pPr>
        <w:spacing w:after="0"/>
        <w:ind w:left="0"/>
        <w:jc w:val="both"/>
      </w:pPr>
      <w:r>
        <w:rPr>
          <w:rFonts w:ascii="Times New Roman"/>
          <w:b w:val="false"/>
          <w:i w:val="false"/>
          <w:color w:val="000000"/>
          <w:sz w:val="28"/>
        </w:rPr>
        <w:t>Банктің атауы _______________________________________</w:t>
      </w:r>
    </w:p>
    <w:p>
      <w:pPr>
        <w:spacing w:after="0"/>
        <w:ind w:left="0"/>
        <w:jc w:val="both"/>
      </w:pPr>
      <w:r>
        <w:rPr>
          <w:rFonts w:ascii="Times New Roman"/>
          <w:b w:val="false"/>
          <w:i w:val="false"/>
          <w:color w:val="000000"/>
          <w:sz w:val="28"/>
        </w:rPr>
        <w:t>Банк шотының № ____________________________________</w:t>
      </w:r>
    </w:p>
    <w:p>
      <w:pPr>
        <w:spacing w:after="0"/>
        <w:ind w:left="0"/>
        <w:jc w:val="both"/>
      </w:pPr>
      <w:r>
        <w:rPr>
          <w:rFonts w:ascii="Times New Roman"/>
          <w:b w:val="false"/>
          <w:i w:val="false"/>
          <w:color w:val="000000"/>
          <w:sz w:val="28"/>
        </w:rPr>
        <w:t>Шот түрі: ағымдағы __________________________________</w:t>
      </w:r>
    </w:p>
    <w:p>
      <w:pPr>
        <w:spacing w:after="0"/>
        <w:ind w:left="0"/>
        <w:jc w:val="both"/>
      </w:pPr>
      <w:r>
        <w:rPr>
          <w:rFonts w:ascii="Times New Roman"/>
          <w:b w:val="false"/>
          <w:i w:val="false"/>
          <w:color w:val="000000"/>
          <w:sz w:val="28"/>
        </w:rPr>
        <w:t xml:space="preserve">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қойылатын негізгі талаптардың осы тізбесінің 8-тармағында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left"/>
      </w:pPr>
      <w:r>
        <w:rPr>
          <w:rFonts w:ascii="Times New Roman"/>
          <w:b w:val="false"/>
          <w:i w:val="false"/>
          <w:color w:val="000000"/>
          <w:sz w:val="28"/>
        </w:rPr>
        <w:t>
      _____________________________________ _____________</w:t>
      </w:r>
      <w:r>
        <w:br/>
      </w:r>
      <w:r>
        <w:rPr>
          <w:rFonts w:ascii="Times New Roman"/>
          <w:b w:val="false"/>
          <w:i w:val="false"/>
          <w:color w:val="000000"/>
          <w:sz w:val="28"/>
        </w:rPr>
        <w:t>(тегi, аты, әкесінің аты (ол болған жағдайда) (қолы)</w:t>
      </w:r>
      <w:r>
        <w:br/>
      </w:r>
      <w:r>
        <w:rPr>
          <w:rFonts w:ascii="Times New Roman"/>
          <w:b w:val="false"/>
          <w:i w:val="false"/>
          <w:color w:val="000000"/>
          <w:sz w:val="28"/>
        </w:rPr>
        <w:t>20____жылғы "_____" __________________</w:t>
      </w:r>
      <w:r>
        <w:br/>
      </w:r>
      <w:r>
        <w:rPr>
          <w:rFonts w:ascii="Times New Roman"/>
          <w:b w:val="false"/>
          <w:i w:val="false"/>
          <w:color w:val="000000"/>
          <w:sz w:val="28"/>
        </w:rPr>
        <w:t>Өтiнiштiң түскен күнi 20____жылғы "_____"</w:t>
      </w:r>
      <w:r>
        <w:br/>
      </w:r>
      <w:r>
        <w:rPr>
          <w:rFonts w:ascii="Times New Roman"/>
          <w:b w:val="false"/>
          <w:i w:val="false"/>
          <w:color w:val="000000"/>
          <w:sz w:val="28"/>
        </w:rPr>
        <w:t>_____________________________________ _____________</w:t>
      </w:r>
      <w:r>
        <w:br/>
      </w:r>
      <w:r>
        <w:rPr>
          <w:rFonts w:ascii="Times New Roman"/>
          <w:b w:val="false"/>
          <w:i w:val="false"/>
          <w:color w:val="000000"/>
          <w:sz w:val="28"/>
        </w:rPr>
        <w:t xml:space="preserve">
      (өтінішті қабылдаған тұлғаның қолы, тегi, аты, әкесінің аты </w:t>
      </w:r>
      <w:r>
        <w:br/>
      </w:r>
      <w:r>
        <w:rPr>
          <w:rFonts w:ascii="Times New Roman"/>
          <w:b w:val="false"/>
          <w:i w:val="false"/>
          <w:color w:val="000000"/>
          <w:sz w:val="28"/>
        </w:rPr>
        <w:t>
      (қолы)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2025 жылғы 26 маусымдағы</w:t>
            </w:r>
            <w:r>
              <w:br/>
            </w:r>
            <w:r>
              <w:rPr>
                <w:rFonts w:ascii="Times New Roman"/>
                <w:b w:val="false"/>
                <w:i w:val="false"/>
                <w:color w:val="000000"/>
                <w:sz w:val="20"/>
              </w:rPr>
              <w:t>№ 103 бұйрығына</w:t>
            </w:r>
            <w:r>
              <w:br/>
            </w:r>
            <w:r>
              <w:rPr>
                <w:rFonts w:ascii="Times New Roman"/>
                <w:b w:val="false"/>
                <w:i w:val="false"/>
                <w:color w:val="000000"/>
                <w:sz w:val="20"/>
              </w:rPr>
              <w:t>2-қосымша</w:t>
            </w:r>
            <w:r>
              <w:br/>
            </w: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командаларының мүшелеріне</w:t>
            </w:r>
            <w:r>
              <w:br/>
            </w:r>
            <w:r>
              <w:rPr>
                <w:rFonts w:ascii="Times New Roman"/>
                <w:b w:val="false"/>
                <w:i w:val="false"/>
                <w:color w:val="000000"/>
                <w:sz w:val="20"/>
              </w:rPr>
              <w:t>олардың халықаралық спорттық</w:t>
            </w:r>
            <w:r>
              <w:br/>
            </w:r>
            <w:r>
              <w:rPr>
                <w:rFonts w:ascii="Times New Roman"/>
                <w:b w:val="false"/>
                <w:i w:val="false"/>
                <w:color w:val="000000"/>
                <w:sz w:val="20"/>
              </w:rPr>
              <w:t>жарыстарда жарақаттар алуы</w:t>
            </w:r>
            <w:r>
              <w:br/>
            </w:r>
            <w:r>
              <w:rPr>
                <w:rFonts w:ascii="Times New Roman"/>
                <w:b w:val="false"/>
                <w:i w:val="false"/>
                <w:color w:val="000000"/>
                <w:sz w:val="20"/>
              </w:rPr>
              <w:t>және мертігуі кезінде өтемақы</w:t>
            </w:r>
            <w:r>
              <w:br/>
            </w:r>
            <w:r>
              <w:rPr>
                <w:rFonts w:ascii="Times New Roman"/>
                <w:b w:val="false"/>
                <w:i w:val="false"/>
                <w:color w:val="000000"/>
                <w:sz w:val="20"/>
              </w:rPr>
              <w:t>төлемдерін төлеу"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w:t>
            </w:r>
            <w:r>
              <w:br/>
            </w:r>
            <w:r>
              <w:rPr>
                <w:rFonts w:ascii="Times New Roman"/>
                <w:b w:val="false"/>
                <w:i w:val="false"/>
                <w:color w:val="000000"/>
                <w:sz w:val="20"/>
              </w:rPr>
              <w:t>тегi аты, әкесінің аты, (ол 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3" w:id="38"/>
    <w:p>
      <w:pPr>
        <w:spacing w:after="0"/>
        <w:ind w:left="0"/>
        <w:jc w:val="left"/>
      </w:pPr>
      <w:r>
        <w:rPr>
          <w:rFonts w:ascii="Times New Roman"/>
          <w:b/>
          <w:i w:val="false"/>
          <w:color w:val="000000"/>
        </w:rPr>
        <w:t xml:space="preserve"> Құжаттарды қабылдаудан бас тарту туралы қолхат</w:t>
      </w:r>
    </w:p>
    <w:bookmarkEnd w:id="38"/>
    <w:bookmarkStart w:name="z54" w:id="3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(бұдан әрі – Мемлекеттік корпорация) филиалының №__________________ бөлімі</w:t>
      </w:r>
    </w:p>
    <w:bookmarkEnd w:id="39"/>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(заңды мекенжайы көрсетілсін)</w:t>
      </w:r>
    </w:p>
    <w:bookmarkStart w:name="z55" w:id="40"/>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8-тармағында көзделген құжаттар топтамасын толық ұсынбауыңызға байланысты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мемлекеттік қызмет көрсетуге құжаттарды қабылдаудан бас тартады, атап айтқанда атауы жоқ және (немесе) құжаттардың қолданылу мерзімі өткен):</w:t>
      </w:r>
    </w:p>
    <w:bookmarkEnd w:id="4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1)___________________________________________;</w:t>
      </w:r>
      <w:r>
        <w:br/>
      </w:r>
      <w:r>
        <w:rPr>
          <w:rFonts w:ascii="Times New Roman"/>
          <w:b w:val="false"/>
          <w:i w:val="false"/>
          <w:color w:val="000000"/>
          <w:sz w:val="28"/>
        </w:rPr>
        <w:t>2)___________________________________________;</w:t>
      </w:r>
      <w:r>
        <w:br/>
      </w:r>
      <w:r>
        <w:rPr>
          <w:rFonts w:ascii="Times New Roman"/>
          <w:b w:val="false"/>
          <w:i w:val="false"/>
          <w:color w:val="000000"/>
          <w:sz w:val="28"/>
        </w:rPr>
        <w:t>3)___________________________________________.</w:t>
      </w:r>
      <w:r>
        <w:br/>
      </w:r>
      <w:r>
        <w:rPr>
          <w:rFonts w:ascii="Times New Roman"/>
          <w:b w:val="false"/>
          <w:i w:val="false"/>
          <w:color w:val="000000"/>
          <w:sz w:val="28"/>
        </w:rPr>
        <w:t>Осы қолхат әр тарапқа бір-бірден 2 данада жасалды.</w:t>
      </w:r>
      <w:r>
        <w:br/>
      </w:r>
      <w:r>
        <w:rPr>
          <w:rFonts w:ascii="Times New Roman"/>
          <w:b w:val="false"/>
          <w:i w:val="false"/>
          <w:color w:val="000000"/>
          <w:sz w:val="28"/>
        </w:rPr>
        <w:t>Мемлекеттік корпорацияның қызметкері:</w:t>
      </w:r>
      <w:r>
        <w:br/>
      </w:r>
      <w:r>
        <w:rPr>
          <w:rFonts w:ascii="Times New Roman"/>
          <w:b w:val="false"/>
          <w:i w:val="false"/>
          <w:color w:val="000000"/>
          <w:sz w:val="28"/>
        </w:rPr>
        <w:t>________________________________ _____________</w:t>
      </w:r>
      <w:r>
        <w:br/>
      </w:r>
      <w:r>
        <w:rPr>
          <w:rFonts w:ascii="Times New Roman"/>
          <w:b w:val="false"/>
          <w:i w:val="false"/>
          <w:color w:val="000000"/>
          <w:sz w:val="28"/>
        </w:rPr>
        <w:t>(тегі, аты, әкесінің аты (ол болған жағдайда) (қолы)</w:t>
      </w:r>
      <w:r>
        <w:br/>
      </w:r>
      <w:r>
        <w:rPr>
          <w:rFonts w:ascii="Times New Roman"/>
          <w:b w:val="false"/>
          <w:i w:val="false"/>
          <w:color w:val="000000"/>
          <w:sz w:val="28"/>
        </w:rPr>
        <w:t>Орындаушы: _________________________ ________</w:t>
      </w:r>
      <w:r>
        <w:br/>
      </w:r>
      <w:r>
        <w:rPr>
          <w:rFonts w:ascii="Times New Roman"/>
          <w:b w:val="false"/>
          <w:i w:val="false"/>
          <w:color w:val="000000"/>
          <w:sz w:val="28"/>
        </w:rPr>
        <w:t>(тегі, аты, әкесінің аты (ол болған жағдайда) (қолы)</w:t>
      </w:r>
      <w:r>
        <w:br/>
      </w:r>
      <w:r>
        <w:rPr>
          <w:rFonts w:ascii="Times New Roman"/>
          <w:b w:val="false"/>
          <w:i w:val="false"/>
          <w:color w:val="000000"/>
          <w:sz w:val="28"/>
        </w:rPr>
        <w:t>Байланыс телефонының нөмірі __________________</w:t>
      </w:r>
      <w:r>
        <w:br/>
      </w:r>
      <w:r>
        <w:rPr>
          <w:rFonts w:ascii="Times New Roman"/>
          <w:b w:val="false"/>
          <w:i w:val="false"/>
          <w:color w:val="000000"/>
          <w:sz w:val="28"/>
        </w:rPr>
        <w:t>Алдым: ______________________________ ________</w:t>
      </w:r>
      <w:r>
        <w:br/>
      </w:r>
      <w:r>
        <w:rPr>
          <w:rFonts w:ascii="Times New Roman"/>
          <w:b w:val="false"/>
          <w:i w:val="false"/>
          <w:color w:val="000000"/>
          <w:sz w:val="28"/>
        </w:rPr>
        <w:t>(көрсетілетін қызметті алушының тегі, аты, әкесінің аты (қолы) (болған жағдайда)</w:t>
      </w:r>
      <w:r>
        <w:br/>
      </w:r>
      <w:r>
        <w:rPr>
          <w:rFonts w:ascii="Times New Roman"/>
          <w:b w:val="false"/>
          <w:i w:val="false"/>
          <w:color w:val="000000"/>
          <w:sz w:val="28"/>
        </w:rPr>
        <w:t>20__ жылғы "__""_________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