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dd15" w14:textId="85ad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 шiлдедегi № 62 бұйрығы. Қазақстан Республикасының Әділет министрлігінде 2025 жылы 1 шiлдеде № 36370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актілерінде мемлекеттік тіркеу тізілімінде № 21749 болып тіркелді)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251-бабының </w:t>
      </w:r>
      <w:r>
        <w:rPr>
          <w:rFonts w:ascii="Times New Roman"/>
          <w:b w:val="false"/>
          <w:i w:val="false"/>
          <w:color w:val="000000"/>
          <w:sz w:val="28"/>
        </w:rPr>
        <w:t>1-тармағына</w:t>
      </w:r>
      <w:r>
        <w:rPr>
          <w:rFonts w:ascii="Times New Roman"/>
          <w:b w:val="false"/>
          <w:i w:val="false"/>
          <w:color w:val="000000"/>
          <w:sz w:val="28"/>
        </w:rPr>
        <w:t xml:space="preserve"> және 255-бабының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Мыналар:</w:t>
      </w:r>
    </w:p>
    <w:bookmarkEnd w:id="3"/>
    <w:bookmarkStart w:name="z10" w:id="4"/>
    <w:p>
      <w:pPr>
        <w:spacing w:after="0"/>
        <w:ind w:left="0"/>
        <w:jc w:val="both"/>
      </w:pPr>
      <w:r>
        <w:rPr>
          <w:rFonts w:ascii="Times New Roman"/>
          <w:b w:val="false"/>
          <w:i w:val="false"/>
          <w:color w:val="000000"/>
          <w:sz w:val="28"/>
        </w:rPr>
        <w:t>
      1) Дәрілік заттар мен медициналық бұйымдарды Қазақстан Республикасының аумағына әкелу және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 мемлекеттік қызмет көрсету қағидалары;</w:t>
      </w:r>
    </w:p>
    <w:bookmarkEnd w:id="4"/>
    <w:bookmarkStart w:name="z11" w:id="5"/>
    <w:p>
      <w:pPr>
        <w:spacing w:after="0"/>
        <w:ind w:left="0"/>
        <w:jc w:val="both"/>
      </w:pPr>
      <w:r>
        <w:rPr>
          <w:rFonts w:ascii="Times New Roman"/>
          <w:b w:val="false"/>
          <w:i w:val="false"/>
          <w:color w:val="000000"/>
          <w:sz w:val="28"/>
        </w:rPr>
        <w:t>
      2) 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 мемлекеттік қызмет көрсету қағидалары бекітілсін.";</w:t>
      </w:r>
    </w:p>
    <w:bookmarkEnd w:id="5"/>
    <w:bookmarkStart w:name="z12" w:id="6"/>
    <w:p>
      <w:pPr>
        <w:spacing w:after="0"/>
        <w:ind w:left="0"/>
        <w:jc w:val="both"/>
      </w:pPr>
      <w:r>
        <w:rPr>
          <w:rFonts w:ascii="Times New Roman"/>
          <w:b w:val="false"/>
          <w:i w:val="false"/>
          <w:color w:val="000000"/>
          <w:sz w:val="28"/>
        </w:rPr>
        <w:t>
      осы бұйрықпен бекітілген Қазақстан Республикасының аумағынан дәрілік заттар мен медициналық бұйымдарды әкелу және "Қазақстан Республикасында тіркелген және тіркелмеген дәрілік заттар мен медициналық бұйымдарды әкелуге келісу және (немесе) қорытынды (рұқсат беру құжатын) беру" мемлекеттік қызмет көрсету қағидаларында: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14" w:id="7"/>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8"/>
    <w:bookmarkStart w:name="z16" w:id="9"/>
    <w:p>
      <w:pPr>
        <w:spacing w:after="0"/>
        <w:ind w:left="0"/>
        <w:jc w:val="both"/>
      </w:pPr>
      <w:r>
        <w:rPr>
          <w:rFonts w:ascii="Times New Roman"/>
          <w:b w:val="false"/>
          <w:i w:val="false"/>
          <w:color w:val="000000"/>
          <w:sz w:val="28"/>
        </w:rPr>
        <w:t>
      2)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9"/>
    <w:bookmarkStart w:name="z17" w:id="10"/>
    <w:p>
      <w:pPr>
        <w:spacing w:after="0"/>
        <w:ind w:left="0"/>
        <w:jc w:val="both"/>
      </w:pPr>
      <w:r>
        <w:rPr>
          <w:rFonts w:ascii="Times New Roman"/>
          <w:b w:val="false"/>
          <w:i w:val="false"/>
          <w:color w:val="000000"/>
          <w:sz w:val="28"/>
        </w:rPr>
        <w:t xml:space="preserve">
      4. Қазақстан Республикасының аумағына тіркелген дәрілік заттарды әкелуге (Еуразиялық экономикалық одақ елдерінен) келісім және (немесе) қорытынды (рұқсат беру құжаты) алу үшін жеке және заңды тұлғалар (бұдан әрі – көрсетілетін қызметті алушы) дәрілік заттар мен медициналық бұйымдардың айналысы саласындағы мемлекеттік органға (бұдан әрі – көрсетілетін қызметті беруші) "электрондық үкіметтің" веб-порталы: www.egov.kz, www.elicense.kz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Республикасында тіркелген дәрілік заттарды Қазақстан Республикасының аумағына әкелуге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 осы Қағидаларда </w:t>
      </w:r>
      <w:r>
        <w:rPr>
          <w:rFonts w:ascii="Times New Roman"/>
          <w:b w:val="false"/>
          <w:i w:val="false"/>
          <w:color w:val="000000"/>
          <w:sz w:val="28"/>
        </w:rPr>
        <w:t>3-қосымшаның</w:t>
      </w:r>
      <w:r>
        <w:rPr>
          <w:rFonts w:ascii="Times New Roman"/>
          <w:b w:val="false"/>
          <w:i w:val="false"/>
          <w:color w:val="000000"/>
          <w:sz w:val="28"/>
        </w:rPr>
        <w:t xml:space="preserve"> 9-тармағында көрсетілген құжаттар мен мәліметтерді жібереді:</w:t>
      </w:r>
    </w:p>
    <w:bookmarkEnd w:id="10"/>
    <w:bookmarkStart w:name="z18" w:id="11"/>
    <w:p>
      <w:pPr>
        <w:spacing w:after="0"/>
        <w:ind w:left="0"/>
        <w:jc w:val="both"/>
      </w:pPr>
      <w:r>
        <w:rPr>
          <w:rFonts w:ascii="Times New Roman"/>
          <w:b w:val="false"/>
          <w:i w:val="false"/>
          <w:color w:val="000000"/>
          <w:sz w:val="28"/>
        </w:rPr>
        <w:t>
      1) гуманитарлық көмек үшін (жәрдемдесу);</w:t>
      </w:r>
    </w:p>
    <w:bookmarkEnd w:id="11"/>
    <w:bookmarkStart w:name="z19" w:id="12"/>
    <w:p>
      <w:pPr>
        <w:spacing w:after="0"/>
        <w:ind w:left="0"/>
        <w:jc w:val="both"/>
      </w:pPr>
      <w:r>
        <w:rPr>
          <w:rFonts w:ascii="Times New Roman"/>
          <w:b w:val="false"/>
          <w:i w:val="false"/>
          <w:color w:val="000000"/>
          <w:sz w:val="28"/>
        </w:rPr>
        <w:t>
      2) төтенше ахуалдарды болғызбау және (немесе) олардың салдарын жою үшін.</w:t>
      </w:r>
    </w:p>
    <w:bookmarkEnd w:id="12"/>
    <w:bookmarkStart w:name="z20" w:id="13"/>
    <w:p>
      <w:pPr>
        <w:spacing w:after="0"/>
        <w:ind w:left="0"/>
        <w:jc w:val="both"/>
      </w:pPr>
      <w:r>
        <w:rPr>
          <w:rFonts w:ascii="Times New Roman"/>
          <w:b w:val="false"/>
          <w:i w:val="false"/>
          <w:color w:val="000000"/>
          <w:sz w:val="28"/>
        </w:rPr>
        <w:t xml:space="preserve">
      5. Еуразиялық экономикалық одақ елдерінен Қазақстан Республикасының аумағында тіркелмеген дәрілік заттарды әкелуге келісім және (немесе) қорытындыны (рұқсат беру құжатын) алу үшін көрсетілетін қызметті алушы көрсетілетін қызметті берушіге Портал арқылы осы Қағидаларға 3-қосымшаның 9-тармағында көрсетілген құжаттар мен мәліметтерді,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нысан бойынша өтінішті,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есеп-қисабын жібереді:</w:t>
      </w:r>
    </w:p>
    <w:bookmarkEnd w:id="13"/>
    <w:bookmarkStart w:name="z21" w:id="14"/>
    <w:p>
      <w:pPr>
        <w:spacing w:after="0"/>
        <w:ind w:left="0"/>
        <w:jc w:val="both"/>
      </w:pPr>
      <w:r>
        <w:rPr>
          <w:rFonts w:ascii="Times New Roman"/>
          <w:b w:val="false"/>
          <w:i w:val="false"/>
          <w:color w:val="000000"/>
          <w:sz w:val="28"/>
        </w:rPr>
        <w:t>
      1)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p>
    <w:bookmarkEnd w:id="14"/>
    <w:bookmarkStart w:name="z22" w:id="15"/>
    <w:p>
      <w:pPr>
        <w:spacing w:after="0"/>
        <w:ind w:left="0"/>
        <w:jc w:val="both"/>
      </w:pPr>
      <w:r>
        <w:rPr>
          <w:rFonts w:ascii="Times New Roman"/>
          <w:b w:val="false"/>
          <w:i w:val="false"/>
          <w:color w:val="000000"/>
          <w:sz w:val="28"/>
        </w:rPr>
        <w:t>
      2) төтенше ахуалдарды болғызбау және (немесе) олардың салдарын жою үшін;</w:t>
      </w:r>
    </w:p>
    <w:bookmarkEnd w:id="15"/>
    <w:bookmarkStart w:name="z23" w:id="16"/>
    <w:p>
      <w:pPr>
        <w:spacing w:after="0"/>
        <w:ind w:left="0"/>
        <w:jc w:val="both"/>
      </w:pPr>
      <w:r>
        <w:rPr>
          <w:rFonts w:ascii="Times New Roman"/>
          <w:b w:val="false"/>
          <w:i w:val="false"/>
          <w:color w:val="000000"/>
          <w:sz w:val="28"/>
        </w:rPr>
        <w:t>
      3) гуманитарлық көмек үшін (жәрдемдесу);</w:t>
      </w:r>
    </w:p>
    <w:bookmarkEnd w:id="16"/>
    <w:bookmarkStart w:name="z24" w:id="17"/>
    <w:p>
      <w:pPr>
        <w:spacing w:after="0"/>
        <w:ind w:left="0"/>
        <w:jc w:val="both"/>
      </w:pPr>
      <w:r>
        <w:rPr>
          <w:rFonts w:ascii="Times New Roman"/>
          <w:b w:val="false"/>
          <w:i w:val="false"/>
          <w:color w:val="000000"/>
          <w:sz w:val="28"/>
        </w:rPr>
        <w:t>
      4) инновациялық медициналық технологияларды енгізу үшін;</w:t>
      </w:r>
    </w:p>
    <w:bookmarkEnd w:id="17"/>
    <w:bookmarkStart w:name="z25" w:id="18"/>
    <w:p>
      <w:pPr>
        <w:spacing w:after="0"/>
        <w:ind w:left="0"/>
        <w:jc w:val="both"/>
      </w:pPr>
      <w:r>
        <w:rPr>
          <w:rFonts w:ascii="Times New Roman"/>
          <w:b w:val="false"/>
          <w:i w:val="false"/>
          <w:color w:val="000000"/>
          <w:sz w:val="28"/>
        </w:rPr>
        <w:t>
      5) дәрілік заттарды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 үшін;</w:t>
      </w:r>
    </w:p>
    <w:bookmarkEnd w:id="18"/>
    <w:bookmarkStart w:name="z26" w:id="19"/>
    <w:p>
      <w:pPr>
        <w:spacing w:after="0"/>
        <w:ind w:left="0"/>
        <w:jc w:val="both"/>
      </w:pPr>
      <w:r>
        <w:rPr>
          <w:rFonts w:ascii="Times New Roman"/>
          <w:b w:val="false"/>
          <w:i w:val="false"/>
          <w:color w:val="000000"/>
          <w:sz w:val="28"/>
        </w:rPr>
        <w:t>
      6) радиоактивті, биологиялық және химиялық заттардың (вакциналардың, антидоттардың) әсерінің профилактикасы және оның салдарын емдеу үшін;</w:t>
      </w:r>
    </w:p>
    <w:bookmarkEnd w:id="19"/>
    <w:bookmarkStart w:name="z27" w:id="20"/>
    <w:p>
      <w:pPr>
        <w:spacing w:after="0"/>
        <w:ind w:left="0"/>
        <w:jc w:val="both"/>
      </w:pPr>
      <w:r>
        <w:rPr>
          <w:rFonts w:ascii="Times New Roman"/>
          <w:b w:val="false"/>
          <w:i w:val="false"/>
          <w:color w:val="000000"/>
          <w:sz w:val="28"/>
        </w:rPr>
        <w:t>
      7) мемлекеттік тіркеу, қайта тіркеу және тіркеу дерекнамасына өзгерістер енгізу кезінде дәрілік заттардың сараптамасы үшін;</w:t>
      </w:r>
    </w:p>
    <w:bookmarkEnd w:id="20"/>
    <w:bookmarkStart w:name="z28" w:id="21"/>
    <w:p>
      <w:pPr>
        <w:spacing w:after="0"/>
        <w:ind w:left="0"/>
        <w:jc w:val="both"/>
      </w:pPr>
      <w:r>
        <w:rPr>
          <w:rFonts w:ascii="Times New Roman"/>
          <w:b w:val="false"/>
          <w:i w:val="false"/>
          <w:color w:val="000000"/>
          <w:sz w:val="28"/>
        </w:rPr>
        <w:t>
      8) олардың одан әрі өткізу құқығынсыз дәрілік заттардың көрмелерін өткізу үшін;</w:t>
      </w:r>
    </w:p>
    <w:bookmarkEnd w:id="21"/>
    <w:bookmarkStart w:name="z29" w:id="22"/>
    <w:p>
      <w:pPr>
        <w:spacing w:after="0"/>
        <w:ind w:left="0"/>
        <w:jc w:val="both"/>
      </w:pPr>
      <w:r>
        <w:rPr>
          <w:rFonts w:ascii="Times New Roman"/>
          <w:b w:val="false"/>
          <w:i w:val="false"/>
          <w:color w:val="000000"/>
          <w:sz w:val="28"/>
        </w:rPr>
        <w:t>
      9) клиникалық зерттеулер жүргізу үшін.</w:t>
      </w:r>
    </w:p>
    <w:bookmarkEnd w:id="22"/>
    <w:bookmarkStart w:name="z30" w:id="23"/>
    <w:p>
      <w:pPr>
        <w:spacing w:after="0"/>
        <w:ind w:left="0"/>
        <w:jc w:val="both"/>
      </w:pPr>
      <w:r>
        <w:rPr>
          <w:rFonts w:ascii="Times New Roman"/>
          <w:b w:val="false"/>
          <w:i w:val="false"/>
          <w:color w:val="000000"/>
          <w:sz w:val="28"/>
        </w:rPr>
        <w:t xml:space="preserve">
      6. Қазақстан Республикасының аумағында тіркелмеген медициналық бұйымдарды әкелуге келісім және (немесе) қорытынды (рұқсат беру құжатын) алу үшін көрсетілетін қызметті алушы көрсетілетін қызметті берушіге Портал арқылы осы Қағидаларға 3-қосымшаның 9-тармағында көрсетілген құжаттар мен мәліметтерді,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Республикасында тіркелмеген медициналық бұйымдарды әкелуге өтінішті, осы Қағидаларға 7-қосымшаға сәйкес нысан бойынша тіркелмеген медициналық бұйымдардың әкелінетін санының есеп-қисабын жібереді:</w:t>
      </w:r>
    </w:p>
    <w:bookmarkEnd w:id="23"/>
    <w:bookmarkStart w:name="z31" w:id="24"/>
    <w:p>
      <w:pPr>
        <w:spacing w:after="0"/>
        <w:ind w:left="0"/>
        <w:jc w:val="both"/>
      </w:pPr>
      <w:r>
        <w:rPr>
          <w:rFonts w:ascii="Times New Roman"/>
          <w:b w:val="false"/>
          <w:i w:val="false"/>
          <w:color w:val="000000"/>
          <w:sz w:val="28"/>
        </w:rPr>
        <w:t>
      1)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p>
    <w:bookmarkEnd w:id="24"/>
    <w:bookmarkStart w:name="z32" w:id="25"/>
    <w:p>
      <w:pPr>
        <w:spacing w:after="0"/>
        <w:ind w:left="0"/>
        <w:jc w:val="both"/>
      </w:pPr>
      <w:r>
        <w:rPr>
          <w:rFonts w:ascii="Times New Roman"/>
          <w:b w:val="false"/>
          <w:i w:val="false"/>
          <w:color w:val="000000"/>
          <w:sz w:val="28"/>
        </w:rPr>
        <w:t>
      2) төтенше ахуалдарды болғызбау және (немесе) олардың салдарын жою үшін;</w:t>
      </w:r>
    </w:p>
    <w:bookmarkEnd w:id="25"/>
    <w:bookmarkStart w:name="z33" w:id="26"/>
    <w:p>
      <w:pPr>
        <w:spacing w:after="0"/>
        <w:ind w:left="0"/>
        <w:jc w:val="both"/>
      </w:pPr>
      <w:r>
        <w:rPr>
          <w:rFonts w:ascii="Times New Roman"/>
          <w:b w:val="false"/>
          <w:i w:val="false"/>
          <w:color w:val="000000"/>
          <w:sz w:val="28"/>
        </w:rPr>
        <w:t>
      3) гуманитарлық көмек үшін (жәрдемдесу);</w:t>
      </w:r>
    </w:p>
    <w:bookmarkEnd w:id="26"/>
    <w:bookmarkStart w:name="z34" w:id="27"/>
    <w:p>
      <w:pPr>
        <w:spacing w:after="0"/>
        <w:ind w:left="0"/>
        <w:jc w:val="both"/>
      </w:pPr>
      <w:r>
        <w:rPr>
          <w:rFonts w:ascii="Times New Roman"/>
          <w:b w:val="false"/>
          <w:i w:val="false"/>
          <w:color w:val="000000"/>
          <w:sz w:val="28"/>
        </w:rPr>
        <w:t>
      4) инновациялық медициналық технологияларды енгізу үшін;</w:t>
      </w:r>
    </w:p>
    <w:bookmarkEnd w:id="27"/>
    <w:bookmarkStart w:name="z35" w:id="28"/>
    <w:p>
      <w:pPr>
        <w:spacing w:after="0"/>
        <w:ind w:left="0"/>
        <w:jc w:val="both"/>
      </w:pPr>
      <w:r>
        <w:rPr>
          <w:rFonts w:ascii="Times New Roman"/>
          <w:b w:val="false"/>
          <w:i w:val="false"/>
          <w:color w:val="000000"/>
          <w:sz w:val="28"/>
        </w:rPr>
        <w:t>
      5) медициналық бұйымдарды берудің ұзақ мерзімді шарттары шеңберіндегі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 үшін;</w:t>
      </w:r>
    </w:p>
    <w:bookmarkEnd w:id="28"/>
    <w:bookmarkStart w:name="z36" w:id="29"/>
    <w:p>
      <w:pPr>
        <w:spacing w:after="0"/>
        <w:ind w:left="0"/>
        <w:jc w:val="both"/>
      </w:pPr>
      <w:r>
        <w:rPr>
          <w:rFonts w:ascii="Times New Roman"/>
          <w:b w:val="false"/>
          <w:i w:val="false"/>
          <w:color w:val="000000"/>
          <w:sz w:val="28"/>
        </w:rPr>
        <w:t>
      6) мемлекеттік тіркеу, қайта тіркеу және тіркеу дерекнамасына өзгерістер енгізу кезінде медициналық бұйымдардың сараптамасы үшін;</w:t>
      </w:r>
    </w:p>
    <w:bookmarkEnd w:id="29"/>
    <w:bookmarkStart w:name="z37" w:id="30"/>
    <w:p>
      <w:pPr>
        <w:spacing w:after="0"/>
        <w:ind w:left="0"/>
        <w:jc w:val="both"/>
      </w:pPr>
      <w:r>
        <w:rPr>
          <w:rFonts w:ascii="Times New Roman"/>
          <w:b w:val="false"/>
          <w:i w:val="false"/>
          <w:color w:val="000000"/>
          <w:sz w:val="28"/>
        </w:rPr>
        <w:t>
      7) олардың одан әрі өткізу құқығынсыз медициналық бұйымдардың көрмелерін өткізу үшін;</w:t>
      </w:r>
    </w:p>
    <w:bookmarkEnd w:id="30"/>
    <w:bookmarkStart w:name="z38" w:id="31"/>
    <w:p>
      <w:pPr>
        <w:spacing w:after="0"/>
        <w:ind w:left="0"/>
        <w:jc w:val="both"/>
      </w:pPr>
      <w:r>
        <w:rPr>
          <w:rFonts w:ascii="Times New Roman"/>
          <w:b w:val="false"/>
          <w:i w:val="false"/>
          <w:color w:val="000000"/>
          <w:sz w:val="28"/>
        </w:rPr>
        <w:t>
      8)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жиынтықтауыш ретінде пайдалану үшін;</w:t>
      </w:r>
    </w:p>
    <w:bookmarkEnd w:id="31"/>
    <w:bookmarkStart w:name="z39" w:id="32"/>
    <w:p>
      <w:pPr>
        <w:spacing w:after="0"/>
        <w:ind w:left="0"/>
        <w:jc w:val="both"/>
      </w:pPr>
      <w:r>
        <w:rPr>
          <w:rFonts w:ascii="Times New Roman"/>
          <w:b w:val="false"/>
          <w:i w:val="false"/>
          <w:color w:val="000000"/>
          <w:sz w:val="28"/>
        </w:rPr>
        <w:t>
      9) клиникалық зерттеулер жүргізу үшін.</w:t>
      </w:r>
    </w:p>
    <w:bookmarkEnd w:id="32"/>
    <w:bookmarkStart w:name="z40" w:id="33"/>
    <w:p>
      <w:pPr>
        <w:spacing w:after="0"/>
        <w:ind w:left="0"/>
        <w:jc w:val="both"/>
      </w:pPr>
      <w:r>
        <w:rPr>
          <w:rFonts w:ascii="Times New Roman"/>
          <w:b w:val="false"/>
          <w:i w:val="false"/>
          <w:color w:val="000000"/>
          <w:sz w:val="28"/>
        </w:rPr>
        <w:t>
      7. Қазақстан Республикасының аумағында тіркелген медициналық бұйымдарды әкелуге келісім және (немесе) қорытынды (рұқсат беру құжатын) алу үшін көрсетілетін қызметті алушы көрсетілетін қызметті берушіге Портал арқылы осы Қағидаларға 3-қосымшаның 9-тармағында көрсетілген құжаттар мен мәліметтерді, осы Қағидаларға 8-қосымшаға сәйкес нысан бойынша Қазақстан Республикасында тіркелген медициналық бұйымдарды әкелуге өтінішті, осы Қағидаларға 9-қосымшаға сәйкес нысан бойынша тіркелген медициналық бұйымдардың әкелінетін санының есеп-қисабын жібереді:</w:t>
      </w:r>
    </w:p>
    <w:bookmarkEnd w:id="33"/>
    <w:bookmarkStart w:name="z41" w:id="34"/>
    <w:p>
      <w:pPr>
        <w:spacing w:after="0"/>
        <w:ind w:left="0"/>
        <w:jc w:val="both"/>
      </w:pPr>
      <w:r>
        <w:rPr>
          <w:rFonts w:ascii="Times New Roman"/>
          <w:b w:val="false"/>
          <w:i w:val="false"/>
          <w:color w:val="000000"/>
          <w:sz w:val="28"/>
        </w:rPr>
        <w:t>
      1) гуманитарлық көмек үшін (жәрдемдесу);</w:t>
      </w:r>
    </w:p>
    <w:bookmarkEnd w:id="34"/>
    <w:bookmarkStart w:name="z42" w:id="35"/>
    <w:p>
      <w:pPr>
        <w:spacing w:after="0"/>
        <w:ind w:left="0"/>
        <w:jc w:val="both"/>
      </w:pPr>
      <w:r>
        <w:rPr>
          <w:rFonts w:ascii="Times New Roman"/>
          <w:b w:val="false"/>
          <w:i w:val="false"/>
          <w:color w:val="000000"/>
          <w:sz w:val="28"/>
        </w:rPr>
        <w:t>
      2) төтенше ахуалдарды болғызбау және (немесе) олардың салдарын жою үшін.</w:t>
      </w:r>
    </w:p>
    <w:bookmarkEnd w:id="35"/>
    <w:bookmarkStart w:name="z43" w:id="36"/>
    <w:p>
      <w:pPr>
        <w:spacing w:after="0"/>
        <w:ind w:left="0"/>
        <w:jc w:val="both"/>
      </w:pPr>
      <w:r>
        <w:rPr>
          <w:rFonts w:ascii="Times New Roman"/>
          <w:b w:val="false"/>
          <w:i w:val="false"/>
          <w:color w:val="000000"/>
          <w:sz w:val="28"/>
        </w:rPr>
        <w:t>
      8. Еуразиялық экономикалық одаққа мүше-елдер болып табылмайтын мемлекеттерден Қазақстан Республикасының аумағына дәрілік заттарды әкелуге келісім және (немесе) қорытынды (рұқсат беру құжатын) алу үшін көрсетілетін қызметті алушы көрсетілетін қызметті берушіге Портал арқылы осы Қағидаларға 3-қосымшаның 9-тармағында көрсетілген құжаттар мен мәліметтерді, осы Қағидаларға 5-қосымшаға сәйкес нысан бойынша әкелінетін дәрілік заттар санының есеп-қисабы, осы Қағидаларға 10-қосымшаға сәйкес Еуразиялық экономикалық одаққа мүше-елдер болып табылмайтын мемлекеттерден Қазақстан Республикасының аумағына дәрілік заттарды әкелуге өтінішті жібереді:</w:t>
      </w:r>
    </w:p>
    <w:bookmarkEnd w:id="36"/>
    <w:bookmarkStart w:name="z44" w:id="37"/>
    <w:p>
      <w:pPr>
        <w:spacing w:after="0"/>
        <w:ind w:left="0"/>
        <w:jc w:val="both"/>
      </w:pPr>
      <w:r>
        <w:rPr>
          <w:rFonts w:ascii="Times New Roman"/>
          <w:b w:val="false"/>
          <w:i w:val="false"/>
          <w:color w:val="000000"/>
          <w:sz w:val="28"/>
        </w:rPr>
        <w:t>
      1)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p>
    <w:bookmarkEnd w:id="37"/>
    <w:bookmarkStart w:name="z45" w:id="38"/>
    <w:p>
      <w:pPr>
        <w:spacing w:after="0"/>
        <w:ind w:left="0"/>
        <w:jc w:val="both"/>
      </w:pPr>
      <w:r>
        <w:rPr>
          <w:rFonts w:ascii="Times New Roman"/>
          <w:b w:val="false"/>
          <w:i w:val="false"/>
          <w:color w:val="000000"/>
          <w:sz w:val="28"/>
        </w:rPr>
        <w:t>
      2) төтенше ахуалдарды болғызбау және (немесе) олардың салдарын жою үшін;</w:t>
      </w:r>
    </w:p>
    <w:bookmarkEnd w:id="38"/>
    <w:bookmarkStart w:name="z46" w:id="39"/>
    <w:p>
      <w:pPr>
        <w:spacing w:after="0"/>
        <w:ind w:left="0"/>
        <w:jc w:val="both"/>
      </w:pPr>
      <w:r>
        <w:rPr>
          <w:rFonts w:ascii="Times New Roman"/>
          <w:b w:val="false"/>
          <w:i w:val="false"/>
          <w:color w:val="000000"/>
          <w:sz w:val="28"/>
        </w:rPr>
        <w:t>
      3) гуманитарлық көмек үшін (жәрдемдесу);</w:t>
      </w:r>
    </w:p>
    <w:bookmarkEnd w:id="39"/>
    <w:bookmarkStart w:name="z47" w:id="40"/>
    <w:p>
      <w:pPr>
        <w:spacing w:after="0"/>
        <w:ind w:left="0"/>
        <w:jc w:val="both"/>
      </w:pPr>
      <w:r>
        <w:rPr>
          <w:rFonts w:ascii="Times New Roman"/>
          <w:b w:val="false"/>
          <w:i w:val="false"/>
          <w:color w:val="000000"/>
          <w:sz w:val="28"/>
        </w:rPr>
        <w:t>
      4) инновациялық медициналық технологияларды енгізу үшін;</w:t>
      </w:r>
    </w:p>
    <w:bookmarkEnd w:id="40"/>
    <w:bookmarkStart w:name="z48" w:id="41"/>
    <w:p>
      <w:pPr>
        <w:spacing w:after="0"/>
        <w:ind w:left="0"/>
        <w:jc w:val="both"/>
      </w:pPr>
      <w:r>
        <w:rPr>
          <w:rFonts w:ascii="Times New Roman"/>
          <w:b w:val="false"/>
          <w:i w:val="false"/>
          <w:color w:val="000000"/>
          <w:sz w:val="28"/>
        </w:rPr>
        <w:t>
      5) дәрілік заттарды берудің ұзақ мерзімді шарттары шеңберіндегі дәрілік заттарды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заттарды бірыңғай дистрибьютордың сатып алуы үшін;</w:t>
      </w:r>
    </w:p>
    <w:bookmarkEnd w:id="41"/>
    <w:bookmarkStart w:name="z49" w:id="42"/>
    <w:p>
      <w:pPr>
        <w:spacing w:after="0"/>
        <w:ind w:left="0"/>
        <w:jc w:val="both"/>
      </w:pPr>
      <w:r>
        <w:rPr>
          <w:rFonts w:ascii="Times New Roman"/>
          <w:b w:val="false"/>
          <w:i w:val="false"/>
          <w:color w:val="000000"/>
          <w:sz w:val="28"/>
        </w:rPr>
        <w:t>
      6) радиоактивті, биологиялық және химиялық заттардың (вакциналардың, антидоттардың) әсерінің профилактикасы және оның салдарын емдеу үшін;</w:t>
      </w:r>
    </w:p>
    <w:bookmarkEnd w:id="42"/>
    <w:bookmarkStart w:name="z50" w:id="43"/>
    <w:p>
      <w:pPr>
        <w:spacing w:after="0"/>
        <w:ind w:left="0"/>
        <w:jc w:val="both"/>
      </w:pPr>
      <w:r>
        <w:rPr>
          <w:rFonts w:ascii="Times New Roman"/>
          <w:b w:val="false"/>
          <w:i w:val="false"/>
          <w:color w:val="000000"/>
          <w:sz w:val="28"/>
        </w:rPr>
        <w:t>
      7) мемлекеттік тіркеу, қайта тіркеу және тіркеу дерекнамасына өзгерістер енгізу кезінде дәрілік заттардың сараптамасы үшін.</w:t>
      </w:r>
    </w:p>
    <w:bookmarkEnd w:id="43"/>
    <w:bookmarkStart w:name="z51" w:id="44"/>
    <w:p>
      <w:pPr>
        <w:spacing w:after="0"/>
        <w:ind w:left="0"/>
        <w:jc w:val="both"/>
      </w:pPr>
      <w:r>
        <w:rPr>
          <w:rFonts w:ascii="Times New Roman"/>
          <w:b w:val="false"/>
          <w:i w:val="false"/>
          <w:color w:val="000000"/>
          <w:sz w:val="28"/>
        </w:rPr>
        <w:t>
      9. Мемлекеттік қызмет көрсету нысанын, мазмұнын мен нәтижесін, сондай-ақ мемлекеттік көрсетілетін қызметті ұсыну ерекшеліктерін ескере отырып, мәліметтерді қамтитын көрсетілетін қызметке қойылатын негізгі талаптардың тізбесі осы Қағидаларға 3-қосымшаға сәйкес Тізбеде келтірілген.</w:t>
      </w:r>
    </w:p>
    <w:bookmarkEnd w:id="44"/>
    <w:bookmarkStart w:name="z52" w:id="45"/>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көрсетілетін қызмет нәтижесін алу күні көрсетілген, мемлекеттік қызметті көрсету үшін сұрау салу қабылданғаны туралы мәртебе көрсетіледі.</w:t>
      </w:r>
    </w:p>
    <w:bookmarkEnd w:id="45"/>
    <w:bookmarkStart w:name="z53" w:id="46"/>
    <w:p>
      <w:pPr>
        <w:spacing w:after="0"/>
        <w:ind w:left="0"/>
        <w:jc w:val="both"/>
      </w:pPr>
      <w:r>
        <w:rPr>
          <w:rFonts w:ascii="Times New Roman"/>
          <w:b w:val="false"/>
          <w:i w:val="false"/>
          <w:color w:val="000000"/>
          <w:sz w:val="28"/>
        </w:rPr>
        <w:t>
      10. Қазақстан Республикасының аумағына тіркелген және тіркелмеген дәрілік заттар мен медициналық бұйымдарды әкелуге құжаттарды қарау және келісім және (немесе) қорытынды (рұқсат беру құжатын) беру мерзімі өтініш берілген сәттен бастап 3 (үш) жұмыс күнін құрайды.";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5" w:id="47"/>
    <w:p>
      <w:pPr>
        <w:spacing w:after="0"/>
        <w:ind w:left="0"/>
        <w:jc w:val="both"/>
      </w:pPr>
      <w:r>
        <w:rPr>
          <w:rFonts w:ascii="Times New Roman"/>
          <w:b w:val="false"/>
          <w:i w:val="false"/>
          <w:color w:val="000000"/>
          <w:sz w:val="28"/>
        </w:rPr>
        <w:t>
      "12. Мемлекеттік қызметті көрсету нәтижелері бойынша көрсетілетін қызметті беруші Портал арқылы көрсетілетін қызметті алушының "жеке кабинетіне" басшының ЭЦҚ қойылған электрондық құжат нысанында:</w:t>
      </w:r>
    </w:p>
    <w:bookmarkEnd w:id="47"/>
    <w:bookmarkStart w:name="z56" w:id="48"/>
    <w:p>
      <w:pPr>
        <w:spacing w:after="0"/>
        <w:ind w:left="0"/>
        <w:jc w:val="both"/>
      </w:pPr>
      <w:r>
        <w:rPr>
          <w:rFonts w:ascii="Times New Roman"/>
          <w:b w:val="false"/>
          <w:i w:val="false"/>
          <w:color w:val="000000"/>
          <w:sz w:val="28"/>
        </w:rPr>
        <w:t>
      осы Қағидаларға 11-қосымшаға сәйкес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w:t>
      </w:r>
    </w:p>
    <w:bookmarkEnd w:id="48"/>
    <w:bookmarkStart w:name="z57" w:id="49"/>
    <w:p>
      <w:pPr>
        <w:spacing w:after="0"/>
        <w:ind w:left="0"/>
        <w:jc w:val="both"/>
      </w:pPr>
      <w:r>
        <w:rPr>
          <w:rFonts w:ascii="Times New Roman"/>
          <w:b w:val="false"/>
          <w:i w:val="false"/>
          <w:color w:val="000000"/>
          <w:sz w:val="28"/>
        </w:rPr>
        <w:t>
      мемлекеттік қызмет көрсетуден дәлелді бас тарту жібереді.";</w:t>
      </w:r>
    </w:p>
    <w:bookmarkEnd w:id="49"/>
    <w:bookmarkStart w:name="z58" w:id="50"/>
    <w:p>
      <w:pPr>
        <w:spacing w:after="0"/>
        <w:ind w:left="0"/>
        <w:jc w:val="both"/>
      </w:pPr>
      <w:r>
        <w:rPr>
          <w:rFonts w:ascii="Times New Roman"/>
          <w:b w:val="false"/>
          <w:i w:val="false"/>
          <w:color w:val="000000"/>
          <w:sz w:val="28"/>
        </w:rPr>
        <w:t>
      мынадай редакцияда 13-1-тармақпен толықтырылсын:</w:t>
      </w:r>
    </w:p>
    <w:bookmarkEnd w:id="50"/>
    <w:bookmarkStart w:name="z59" w:id="51"/>
    <w:p>
      <w:pPr>
        <w:spacing w:after="0"/>
        <w:ind w:left="0"/>
        <w:jc w:val="both"/>
      </w:pPr>
      <w:r>
        <w:rPr>
          <w:rFonts w:ascii="Times New Roman"/>
          <w:b w:val="false"/>
          <w:i w:val="false"/>
          <w:color w:val="000000"/>
          <w:sz w:val="28"/>
        </w:rPr>
        <w:t>
      "13-1.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(Мемлекеттік көрсетілетін қызметтер тізіліміне сәйкес), оның ішінде Бірыңғай байланыс орталығына үш жұмыс күні ішінде өзгерістер мен толықтырлар енгізілгеннен күннен бастап жібереді.";</w:t>
      </w:r>
    </w:p>
    <w:bookmarkEnd w:id="51"/>
    <w:bookmarkStart w:name="z60" w:id="52"/>
    <w:p>
      <w:pPr>
        <w:spacing w:after="0"/>
        <w:ind w:left="0"/>
        <w:jc w:val="both"/>
      </w:pPr>
      <w:r>
        <w:rPr>
          <w:rFonts w:ascii="Times New Roman"/>
          <w:b w:val="false"/>
          <w:i w:val="false"/>
          <w:color w:val="000000"/>
          <w:sz w:val="28"/>
        </w:rPr>
        <w:t>
      мынадай редакцияда 21-1-тармақпен толықтырылсын:</w:t>
      </w:r>
    </w:p>
    <w:bookmarkEnd w:id="52"/>
    <w:bookmarkStart w:name="z61" w:id="53"/>
    <w:p>
      <w:pPr>
        <w:spacing w:after="0"/>
        <w:ind w:left="0"/>
        <w:jc w:val="both"/>
      </w:pPr>
      <w:r>
        <w:rPr>
          <w:rFonts w:ascii="Times New Roman"/>
          <w:b w:val="false"/>
          <w:i w:val="false"/>
          <w:color w:val="000000"/>
          <w:sz w:val="28"/>
        </w:rPr>
        <w:t>
      "21-1. Қорытындының (рұқсат беру құжатының) қолданылу мерзімі қорытынды (рұқсат беру құжаты) берілген күнтізбелік жылмен шектеледі.</w:t>
      </w:r>
    </w:p>
    <w:bookmarkEnd w:id="53"/>
    <w:bookmarkStart w:name="z62" w:id="54"/>
    <w:p>
      <w:pPr>
        <w:spacing w:after="0"/>
        <w:ind w:left="0"/>
        <w:jc w:val="both"/>
      </w:pPr>
      <w:r>
        <w:rPr>
          <w:rFonts w:ascii="Times New Roman"/>
          <w:b w:val="false"/>
          <w:i w:val="false"/>
          <w:color w:val="000000"/>
          <w:sz w:val="28"/>
        </w:rPr>
        <w:t>
      Келісімді және (немесе) қорытындыны (рұқсат беру құжатын) алған көрсетілетін қызметті алушының оның қолданылу мерзімі өткеннен кейін күнтізбелік он бес күн ішінде көрсетілетін қызметті берушіге келісімнің және (немесе) қорытындының (рұқсат беру құжатының) орындалуы туралы ақпарат береді.";</w:t>
      </w:r>
    </w:p>
    <w:bookmarkEnd w:id="54"/>
    <w:bookmarkStart w:name="z63" w:id="5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2-қосымшаларға сәйкес жаңа редакцияда жазылсын;</w:t>
      </w:r>
    </w:p>
    <w:bookmarkEnd w:id="55"/>
    <w:bookmarkStart w:name="z64" w:id="5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w:t>
      </w:r>
      <w:r>
        <w:rPr>
          <w:rFonts w:ascii="Times New Roman"/>
          <w:b w:val="false"/>
          <w:i w:val="false"/>
          <w:color w:val="000000"/>
          <w:sz w:val="28"/>
        </w:rPr>
        <w:t xml:space="preserve"> алып тасталсын.</w:t>
      </w:r>
    </w:p>
    <w:bookmarkEnd w:id="56"/>
    <w:bookmarkStart w:name="z65" w:id="57"/>
    <w:p>
      <w:pPr>
        <w:spacing w:after="0"/>
        <w:ind w:left="0"/>
        <w:jc w:val="both"/>
      </w:pPr>
      <w:r>
        <w:rPr>
          <w:rFonts w:ascii="Times New Roman"/>
          <w:b w:val="false"/>
          <w:i w:val="false"/>
          <w:color w:val="000000"/>
          <w:sz w:val="28"/>
        </w:rPr>
        <w:t xml:space="preserve">
      осы бұйрықпен бекітілген 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әкетуге келісім және (немесе) қорытындыны (рұқсат беру құжатын) беру" мемлекеттік қызмет көрсету </w:t>
      </w:r>
      <w:r>
        <w:rPr>
          <w:rFonts w:ascii="Times New Roman"/>
          <w:b w:val="false"/>
          <w:i w:val="false"/>
          <w:color w:val="000000"/>
          <w:sz w:val="28"/>
        </w:rPr>
        <w:t>қағидаларында: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67" w:id="58"/>
    <w:p>
      <w:pPr>
        <w:spacing w:after="0"/>
        <w:ind w:left="0"/>
        <w:jc w:val="both"/>
      </w:pPr>
      <w:r>
        <w:rPr>
          <w:rFonts w:ascii="Times New Roman"/>
          <w:b w:val="false"/>
          <w:i w:val="false"/>
          <w:color w:val="000000"/>
          <w:sz w:val="28"/>
        </w:rPr>
        <w:t>
      "3. Келісім және (немесе) қорытындыны (рұқсат беру құжатын) алу үшін:</w:t>
      </w:r>
    </w:p>
    <w:bookmarkEnd w:id="58"/>
    <w:bookmarkStart w:name="z68" w:id="59"/>
    <w:p>
      <w:pPr>
        <w:spacing w:after="0"/>
        <w:ind w:left="0"/>
        <w:jc w:val="both"/>
      </w:pPr>
      <w:r>
        <w:rPr>
          <w:rFonts w:ascii="Times New Roman"/>
          <w:b w:val="false"/>
          <w:i w:val="false"/>
          <w:color w:val="000000"/>
          <w:sz w:val="28"/>
        </w:rPr>
        <w:t>
      1) Қазақстан Республикасының аумағында тіркелген дәрілік заттар;</w:t>
      </w:r>
    </w:p>
    <w:bookmarkEnd w:id="59"/>
    <w:bookmarkStart w:name="z69" w:id="60"/>
    <w:p>
      <w:pPr>
        <w:spacing w:after="0"/>
        <w:ind w:left="0"/>
        <w:jc w:val="both"/>
      </w:pPr>
      <w:r>
        <w:rPr>
          <w:rFonts w:ascii="Times New Roman"/>
          <w:b w:val="false"/>
          <w:i w:val="false"/>
          <w:color w:val="000000"/>
          <w:sz w:val="28"/>
        </w:rPr>
        <w:t>
      2) Қазақстан Республикасының аумағында тіркелмеген дәрілік заттар;</w:t>
      </w:r>
    </w:p>
    <w:bookmarkEnd w:id="60"/>
    <w:bookmarkStart w:name="z70" w:id="61"/>
    <w:p>
      <w:pPr>
        <w:spacing w:after="0"/>
        <w:ind w:left="0"/>
        <w:jc w:val="both"/>
      </w:pPr>
      <w:r>
        <w:rPr>
          <w:rFonts w:ascii="Times New Roman"/>
          <w:b w:val="false"/>
          <w:i w:val="false"/>
          <w:color w:val="000000"/>
          <w:sz w:val="28"/>
        </w:rPr>
        <w:t>
      3) Қазақстан Республикасының аумағында тіркелген медициналық бұйымдар;</w:t>
      </w:r>
    </w:p>
    <w:bookmarkEnd w:id="61"/>
    <w:bookmarkStart w:name="z71" w:id="62"/>
    <w:p>
      <w:pPr>
        <w:spacing w:after="0"/>
        <w:ind w:left="0"/>
        <w:jc w:val="both"/>
      </w:pPr>
      <w:r>
        <w:rPr>
          <w:rFonts w:ascii="Times New Roman"/>
          <w:b w:val="false"/>
          <w:i w:val="false"/>
          <w:color w:val="000000"/>
          <w:sz w:val="28"/>
        </w:rPr>
        <w:t>
      4) Қазақстан Республикасының аумағында тіркелмеген медициналық бұйымдарды</w:t>
      </w:r>
    </w:p>
    <w:bookmarkEnd w:id="62"/>
    <w:bookmarkStart w:name="z72" w:id="63"/>
    <w:p>
      <w:pPr>
        <w:spacing w:after="0"/>
        <w:ind w:left="0"/>
        <w:jc w:val="both"/>
      </w:pPr>
      <w:r>
        <w:rPr>
          <w:rFonts w:ascii="Times New Roman"/>
          <w:b w:val="false"/>
          <w:i w:val="false"/>
          <w:color w:val="000000"/>
          <w:sz w:val="28"/>
        </w:rPr>
        <w:t>
      әкетуге келісім және (немесе) қорытындыны (рұқсат беру құжатын) алу үшін жеке және заңды тұлғалар (бұдан әрі – көрсетілетін қызметті алушы) дәрілік заттар мен медициналық бұйымдардың айналысы саласындағы мемлекеттік органның аумақтық бөлімшелеріне (бұдан әрі – көрсетілетін қызметті беруші), www.egov.kz, www.elicense.kz "электрондық үкімет" веб-портал арқылы (бұдан әрі – Портал) осы Қағидаларға 1-қосымшаға сәйкес нысан бойынша Қазақстан Республикасының аумағында тіркелген және тіркелмеген дәрілік заттарды және медициналық бұйымдарды әкетуге өтінішті және осы Қағидаларға 2-қосымшаның 9-тармағында көрсетілген құжаттар мен мәліметтерді жібереді.</w:t>
      </w:r>
    </w:p>
    <w:bookmarkEnd w:id="63"/>
    <w:bookmarkStart w:name="z73" w:id="6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алып тасталсын.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bookmarkStart w:name="z75" w:id="65"/>
    <w:p>
      <w:pPr>
        <w:spacing w:after="0"/>
        <w:ind w:left="0"/>
        <w:jc w:val="both"/>
      </w:pPr>
      <w:r>
        <w:rPr>
          <w:rFonts w:ascii="Times New Roman"/>
          <w:b w:val="false"/>
          <w:i w:val="false"/>
          <w:color w:val="000000"/>
          <w:sz w:val="28"/>
        </w:rPr>
        <w:t xml:space="preserve">
      "8. Мемлекеттік қызмет көрсету қызмет нысанын, мазмұны мен нәтижесін, мемлекеттік көрсетілетін қызметтің ерекшеліктерін ескере отырып мәліметтерді қамтитын мемлекеттік көрсетілетін қызметке қойылатын негізгі талаптардың тізбесі осы Қағидаларға 2-қосымшаға сәйкес Тізбеде келтірілген."; </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 мынадай редакцияда жазылсын:</w:t>
      </w:r>
    </w:p>
    <w:bookmarkStart w:name="z77" w:id="66"/>
    <w:p>
      <w:pPr>
        <w:spacing w:after="0"/>
        <w:ind w:left="0"/>
        <w:jc w:val="both"/>
      </w:pPr>
      <w:r>
        <w:rPr>
          <w:rFonts w:ascii="Times New Roman"/>
          <w:b w:val="false"/>
          <w:i w:val="false"/>
          <w:color w:val="000000"/>
          <w:sz w:val="28"/>
        </w:rPr>
        <w:t>
      "9. Қазақстан Республикасында тіркелген және тіркелмеген дәрілік заттар мен медициналық бұйымдарды әкетуге құжаттарды қарау және келісім және (немесе) қорытынды (рұқсат беру құжатын) беру мерзімі өтініш берілген сәттен бастап 3 (үш) жұмыс күнін құрайды.";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9" w:id="67"/>
    <w:p>
      <w:pPr>
        <w:spacing w:after="0"/>
        <w:ind w:left="0"/>
        <w:jc w:val="both"/>
      </w:pPr>
      <w:r>
        <w:rPr>
          <w:rFonts w:ascii="Times New Roman"/>
          <w:b w:val="false"/>
          <w:i w:val="false"/>
          <w:color w:val="000000"/>
          <w:sz w:val="28"/>
        </w:rPr>
        <w:t>
      "11. Мемлекеттік қызметті көрсету нәтижелері бойынша көрсетілетін қызметті беруші Портал арқылы көрсетілетін қызметті алушының "жеке кабинетіне" басшының ЭЦҚ қойылған электрондық құжат нысанында:</w:t>
      </w:r>
    </w:p>
    <w:bookmarkEnd w:id="67"/>
    <w:bookmarkStart w:name="z80" w:id="68"/>
    <w:p>
      <w:pPr>
        <w:spacing w:after="0"/>
        <w:ind w:left="0"/>
        <w:jc w:val="both"/>
      </w:pPr>
      <w:r>
        <w:rPr>
          <w:rFonts w:ascii="Times New Roman"/>
          <w:b w:val="false"/>
          <w:i w:val="false"/>
          <w:color w:val="000000"/>
          <w:sz w:val="28"/>
        </w:rPr>
        <w:t>
      осы Қағидаларға 6-қосымшаға сәйкес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w:t>
      </w:r>
    </w:p>
    <w:bookmarkEnd w:id="68"/>
    <w:bookmarkStart w:name="z81" w:id="69"/>
    <w:p>
      <w:pPr>
        <w:spacing w:after="0"/>
        <w:ind w:left="0"/>
        <w:jc w:val="both"/>
      </w:pPr>
      <w:r>
        <w:rPr>
          <w:rFonts w:ascii="Times New Roman"/>
          <w:b w:val="false"/>
          <w:i w:val="false"/>
          <w:color w:val="000000"/>
          <w:sz w:val="28"/>
        </w:rPr>
        <w:t>
      мемлекеттік қызмет көрсетуден дәлелді бас тарту жібереді.";</w:t>
      </w:r>
    </w:p>
    <w:bookmarkEnd w:id="69"/>
    <w:bookmarkStart w:name="z82" w:id="7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70"/>
    <w:bookmarkStart w:name="z83" w:id="7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алып тасталсын.</w:t>
      </w:r>
    </w:p>
    <w:bookmarkEnd w:id="71"/>
    <w:bookmarkStart w:name="z84" w:id="7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72"/>
    <w:bookmarkStart w:name="z85" w:id="7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3"/>
    <w:bookmarkStart w:name="z86" w:id="7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4"/>
    <w:bookmarkStart w:name="z87" w:id="75"/>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5"/>
    <w:bookmarkStart w:name="z88" w:id="7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6"/>
    <w:bookmarkStart w:name="z89" w:id="7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bookmarkStart w:name="z91" w:id="78"/>
    <w:p>
      <w:pPr>
        <w:spacing w:after="0"/>
        <w:ind w:left="0"/>
        <w:jc w:val="both"/>
      </w:pPr>
      <w:r>
        <w:rPr>
          <w:rFonts w:ascii="Times New Roman"/>
          <w:b w:val="false"/>
          <w:i w:val="false"/>
          <w:color w:val="000000"/>
          <w:sz w:val="28"/>
        </w:rPr>
        <w:t>
      "КЕЛІСІЛДІ"</w:t>
      </w:r>
    </w:p>
    <w:bookmarkEnd w:id="78"/>
    <w:bookmarkStart w:name="z92" w:id="79"/>
    <w:p>
      <w:pPr>
        <w:spacing w:after="0"/>
        <w:ind w:left="0"/>
        <w:jc w:val="both"/>
      </w:pPr>
      <w:r>
        <w:rPr>
          <w:rFonts w:ascii="Times New Roman"/>
          <w:b w:val="false"/>
          <w:i w:val="false"/>
          <w:color w:val="000000"/>
          <w:sz w:val="28"/>
        </w:rPr>
        <w:t>
      Қазақстан Республикасы Цифрлық даму,</w:t>
      </w:r>
    </w:p>
    <w:bookmarkEnd w:id="79"/>
    <w:bookmarkStart w:name="z93" w:id="80"/>
    <w:p>
      <w:pPr>
        <w:spacing w:after="0"/>
        <w:ind w:left="0"/>
        <w:jc w:val="both"/>
      </w:pPr>
      <w:r>
        <w:rPr>
          <w:rFonts w:ascii="Times New Roman"/>
          <w:b w:val="false"/>
          <w:i w:val="false"/>
          <w:color w:val="000000"/>
          <w:sz w:val="28"/>
        </w:rPr>
        <w:t>
      инновациялар және аэроғарыш</w:t>
      </w:r>
    </w:p>
    <w:bookmarkEnd w:id="80"/>
    <w:bookmarkStart w:name="z94" w:id="81"/>
    <w:p>
      <w:pPr>
        <w:spacing w:after="0"/>
        <w:ind w:left="0"/>
        <w:jc w:val="both"/>
      </w:pPr>
      <w:r>
        <w:rPr>
          <w:rFonts w:ascii="Times New Roman"/>
          <w:b w:val="false"/>
          <w:i w:val="false"/>
          <w:color w:val="000000"/>
          <w:sz w:val="28"/>
        </w:rPr>
        <w:t>
      өнеркәсібі министрлігі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 шілдедегі № 62</w:t>
            </w:r>
            <w:r>
              <w:br/>
            </w:r>
            <w:r>
              <w:rPr>
                <w:rFonts w:ascii="Times New Roman"/>
                <w:b w:val="false"/>
                <w:i w:val="false"/>
                <w:color w:val="000000"/>
                <w:sz w:val="20"/>
              </w:rPr>
              <w:t>бұйрығына 1-қосымша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әкелу және "Қазақстан</w:t>
            </w:r>
            <w:r>
              <w:br/>
            </w:r>
            <w:r>
              <w:rPr>
                <w:rFonts w:ascii="Times New Roman"/>
                <w:b w:val="false"/>
                <w:i w:val="false"/>
                <w:color w:val="000000"/>
                <w:sz w:val="20"/>
              </w:rPr>
              <w:t>Республикасында тіркелген</w:t>
            </w:r>
            <w:r>
              <w:br/>
            </w:r>
            <w:r>
              <w:rPr>
                <w:rFonts w:ascii="Times New Roman"/>
                <w:b w:val="false"/>
                <w:i w:val="false"/>
                <w:color w:val="000000"/>
                <w:sz w:val="20"/>
              </w:rPr>
              <w:t>және тіркелмеген дәрілік заттар</w:t>
            </w:r>
            <w:r>
              <w:br/>
            </w:r>
            <w:r>
              <w:rPr>
                <w:rFonts w:ascii="Times New Roman"/>
                <w:b w:val="false"/>
                <w:i w:val="false"/>
                <w:color w:val="000000"/>
                <w:sz w:val="20"/>
              </w:rPr>
              <w:t>мен медициналық бұйымдарды</w:t>
            </w:r>
            <w:r>
              <w:br/>
            </w:r>
            <w:r>
              <w:rPr>
                <w:rFonts w:ascii="Times New Roman"/>
                <w:b w:val="false"/>
                <w:i w:val="false"/>
                <w:color w:val="000000"/>
                <w:sz w:val="20"/>
              </w:rPr>
              <w:t>әкелуге келісім және (немесе)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bl>
    <w:bookmarkStart w:name="z96" w:id="82"/>
    <w:p>
      <w:pPr>
        <w:spacing w:after="0"/>
        <w:ind w:left="0"/>
        <w:jc w:val="left"/>
      </w:pPr>
      <w:r>
        <w:rPr>
          <w:rFonts w:ascii="Times New Roman"/>
          <w:b/>
          <w:i w:val="false"/>
          <w:color w:val="000000"/>
        </w:rPr>
        <w:t xml:space="preserve">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 мемлекеттік қызмет көрсетуге қойылатын негізгі талаптардың тізбесі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w:t>
            </w:r>
          </w:p>
          <w:bookmarkEnd w:id="83"/>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Қазақстан Республикасының аумағында тіркелген дәрілік заттарды әкелу (Еуразиялық экономикалық одақ елдерінен);</w:t>
            </w:r>
          </w:p>
          <w:p>
            <w:pPr>
              <w:spacing w:after="20"/>
              <w:ind w:left="20"/>
              <w:jc w:val="both"/>
            </w:pPr>
            <w:r>
              <w:rPr>
                <w:rFonts w:ascii="Times New Roman"/>
                <w:b w:val="false"/>
                <w:i w:val="false"/>
                <w:color w:val="000000"/>
                <w:sz w:val="20"/>
              </w:rPr>
              <w:t>
</w:t>
            </w:r>
            <w:r>
              <w:rPr>
                <w:rFonts w:ascii="Times New Roman"/>
                <w:b/>
                <w:i w:val="false"/>
                <w:color w:val="000000"/>
                <w:sz w:val="20"/>
              </w:rPr>
              <w:t>2) Еуразиялық экономикалық одақ елдерінен Қазақстан Республикасының аумағында тіркелмеген дәрілік заттарды әкелу;</w:t>
            </w:r>
          </w:p>
          <w:p>
            <w:pPr>
              <w:spacing w:after="20"/>
              <w:ind w:left="20"/>
              <w:jc w:val="both"/>
            </w:pPr>
            <w:r>
              <w:rPr>
                <w:rFonts w:ascii="Times New Roman"/>
                <w:b w:val="false"/>
                <w:i w:val="false"/>
                <w:color w:val="000000"/>
                <w:sz w:val="20"/>
              </w:rPr>
              <w:t>
</w:t>
            </w:r>
            <w:r>
              <w:rPr>
                <w:rFonts w:ascii="Times New Roman"/>
                <w:b/>
                <w:i w:val="false"/>
                <w:color w:val="000000"/>
                <w:sz w:val="20"/>
              </w:rPr>
              <w:t>3) Қазақстан Республикасының аумағында тіркелмеген медициналық бұйымдарды әкелу;</w:t>
            </w:r>
          </w:p>
          <w:p>
            <w:pPr>
              <w:spacing w:after="20"/>
              <w:ind w:left="20"/>
              <w:jc w:val="both"/>
            </w:pPr>
            <w:r>
              <w:rPr>
                <w:rFonts w:ascii="Times New Roman"/>
                <w:b w:val="false"/>
                <w:i w:val="false"/>
                <w:color w:val="000000"/>
                <w:sz w:val="20"/>
              </w:rPr>
              <w:t>
</w:t>
            </w:r>
            <w:r>
              <w:rPr>
                <w:rFonts w:ascii="Times New Roman"/>
                <w:b/>
                <w:i w:val="false"/>
                <w:color w:val="000000"/>
                <w:sz w:val="20"/>
              </w:rPr>
              <w:t>4) Қазақстан Республикасының аумағында тіркелген медициналық бұйымдарды әкелу;</w:t>
            </w:r>
          </w:p>
          <w:p>
            <w:pPr>
              <w:spacing w:after="20"/>
              <w:ind w:left="20"/>
              <w:jc w:val="both"/>
            </w:pPr>
            <w:r>
              <w:rPr>
                <w:rFonts w:ascii="Times New Roman"/>
                <w:b w:val="false"/>
                <w:i w:val="false"/>
                <w:color w:val="000000"/>
                <w:sz w:val="20"/>
              </w:rPr>
              <w:t>
</w:t>
            </w:r>
            <w:r>
              <w:rPr>
                <w:rFonts w:ascii="Times New Roman"/>
                <w:b/>
                <w:i w:val="false"/>
                <w:color w:val="000000"/>
                <w:sz w:val="20"/>
              </w:rPr>
              <w:t>5) Еуразиялық экономикалық одаққа мүше-елдер болып табылмайтын мемлекеттерден дәрілік заттарды әкелу;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сәттен бастап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4"/>
          <w:p>
            <w:pPr>
              <w:spacing w:after="20"/>
              <w:ind w:left="20"/>
              <w:jc w:val="both"/>
            </w:pPr>
            <w:r>
              <w:rPr>
                <w:rFonts w:ascii="Times New Roman"/>
                <w:b w:val="false"/>
                <w:i w:val="false"/>
                <w:color w:val="000000"/>
                <w:sz w:val="20"/>
              </w:rPr>
              <w:t>
мемлекеттік көрсетілетін қызметтің барлық кіші түрлері бойынша:</w:t>
            </w:r>
          </w:p>
          <w:bookmarkEnd w:id="84"/>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5"/>
          <w:p>
            <w:pPr>
              <w:spacing w:after="20"/>
              <w:ind w:left="20"/>
              <w:jc w:val="both"/>
            </w:pPr>
            <w:r>
              <w:rPr>
                <w:rFonts w:ascii="Times New Roman"/>
                <w:b w:val="false"/>
                <w:i w:val="false"/>
                <w:color w:val="000000"/>
                <w:sz w:val="20"/>
              </w:rPr>
              <w:t>
1. Мемлекеттік көрсетілетін қызметтің нәтижесі:</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аумағында тіркелген дәрілік заттарды әкелуге (Еуразиялық экономикалық одақ елдерінен) келісім және (немесе) қорытынды (рұқсат беру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Еуразиялық экономикалық одақ елдерінен Қазақстан Республикасының аумағында тіркелмеген дәрілік заттарды әкелуге келісім және (немесе) қорытынды (рұқсат беру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Республикасында тіркелмеген медициналық бұйымдарды әкелуге келісім және (немесе) қорытынды (рұқсат беру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Республикасында тіркелген медициналық бұйымдарды әкелуге келісім және (немесе) қорытынды (рұқсат беру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Еуразиялық экономикалық одаққа мүше-елдер болып табылмайтын мемлекеттерден дәрілік заттарды әкелуге келісім және (немесе) қорытынды (рұқсат беру құжаты);</w:t>
            </w:r>
          </w:p>
          <w:p>
            <w:pPr>
              <w:spacing w:after="20"/>
              <w:ind w:left="20"/>
              <w:jc w:val="both"/>
            </w:pPr>
            <w:r>
              <w:rPr>
                <w:rFonts w:ascii="Times New Roman"/>
                <w:b w:val="false"/>
                <w:i w:val="false"/>
                <w:color w:val="000000"/>
                <w:sz w:val="20"/>
              </w:rPr>
              <w:t>
2. өтінішті одан әрі қараудан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корпарациясының және ақпарат объектілеріне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6"/>
          <w:p>
            <w:pPr>
              <w:spacing w:after="20"/>
              <w:ind w:left="20"/>
              <w:jc w:val="both"/>
            </w:pPr>
            <w:r>
              <w:rPr>
                <w:rFonts w:ascii="Times New Roman"/>
                <w:b w:val="false"/>
                <w:i w:val="false"/>
                <w:color w:val="000000"/>
                <w:sz w:val="20"/>
              </w:rPr>
              <w:t>
1 ) көрсетілетін қызметті беруші – Қазақстан Республикасының Еңбек кодексіне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bookmarkEnd w:id="86"/>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7"/>
          <w:p>
            <w:pPr>
              <w:spacing w:after="20"/>
              <w:ind w:left="20"/>
              <w:jc w:val="both"/>
            </w:pPr>
            <w:r>
              <w:rPr>
                <w:rFonts w:ascii="Times New Roman"/>
                <w:b w:val="false"/>
                <w:i w:val="false"/>
                <w:color w:val="000000"/>
                <w:sz w:val="20"/>
              </w:rPr>
              <w:t>
1. Қазақстан Республикасының аумағына тіркелген дәрілік заттарды әкелуге (Еуразиялық экономикалық одақ елдерінен) келісім және (немесе) қорытындыны (рұқсат беру құжатын) алу үшін жеке және заңды тұлғалар (бұдан әрі – көрсетілетін қызметті алушы) Қазақстан Республикасы Денсаулық сақтау министрлігінің Медициналық және фармацевтикалық бақылау комитетіне (бұдан әрі – көрсетілетін қызметті беруші) www.​egov.​kz, www.​eli​cens​e.​kz "электрондық үкімет" веб-портал арқылы (бұдан әрі – Портал) жібереді:</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 гуманитарлық көмек үшін(жәрдемдесу):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1-қосымшаға сәйкес нысан бойынша көрсетілетін қызметті алушының ЭЦҚ қойылған электрондық құжат түріндегі Қазақстан Республикасының аумағында тіркелген дәрілік заттарды әкелуге (Еуразиялық экономикалық одақ елдерінен)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2-қосымшаға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республикалық маңызы бар қалалардың және астананың жергілікті мемлекеттік денсаулық сақтауды басқару органдарынан дәрілік заттардың мақсатты коммерциялық емес пайдаланылуын бақылау туралы растаудың (ведомстволық бағынысты ұйымға немесе тиісті өңірдің аумағында орналасқан жеке медициналық ұйымдарға дәрілік заттарды әкелу кезінде) немесе тіркелмеген дәрілік заттардың атауы, саны мен өндірушісі көрсетілген осы гуманитарлық акцияны қолдайтын басқа да ведомстволардың денсаулық сақтау ұйымының қызметті берушінің атына жіберілген хатының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төтенше ахуалдарды болғызбау және (немесе) олардың салдарын жою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1-қосымшаға сәйкес нысан бойынша көрсетілетін қызметті алушының ЭЦҚ қойылған электрондық құжат түріндегі Қазақстан Республикасының аумағында (Еуразиялық экономикалық одақ елдерінен) тіркелген дәрілік заттарды әкелуге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2-қосымшаға сәйкес нысан бойынша тіркелген дәрілік заттардың әкелінетін санының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республикалық маңызы бар қалалардың және астананың денсаулық сақтауды мемлекеттік басқарудың жергілікті органынан (ведомстволық бағынысты ұйымға немесе тиісті өңірдің аумағында орналасқан жеке медициналық ұйымдарға дәрілік заттарды әкелу кезінде) хаттың немесе жергілікті атқарушы органға ведомстволық бағынысты денсаулық сақтау ұйымдарының немесе басқа ведомстволардың денсаулық сақтау ұйымдарына тіркелген дәрілік заттардың атауын, санын және өндірушісін көрсете отырып, төтенше жағдайлардың (табиғи және техногендік сипаттағы) салдарын болғызбау және (немесе) жою туралы көрсетілетін қызметті берушінің атына жіберілген хаттың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көрсетілетін қызметті алушының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Еуразиялық экономикалық одақ елдерінен Қазақстан Республикасының аумағында тіркелмеген дәрілік заттарды әкелуге келісім және (немесе) қорытындыны (рұқсат беру құжатын) алу үшін көрсетілетін қызметті алушы көрсетілетін қызметті берушіге Портал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4-қосымшаға сәйкес нысан бойынша көрсетілетін қызметті алушының ЭЦҚ қойылған электрондық құжат түріндегі Еуразиялық экономикалық одақ елдерінен Қазақстан Республикасы аумағында тіркелмеген дәрілік заттарды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нысан бойынша тіркелмеген дәрілік заттардың әкелінетін санының есеп-қисабын;</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өңірдің аумағында орналасқан ведомстволық бағынысты ұйымдар немесе жеке медициналық ұйымдар үшін дәрілік заттар әкелінген жағдайда облыстардың, республикалық маңызы бар қалалардың және астананың денсаулық сақтауды мемлекеттік басқарудың жергілікті органдарынан (дәрілік заттар мен медициналық бұйымдардың мемлекеттік тізілімінде ұқсас халықаралық патенттелмеген атауы, дозасы, концентрациясы, көлемі,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келісу хатының немесе сирек кездесетін және аса ауыр ауруы көрсетілген емдеу хаттамасына, науқастардың санына сәйкес және (дәрілік заттар мен медициналық бұйымдардың мемлекеттік тізілімінде ұқсас халықаралық патенттелмеген атауы, дозасы, концентрациясы, көлемі,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уәкілетті органға ведомстволық бағынысты денсаулық сақтау ұйымының немесе басқа ведомстволардың денсаулық сақтау ұйымының тіркелмеген дәрілік заттарды қолданудың негіздемесі бар көрсетілетін қызметті берушінің атына жіберілген хатының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Инфекциялық аурулардың профилактикасы үшін иммундық-биологиялық препаратты әкелу кезінде - халықтың санитариялық-эпидемиологиялық саламаттылығы саласындағы мемлекеттік органның немесе оның аумақтық бөлімшелерінің Қазақстан Республикасында тіркелмеген иммундық-биологиялық препаратты қолданудың негіздемесі бар, дәрілік заттардың және (немесе) препараттың қажетті мөлшері көрсетілген, көрсетілетін қызметті берушінің атына жіберілген келісу хатының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дәрілік заттың сапасын растайтын өндіруші құжатының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көрсетілетін қызметті алушының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өндірушінің GMP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төтенше ахуалдарды болғызбау және (немесе) олардың салдарын жою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4-қосымшаға сәйкес нысан бойынша көрсетілетін қызметті алушының ЭЦҚ қойылған электрондық құжат түріндегі Еуразиялық экономикалық одақ елдерінен Қазақстан Республикасы аумағында тіркелмеген дәрілік заттарды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нысан бойынша тіркелмеген дәрілік заттардың әкелінетін санының есеп-қисабын;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өңірдің аумағында орналасқан ведомстволық бағынысты ұйымдар немесе жеке медициналық ұйымдар үшін дәрілік заттар әкелінген жағдайда облыстардың, республикалық маңызы бар қалалардың және астананың денсаулық сақтауды мемлекеттік басқарудың жергілікті органдарынан (дәрілік заттар мен медициналық бұйымдардың мемлекеттік тізілімінде ұқсас халықаралық патенттелмеген атауы, дозасы, концентрациясы, көлемі,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келісу хатының немесе сирек кездесетін және аса ауыр ауруы көрсетілген емдеу хаттамасына, науқастардың санына сәйкес және (дәрілік заттар мен медициналық бұйымдардың мемлекеттік тізілімінде ұқсас халықаралық патенттелмеген атауы, дозасы, концентрациясы, көлемі,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уәкілетті органға ведомстволық бағынысты денсаулық сақтау ұйымының немесе басқа ведомстволардың денсаулық сақтау ұйымының тіркелмеген дәрілік заттарды қолданудың негіздемесі бар көрсетілетін қызметті берушінің атына жіберілген хатының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дәрілік заттың сапасын растайтын өндіруші құжатының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көрсетілетін қызметті алушының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өндірушінің GMP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гуманитарлық көмек (жәрдемдесу)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4-қосымшаға сәйкес нысан бойынша көрсетілетін қызметті алушының ЭЦҚ қойылған электрондық құжат түріндегі Еуразиялық экономикалық одақ елдерінен Қазақстан Республикасының аумағында тіркелмеген дәрілік заттарды әкелуге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нысан бойынша тіркелмеген дәрілік заттардың әкелінетін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республикалық маңызы бар қалалардың және астананың жергілікті мемлекеттік денсаулық сақтауды басқару органдарынан дәрілік заттардың мақсатты коммерциялық емес пайдаланылуын бақылау туралы растаудың (ведомстволық бағынысты ұйымға немесе тиісті өңірдің аумағында орналасқан жеке медициналық ұйымдарға дәрілік заттарды әкелу кезінде) немесе тіркелмеген дәрілік заттардың атауы, саны мен өндірушісі көрсетілген осы гуманитарлық акцияны қолдайтын басқа да ведомстволардың денсаулық сақтау ұйымының қызметті берушінің атына жіберілген хатының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дәрілік заттың сапасын растайтын өндіруші құжатының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өндірушінің GMP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 елде тіркелгенін растайтын құжат (экспортқа сертификат, еркін сату сертификаты, тіркеу куәліктері).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инновациялық медициналық технологияларды енгізу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4-қосымшаға сәйкес нысан бойынша көрсетілетін қызметті алушының ЭЦҚ қойылған электрондық құжат түріндегі Еуразиялық экономикалық одақ елдерінен Қазақстан Республикасының аумағында тіркелмеген дәрілік заттарды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нысан бойынша тіркелмеген дәрілік заттардың әкелінетін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тіркелмеген дәрілік заттардың атауы, саны мен өндірушісі көрсетілген инновациялық медициналық технологияларды енгізу үшін дәрілік заттарды әкелу қажеттілігі туралы уәкілетті органның растауының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инновациялық медициналық технологияларды енгізуге арналған дәрілік заттардың сапасын растайтын өндіруші құжаттарының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көрсетілетін қызметті алушының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өндірушінің GMP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дәрілік заттарды берудің ұзақ мерзімді шарттары шеңберіндегі дәрілік заттарды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заттарды бірыңғай дистрибьютордың сатып алуы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4-қосымшаға сәйкес нысан бойынша көрсетілетін қызметті алушының ЭЦҚ қойылған электрондық құжат түріндегі Еуразиялық экономикалық одақ елдерінен Қазақстан Республикасының аумағында тіркелмеген дәрілік заттарды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нысан бойынша тіркелмеген дәрілік заттардың әкелінетін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өтінімдерінің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дәрілік заттардың сапасын растайтын өндіруші құжаттарының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көрсетілетін қызметті алушының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өндірушінің GMP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радиоактивті, биологиялық және химиялық заттардың (вакциналардың, антидоттардың) әсерінің профилактикасына және оның салдарын емдеу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4-қосымшаға сәйкес нысан бойынша көрсетілетін қызметті алушының ЭЦҚ қойылған электрондық құжат түріндегі Еуразиялық экономикалық одақ елдерінен Қазақстан Республикасының аумағында тіркелмеген дәрілік заттарды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нысан бойынша тіркелмеген дәрілік заттардың әкелінетін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органдарының көрсетілетін қызметті берушінің атына жіберілген хатының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дәрілік заттардың сапасын растайтын өндіруші құжаттарының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өндірушінің GMP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тіркеу, қайта тіркеу және тіркеу дерекнамасына өзгерістер енгізу кезінде дәрілік заттардың сараптамасы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4-қосымшаға сәйкес нысан бойынша көрсетілетін қызметті алушының ЭЦҚ қойылған электрондық құжат түріндегі Еуразиялық экономикалық одақ елдерінен Қазақстан Республикасының аумағында тіркелмеген дәрілік заттарды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нысан бойынша тіркелмеген дәрілік заттардың әкелінетін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аумағында мемлекеттік тіркеуге, қайта тіркеуге және тіркеу дерекнамасына өзгерістер енгізуге осы үлгілерді ұсыну туралы кепілдік міндеттеменің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заттар мен медициналық бұйымдардың айналысы саласындағы мемлекеттік сараптама ұйымымен келісілген, мемлекеттік тіркеу, қайта тіркеу, тіркеу дерекнамасына өзгерістер енгізу кезінде сараптама жүргізу үшін дәрілік заттардың қажетті саны есебінің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8) олардың одан әрі өткізу құқығынсыз дәрілік заттардың көрмелерін өткізу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 қойылған электрондық құжат түріндегі осы Қағидаларға 4-қосымшаға сәйкес нысан бойынша Еуразиялық экономикалық одақ елдерінен Қазақстан Республикасының аумағында тіркелмеген дәрілік заттарды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нысан бойынша тіркелмеген дәрілік заттардың әкелінетін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көрмені ұйымдастырушының көрсетілетін қызметті алушының көрмеге қатысуы туралы растау-хатының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клиникалық зерттеулер жүргізу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4-қосымшаға сәйкес нысан бойынша көрсетілетін қызметті алушының ЭЦҚ қойылған электрондық құжат түріндегі Еуразиялық экономикалық одақ елдерінен Қазақстан Республикасының аумағында тіркелмеген дәрілік заттарды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нысан бойынша тіркелмеген дәрілік заттардың әкелінетін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заттарға клиникалық зерттеулер жүргізуге рұқсат беруге уәкілетті орган бұйрығының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дәрілік заттардың сапасын растайтын өндіруші құжаттарының электрондық көшірмесін (талдау сертификаттары немесе сынақ хаттамасы немесе сапаны бағалау көрсеткіштері бар сапа паспорты)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аумағында тіркелмеген медициналық бұйымдарды әкелуге келісім және (немесе) қорытынды (рұқсат беру құжатын) алу үшін көрсетілетін қызметті алушы көрсетілетін қызметті берушіге Портал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6-қосымшаға сәйкес нысан бойынша ЭЦҚ қойылған электрондық құжат түріндегі көрсетілетін қызметті алушының Қазақстан Республикасының аумағында тіркелмеген медициналық бұйымдарды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берушінің атына жіберілген ведомстволық бағынысты ұйымның немесе тиісті өңірдің аумағында орналасқан жеке медициналық ұйымдардың медициналық бұйымдарын әкелуге арналған облыстардың, республикалық маңызы бар қалалардың және астананың денсаулық сақтауды мемлекеттік басқарудың жергілікті органдарынан келісу хатының немесе көрсетілетін қызметті алушыны көрсете отырып, медициналық бұйымдардың тіркелген аналогтары жоқ тіркелмеген медициналық бұйымдарды қолдануды және медициналық бұйымдардың әкелінетін санын есептеуін негіздей отырып, денсаулық сақтау ұйымының хаттарын, бірыңғай дистрибьютордың, уәкілетті органға немесе басқа ведомстволардың денсаулық сақтау ұйымдары хаттарының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өзіндік ерекшелігі қоса берілген шарттың (келісімшарттың) немесе инвойстың (жүкқұжаттың) электрондық көшірмесін; медициналық бұйымдардың сапасын растайтын өндіруші құжатының қазақ және орыс тілдеріне аударылған электрондық көшірмесін (сәйкестік туралы сертификаттар (декларациялар) немесе талдау сертификаттары);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ISO 13485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төтенше ахуалдарды болғызбауға және (немесе) олардың салдарын жою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6-қосымшаға сәйкес нысан бойынша көрсетілетін қызметті алушының ЭЦҚ қойылған электрондық құжат түріндегі Қазақстан Республикасының аумағында тіркелмеген медициналық бұйымдарды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республикалық маңызы бар қалалардың және астананың денсаулық сақтауды мемлекеттік басқарудың жергілікті органдарынан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заттарды әкелген жағдайда) хаттың немесе денсаулық сақтау ұйымының, бірыңғай дистрибьютордың уәкілетті органға немесе басқа ведомстволардың денсаулық сақтау ұйымына тіркелмеген медициналық бұйымдардың атауы, саны және өндірушісі көрсетілген төтенше жағдайларының (табиғи және техногендік сипаттағы) ахуалын болғызбау және (немесе) жою туралы хаттың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медициналық бұйымдардың сапасын растайтын өндіруші құжатының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w:t>
            </w:r>
            <w:r>
              <w:rPr>
                <w:rFonts w:ascii="Times New Roman"/>
                <w:b w:val="false"/>
                <w:i w:val="false"/>
                <w:color w:val="000000"/>
                <w:sz w:val="20"/>
              </w:rPr>
              <w:t>ISO 13485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гуманитарлық көмек (жәрдемдесу)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6-қосымшаға сәйкес нысан бойынша көрсетілетін қызметті алушының ЭЦҚ қойылған электрондық құжат түріндегі Қазақстан Республикасының аумағында тіркелмеген медициналық бұйымдарды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республикалық маңызы бар қалалардың және астананың денсаулық сақтауды мемлекеттік басқарудың жергілікті органдарынан жүктің коммерциялық емес нысаналы пайдаланылуын бақылау туралы жазбаша растаудың (тиісті өңірдің аумағында орналасқан ведомстволық бағынысты ұйымдар немесе жеке медициналық ұйымдар үшін әкелу кезінде) немесе тіркелмеген медициналық бұйымдардың атауы, саны және өндірушісі көрсетілген гуманитарлық акцияны қолдайтын уәкілетті органға ведомстволық бағынысты денсаулық сақтау ұйымының немесе басқа да ведомстволардың денсаулық сақтау ұйымдары хатының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медициналық бұйымдардың сапасын растайтын өндіруші құжатының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ISO 13485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инновациялық медициналық технологияларды енгізу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6-қосымшаға сәйкес нысан бойынша көрсетілетін қызметті алушының ЭЦҚ қойылған электрондық құжат түріндегі Қазақстан Республикасының аумағында тіркелмеген медициналық бұйымдарды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сақтау саласындағы уәкілетті органның тіркелмеген медициналық бұйымдардың атауы, саны және өндірушісі көрсетілген инновациялық медициналық технологияларды енгізу үшін медициналық бұйымдарды әкелу қажеттігі туралы жазбаша растауының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инновациялық медициналық технологияларды енгізу үшін медициналық бұйымдардың сапасын растайтын өндіруші құжаттарының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w:t>
            </w:r>
            <w:r>
              <w:rPr>
                <w:rFonts w:ascii="Times New Roman"/>
                <w:b w:val="false"/>
                <w:i w:val="false"/>
                <w:color w:val="000000"/>
                <w:sz w:val="20"/>
              </w:rPr>
              <w:t>ISO 13485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медициналық бұйымдарды берудің ұзақ мерзімді шарттары шеңберіндегі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 үшіндәрілік заттар мен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6-қосымшаға сәйкес нысан бойынша көрсетілетін қызметті алушының ЭЦҚ қойылған электрондық құжат түріндегі Қазақстан Республикасының аумағында тіркелмеген медициналық бұйымдарды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өтінімдерінің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инновациялық медициналық технологияларды енгізу үшін медициналық бұйымдардың сапасын растайтын өндіруші құжаттарының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медициналық бұйымдардың сапасын растайтын өндіруші құжатының электрондық көшірмесін (сәйкестік туралы сертификаттар (декларациялар) немесе талдау сертификаттары);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ISO 13485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тіркеу, қайта тіркеу және тіркеу дерекнамасына өзгерістер енгізу кезінде медициналық бұйымдардың сараптамасы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6-қосымшаға сәйкес нысан бойынша көрсетілетін қызметті алушының ЭЦҚ қойылған электрондық құжат түріндегі Қазақстан Республикасының аумағында тіркелмеген медициналық бұйымдарды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үлгілерді Қазақстан Республикасының аумағында мемлекеттік тіркеуге, қайта тіркеуге және тіркеу дерекнамасына өзгерістер енгізуге ұсыну туралы кепілдік міндеттеменің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заттар мен медициналық бұйымдардың айналысы саласындағы мемлекеттік сараптама ұйымымен келісілген, мемлекеттік тіркеу, қайта тіркеу, тіркеу дерекнамасына өзгерістер енгізу кезінде сараптама жүргізу үшін медициналық бұйымдардың қажетті саны есебінің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ISO 13485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7) олардың одан әрі өткізу құқығынсыз медициналық бұйымдардың көрмелерін өткізу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6-қосымшаға сәйкес нысан бойынша көрсетілетін қызметті алушының ЭЦҚ қойылған электрондық құжат түріндегі Қазақстан Республикасының аумағында тіркелмеген медициналық бұйымдарды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көрмені ұйымдастырушының көрсетілетін қызметті алушының көрмеге қатысуы туралы растау-хатының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ISO 13485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8)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жиынтықтауыш ретінде пайдалану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6-қосымшаға сәйкес нысан бойынша көрсетілетін қызметті алушының ЭЦҚ қойылған электрондық құжат түріндегі Қазақстан Республикасының аумағында тіркелмеген медициналық бұйымдарды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республикалық маңызы бар қалалардың және астананың денсаулық сақтауды мемлекеттік басқарудың жергілікті органдарынан ( тиісті өңірдің аумағында орналасқан ведомстволық бағынысты ұйымдар немесе жеке медициналық ұйымдар үшін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жиынтықтаушыны әкелу кезінде) немесе көрсетілетін қызметті берушінің атына жіберілген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жиынтықтаушына қажеттілікті растайтын денсаулық сақтау ұйымының келісу хатының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заттар мен медициналық бұйымдардың айналысы саласындағы мемлекеттік сараптама ұйымының медициналық бұйымдардың құрамына кіретін әкелінетін жиынтықтардың, медициналық бұйымдарды жиынтықтауға арналған медициналық бұйымдар құрылғыларының медициналық бұйымдарға тиесілігі туралы немесе оларға тиесілігінің жоқтығы туралы қорытындысының электрондық көшірмесін (Қазақстан Республикасына медициналық бұйымның ажырамас бөлігі болып табылатын жиынтықтаушы медициналық бұйымды әкелу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ISO 13485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9) клиникалық зерттеулер жүргізу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6-қосымшаға сәйкес нысан бойынша көрсетілетін қызметті алушының ЭЦҚ қойылған электрондық құжат түріндегі Қазақстан Республикасының аумағында тіркелмеген медициналық бұйымдарды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бұйымдарға клиникалық зерттеулер жүргізуге рұқсат беруге уәкілетті орган бұйрығының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медициналық бұйымдардың сапасын растайтын өндіруші құжатының электрондық көшірмесін (сәйкестік туралы сертификаттар (декларациялар) немесе талдау сертификаттары)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ISO 13485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аумағында тіркелген медициналық бұйымдарды әкелуге келісім және (немесе) қорытындыны (рұқсат беру құжатын) алу үшін көрсетілетін қызметті алушы көрсетілетін қызметті берушіге Портал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1) гуманитарлық көмек (жәрдемдесу)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8-қосымшаға сәйкес нысан бойынша көрсетілетін қызметті алушының ЭЦҚ қойылған электрондық құжат түріндегі Қазақстан Республикасының аумағында тіркелген медициналық бұйымдарды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9-қосымшаға сәйкес нысан бойынша тіркелген медициналық бұйымдардың әкелінетін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бұйымдардың сапасын растайтын өндіруші құжатының қазақ және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республикалық маңызы бар қалалардың және астананың денсаулық сақтауды мемлекеттік басқарудың жергілікті органдарынан дәрілік заттардың коммерциялық емес нысаналы пайдаланылуын бақылау туралы (тиісті өңірдің аумағында орналасқан ведомстволық бағынысты ұйымдар немесе жеке медициналық ұйымдар үшін дәрілік заттар әкелінген жағдайда) жазбаша растаудың немесе тіркелген дәрілік заттардың атауын, санын және өндірушісін көрсете отырып, осы гуманитарлық акцияны қолдайтын денсаулық сақтау саласындағы уәкілетті органға ведомстволық бағынысты денсаулық сақтау ұйымының немесе басқа да ведомстволардың денсаулық сақтау ұйымдарының хатының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ISO 13485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төтенше ахуалдарды болғызбау және (немесе) олардың салдарын жою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8-қосымшаға сәйкес нысан бойынша көрсетілетін қызметті алушының ЭЦҚ қойылған электрондық құжат түріндегі Қазақстан Республикасында аумағында тіркелген медициналық бұйымдарды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9-қосымшаға сәйкес нысан бойынша тіркелген медициналық бұйымдардың әкелінетін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республикалық маңызы бар қалалардың және астананың денсаулық сақтауды мемлекеттік басқарудың жергілікті органдарынан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заттарды әкелген жағдайда) хаттың немесе денсаулық сақтау ұйымының, бірыңғай дистрибьютордың уәкілетті органға немесе басқа ведомстволардың денсаулық сақтау ұйымына тіркелмеген медициналық бұйымдардың атауы, саны және өндірушісі көрсетілген төтенше жағдайларының (табиғи және техногендік сипаттағы) ахуалын болғызбау және (немесе) жою туралы хаттың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медициналық бұйымдардың сапасын растайтын өндіруші құжатының электрондық көшірмесін (сәйкестік туралы сертификаттар (декларациялар) немесе талдау сертификаттары);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ISO 13485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 елде тіркелгенін растайтын құжатты (экспортқа арналған сертификат, еркін сату сертификаты, тіркеу куәліктері)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Еуразиялық экономикалық одаққа мүше-елдер болып табылмайтын мемлекеттерден Қазақстан Республикасының аумағына дәрілік заттарды әкелуге келісім және (немесе) қорытындыны (рұқсат беру құжатын) алу үшін көрсетілетін қызметті алушы көрсетілетін қызметті берушіге Портал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10-қосымшаға сәйкес көрсетілетін қызметті алушының ЭЦҚ қойылған электрондық құжат түріндегі Еуразиялық экономикалық одаққа мүше мемлекеттер болып табылмайтын елдерден Қазақстан Республикасының аумағына дәрілік заттарды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өңірдің аумағында орналасқан ведомстволық бағынысты ұйымдар немесе жеке медициналық ұйымдар үшін дәрілік заттар әкелінген жағдайда облыстардың, республикалық маңызы бар қалалардың және астананың денсаулық сақтауды мемлекеттік басқарудың жергілікті органдарынан (дәрілік заттар мен медициналық бұйымдардың мемлекеттік тізілімінде ұқсас халықаралық патенттелмеген атауы, дозасы, концентрациясы, көлемі,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келісу хатының немесе сирек кездесетін және аса ауыр ауруы көрсетілген емдеу хаттамасына, науқастардың санына сәйкес және (дәрілік заттар мен медициналық бұйымдардың мемлекеттік тізілімінде ұқсас халықаралық патенттелмеген атауы, дозасы, концентрациясы, көлемі,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уәкілетті органға ведомстволық бағынысты денсаулық сақтау ұйымының немесе басқа ведомстволардың денсаулық сақтау ұйымының тіркелмеген дәрілік заттарды қолданудың негіздемесі бар көрсетілетін қызметті берушінің атына жіберілген хатының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Инфекциялық аурулардың профилактикасы үшін иммундық-биологиялық препаратты әкелу кезінде - халықтың санитариялық-эпидемиологиялық саламаттылығы саласындағы мемлекеттік органның немесе оның аумақтық бөлімшелерінің Қазақстан Республикасында тіркелмеген иммундық-биологиялық препаратты қолданудың негіздемесі бар, дәрілік заттардың және (немесе) препараттың қажетті мөлшері көрсетілген, көрсетілетін қызметті берушінің атына жіберілген келісу хатының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дәрілік заттардың сапасын растайтын өндіруші құжатының электрондық көшірмесін (сәйкестік туралы сертификаттар (декларациялар) немесе талдау сертификаттары);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өндірушінің GMP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төтенше ахуалдарды болғызбау және (немесе) олардың салдарын жою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10-қосымшаға сәйкес көрсетілетін қызметті алушының ЭЦҚ қойылған электрондық құжат түріндегі Еуразиялық экономикалық одаққа мүше мемлекеттер болып табылмайтын елдерден Қазақстан Республикасының аумағына дәрілік заттарды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тілдерінде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өңірдің аумағында орналасқан ведомстволық бағынысты ұйымдар немесе жеке медициналық ұйымдар үшін дәрілік заттар әкелінген жағдайда облыстардың, республикалық маңызы бар қалалардың және астананың денсаулық сақтауды мемлекеттік басқарудың жергілікті органдарынан (дәрілік заттар мен медициналық бұйымдардың мемлекеттік тізілімінде ұқсас халықаралық патенттелмеген атауы, дозасы, концентрациясы, көлемі,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келісу хатының немесе сирек кездесетін және аса ауыр ауруы көрсетілген емдеу хаттамасына, науқастардың санына сәйкес және (дәрілік заттар мен медициналық бұйымдардың мемлекеттік тізілімінде ұқсас халықаралық патенттелмеген атауы, дозасы, концентрациясы, көлемі,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уәкілетті органға ведомстволық бағынысты денсаулық сақтау ұйымының немесе басқа ведомстволардың денсаулық сақтау ұйымының тіркелмеген дәрілік заттарды қолданудың негіздемесі бар көрсетілетін қызметті берушінің атына жіберілген хатының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дәрілік заттардың сапасын растайтын өндіруші құжатының электрондық көшірмесін (сәйкестік туралы сертификаттар (декларациялар) немесе талдау сертификаттары);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өндірушінің GMP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гуманитарлық көмек (жәрдемдесу)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10-қосымшаға сәйкес көрсетілетін қызметті алушының ЭЦҚ қойылған электрондық құжат түріндегі Еуразиялық экономикалық одаққа мүше мемлекеттер болып табылмайтын елдерден Қазақстан Республикасының аумағына дәрілік заттарды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облыстардың, республикалық маңызы бар қалалардың және астананың жергілікті мемлекеттік денсаулық сақтауды басқару органдарынан дәрілік заттардың мақсатты коммерциялық емес пайдаланылуын бақылау туралы растаудың (ведомстволық бағынысты ұйымға немесе тиісті өңірдің аумағында орналасқан жеке медициналық ұйымдарға дәрілік заттарды әкелу кезінде) немесе тіркелмеген дәрілік заттардың атауы, саны мен өндірушісі көрсетілген осы гуманитарлық акцияны қолдайтын басқа да ведомстволардың денсаулық сақтау ұйымының қызметті берушінің атына жіберілген хатының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медициналық бұйымдардың сапасын растайтын өндіруші құжатының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өндірушінің GMP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инновациялық медициналық технологияларды енгізу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10-қосымшаға сәйкес көрсетілетін қызметті алушының ЭЦҚ қойылған электрондық құжат түріндегі Еуразиялық экономикалық одаққа мүше мемлекеттер болып табылмайтын елдерден Қазақстан Республикасының аумағына дәрілік заттарды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тілдерінде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инновациялық медициналық технологияларды енгізу үшін тіркелмеген дәрілік заттардың атауы, саны және өндірушісі көрсетілген дәрілік заттарды әкелу қажеттілігі туралы уәкілетті органның растауының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инновациялық медициналық технологияларды енгізу үшін қазақ және орыс тілдеріне аударылған дәрілік заттардың сапасын растайтын өндіруші құжаттарының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өндірушінің GMP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дәрілік заттарды берудің ұзақ мерзімді шарттары шеңберіндегі дәрілік заттарды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заттарды бірыңғай дистрибьютордың сатып алуы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10-қосымшаға сәйкес көрсетілетін қызметті алушының ЭЦҚ қойылған электрондық құжат түріндегі Еуразиялық экономикалық одаққа мүше мемлекеттер болып табылмайтын елдерден Қазақстан Республикасының аумағына дәрілік заттарды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өтінімдерінің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дәрілік заттың сапасын растайтын өндіруші құжатының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өндірушінің GMP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радиоактивті, биологиялық және химиялық заттардың (вакциналардың, антидоттардың) әсерінің профилактикасы және оның салдарын емдеу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10-қосымшаға сәйкес көрсетілетін қызметті алушының ЭЦҚ қойылған электрондық құжат түріндегі Еуразиялық экономикалық одаққа мүше мемлекеттер болып табылмайтын елдерден Қазақстан Республикасының аумағына дәрілік заттарды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хатының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берушінің атына жіберілген 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дәрілік заттың сапасын растайтын өндіруші құжатының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және орыс тілдеріне аударылған қаптамаға жапсырманы бекіту туралы кепілдік міндеттемесінің және медициналық қолдану жөніндегі нұсқаулықтың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өндірушінің GMP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 елде тіркелгенін растайтын құжатты (экспортқа арналған сертификат, еркін сату сертификаты, тіркеу куәліктері)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тіркеу, қайта тіркеу және тіркеу дерекнамасына өзгерістер енгізу кезінде дәрілік заттардың сараптамасы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10-қосымшаға сәйкес көрсетілетін қызметті алушының ЭЦҚ қойылған электрондық құжат түріндегі Еуразиялық экономикалық одаққа мүше-мемлекеттер болып табылмайтын елдерден Қазақстан Республикасының аумағына дәрілік заттарды әкелуге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аумағында мемлекеттік тіркеуге, қайта тіркеуге және тіркеу дерекнамасына өзгерістер енгізуге осы үлгілерді ұсыну туралы кепілдік міндеттеменің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заттар мен медициналық бұйымдардың айналысы саласындағы мемлекеттік сараптама ұйымымен келісілген, мемлекеттік тіркеу, қайта тіркеу, тіркеу дерекнамасына өзгерістер енгізу кезінде сараптама жүргізу үшін дәрілік заттардың қажетті саны есебінің электрондық көшірмесін;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 немесе орыс тілдеріне аударылған шарттың (келісімшарттың) немесе инвойстың (жүкқұжаттың) электрондық көшірмесін;</w:t>
            </w:r>
          </w:p>
          <w:p>
            <w:pPr>
              <w:spacing w:after="20"/>
              <w:ind w:left="20"/>
              <w:jc w:val="both"/>
            </w:pPr>
            <w:r>
              <w:rPr>
                <w:rFonts w:ascii="Times New Roman"/>
                <w:b w:val="false"/>
                <w:i w:val="false"/>
                <w:color w:val="000000"/>
                <w:sz w:val="20"/>
              </w:rPr>
              <w:t>
Жеке басты куәландыратын құжаттар туралы, жеке кәсіпкер ретінде мемлекеттік тіркеу туралы, заңды тұлғаны мемлекеттік тіркеу (қайта тіркеу) туралы, қазақ немесе орыс тілдеріндегі келісімшарт немесе шарт туралы, фармацевтикалық және медициналық қызметке, есірткі құралдарының, психотроптық заттар мен прекурсорлардың айналымы саласындағы қызмет түрлерімен айналысуға арналған лицензиялар туралы мәліметтерді, мемлекеттік ақпараттық жүйелерде қамтылған медициналық бұйымдарды көтерме саудада өткізуге арналған қызметтің басталуы туралы хабарламаны, көрсетілетін қызметті беруші "электрондық үкімет" шлюзі арқылы тиісті мемлекеттік ақпараттық жүйелерден алып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88"/>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89"/>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қызметтің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көрсетілетін қызметтің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интернет-ресурсында көрсетілген kmfk@​dsm.​gov.​kz.</w:t>
            </w:r>
          </w:p>
          <w:p>
            <w:pPr>
              <w:spacing w:after="20"/>
              <w:ind w:left="20"/>
              <w:jc w:val="both"/>
            </w:pPr>
            <w:r>
              <w:rPr>
                <w:rFonts w:ascii="Times New Roman"/>
                <w:b w:val="false"/>
                <w:i w:val="false"/>
                <w:color w:val="000000"/>
                <w:sz w:val="20"/>
              </w:rPr>
              <w:t>
4. Мемлекеттік көрсетілетін қызметтің мәселелері жөніндегі бірыңғай байланыс орталығының телефон нөмірлері-1414,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 шілдедегі № 62</w:t>
            </w:r>
            <w:r>
              <w:br/>
            </w:r>
            <w:r>
              <w:rPr>
                <w:rFonts w:ascii="Times New Roman"/>
                <w:b w:val="false"/>
                <w:i w:val="false"/>
                <w:color w:val="000000"/>
                <w:sz w:val="20"/>
              </w:rPr>
              <w:t>бұйрығына 2-қосымша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әкелу және "Қазақстан</w:t>
            </w:r>
            <w:r>
              <w:br/>
            </w:r>
            <w:r>
              <w:rPr>
                <w:rFonts w:ascii="Times New Roman"/>
                <w:b w:val="false"/>
                <w:i w:val="false"/>
                <w:color w:val="000000"/>
                <w:sz w:val="20"/>
              </w:rPr>
              <w:t>Республикасында тіркелген</w:t>
            </w:r>
            <w:r>
              <w:br/>
            </w:r>
            <w:r>
              <w:rPr>
                <w:rFonts w:ascii="Times New Roman"/>
                <w:b w:val="false"/>
                <w:i w:val="false"/>
                <w:color w:val="000000"/>
                <w:sz w:val="20"/>
              </w:rPr>
              <w:t>және тіркелмеген дәрілік заттар</w:t>
            </w:r>
            <w:r>
              <w:br/>
            </w:r>
            <w:r>
              <w:rPr>
                <w:rFonts w:ascii="Times New Roman"/>
                <w:b w:val="false"/>
                <w:i w:val="false"/>
                <w:color w:val="000000"/>
                <w:sz w:val="20"/>
              </w:rPr>
              <w:t>мен медициналық бұйымдарды</w:t>
            </w:r>
            <w:r>
              <w:br/>
            </w:r>
            <w:r>
              <w:rPr>
                <w:rFonts w:ascii="Times New Roman"/>
                <w:b w:val="false"/>
                <w:i w:val="false"/>
                <w:color w:val="000000"/>
                <w:sz w:val="20"/>
              </w:rPr>
              <w:t>әкелуге келісім және (немесе)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bl>
    <w:bookmarkStart w:name="z345" w:id="90"/>
    <w:p>
      <w:pPr>
        <w:spacing w:after="0"/>
        <w:ind w:left="0"/>
        <w:jc w:val="left"/>
      </w:pPr>
      <w:r>
        <w:rPr>
          <w:rFonts w:ascii="Times New Roman"/>
          <w:b/>
          <w:i w:val="false"/>
          <w:color w:val="000000"/>
        </w:rPr>
        <w:t xml:space="preserve">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 _____________________________________________ (қорытынды берген уәкілетті органның атауы)</w:t>
      </w:r>
    </w:p>
    <w:bookmarkEnd w:id="90"/>
    <w:bookmarkStart w:name="z347" w:id="91"/>
    <w:p>
      <w:pPr>
        <w:spacing w:after="0"/>
        <w:ind w:left="0"/>
        <w:jc w:val="both"/>
      </w:pPr>
      <w:r>
        <w:rPr>
          <w:rFonts w:ascii="Times New Roman"/>
          <w:b w:val="false"/>
          <w:i w:val="false"/>
          <w:color w:val="000000"/>
          <w:sz w:val="28"/>
        </w:rPr>
        <w:t>
      Берілді______________________________________________________________</w:t>
      </w:r>
    </w:p>
    <w:bookmarkEnd w:id="91"/>
    <w:bookmarkStart w:name="z348" w:id="92"/>
    <w:p>
      <w:pPr>
        <w:spacing w:after="0"/>
        <w:ind w:left="0"/>
        <w:jc w:val="both"/>
      </w:pPr>
      <w:r>
        <w:rPr>
          <w:rFonts w:ascii="Times New Roman"/>
          <w:b w:val="false"/>
          <w:i w:val="false"/>
          <w:color w:val="000000"/>
          <w:sz w:val="28"/>
        </w:rPr>
        <w:t>
      (ұйымның атауы, заңды мекенжайы, елі/жеке тұлғалар үшін тегі, аты, әкесінің аты   (бар болған жағдайда)</w:t>
      </w:r>
    </w:p>
    <w:bookmarkEnd w:id="92"/>
    <w:bookmarkStart w:name="z349" w:id="93"/>
    <w:p>
      <w:pPr>
        <w:spacing w:after="0"/>
        <w:ind w:left="0"/>
        <w:jc w:val="both"/>
      </w:pPr>
      <w:r>
        <w:rPr>
          <w:rFonts w:ascii="Times New Roman"/>
          <w:b w:val="false"/>
          <w:i w:val="false"/>
          <w:color w:val="000000"/>
          <w:sz w:val="28"/>
        </w:rPr>
        <w:t>
      Ауыстыру түрі ______________________________________________________</w:t>
      </w:r>
    </w:p>
    <w:bookmarkEnd w:id="93"/>
    <w:bookmarkStart w:name="z350" w:id="94"/>
    <w:p>
      <w:pPr>
        <w:spacing w:after="0"/>
        <w:ind w:left="0"/>
        <w:jc w:val="both"/>
      </w:pPr>
      <w:r>
        <w:rPr>
          <w:rFonts w:ascii="Times New Roman"/>
          <w:b w:val="false"/>
          <w:i w:val="false"/>
          <w:color w:val="000000"/>
          <w:sz w:val="28"/>
        </w:rPr>
        <w:t>
      Алушы/жіберуші ____________________________________________________</w:t>
      </w:r>
    </w:p>
    <w:bookmarkEnd w:id="94"/>
    <w:bookmarkStart w:name="z351" w:id="95"/>
    <w:p>
      <w:pPr>
        <w:spacing w:after="0"/>
        <w:ind w:left="0"/>
        <w:jc w:val="both"/>
      </w:pPr>
      <w:r>
        <w:rPr>
          <w:rFonts w:ascii="Times New Roman"/>
          <w:b w:val="false"/>
          <w:i w:val="false"/>
          <w:color w:val="000000"/>
          <w:sz w:val="28"/>
        </w:rPr>
        <w:t>
                                              (атауы, заңды мекенжайы, елі)</w:t>
      </w:r>
    </w:p>
    <w:bookmarkEnd w:id="95"/>
    <w:bookmarkStart w:name="z352" w:id="96"/>
    <w:p>
      <w:pPr>
        <w:spacing w:after="0"/>
        <w:ind w:left="0"/>
        <w:jc w:val="both"/>
      </w:pPr>
      <w:r>
        <w:rPr>
          <w:rFonts w:ascii="Times New Roman"/>
          <w:b w:val="false"/>
          <w:i w:val="false"/>
          <w:color w:val="000000"/>
          <w:sz w:val="28"/>
        </w:rPr>
        <w:t>
      Баратын/жіберетін ел ________________________________________________</w:t>
      </w:r>
    </w:p>
    <w:bookmarkEnd w:id="96"/>
    <w:bookmarkStart w:name="z353" w:id="97"/>
    <w:p>
      <w:pPr>
        <w:spacing w:after="0"/>
        <w:ind w:left="0"/>
        <w:jc w:val="both"/>
      </w:pPr>
      <w:r>
        <w:rPr>
          <w:rFonts w:ascii="Times New Roman"/>
          <w:b w:val="false"/>
          <w:i w:val="false"/>
          <w:color w:val="000000"/>
          <w:sz w:val="28"/>
        </w:rPr>
        <w:t>
      Әкелу мақсаты _____________________________________________________</w:t>
      </w:r>
    </w:p>
    <w:bookmarkEnd w:id="97"/>
    <w:bookmarkStart w:name="z354" w:id="98"/>
    <w:p>
      <w:pPr>
        <w:spacing w:after="0"/>
        <w:ind w:left="0"/>
        <w:jc w:val="both"/>
      </w:pPr>
      <w:r>
        <w:rPr>
          <w:rFonts w:ascii="Times New Roman"/>
          <w:b w:val="false"/>
          <w:i w:val="false"/>
          <w:color w:val="000000"/>
          <w:sz w:val="28"/>
        </w:rPr>
        <w:t>
      Уақытша әкелу мерзімі ______________________________________________</w:t>
      </w:r>
    </w:p>
    <w:bookmarkEnd w:id="98"/>
    <w:bookmarkStart w:name="z355" w:id="99"/>
    <w:p>
      <w:pPr>
        <w:spacing w:after="0"/>
        <w:ind w:left="0"/>
        <w:jc w:val="both"/>
      </w:pPr>
      <w:r>
        <w:rPr>
          <w:rFonts w:ascii="Times New Roman"/>
          <w:b w:val="false"/>
          <w:i w:val="false"/>
          <w:color w:val="000000"/>
          <w:sz w:val="28"/>
        </w:rPr>
        <w:t>
      Негізі _____________________________________________________________</w:t>
      </w:r>
    </w:p>
    <w:bookmarkEnd w:id="99"/>
    <w:bookmarkStart w:name="z356" w:id="100"/>
    <w:p>
      <w:pPr>
        <w:spacing w:after="0"/>
        <w:ind w:left="0"/>
        <w:jc w:val="both"/>
      </w:pPr>
      <w:r>
        <w:rPr>
          <w:rFonts w:ascii="Times New Roman"/>
          <w:b w:val="false"/>
          <w:i w:val="false"/>
          <w:color w:val="000000"/>
          <w:sz w:val="28"/>
        </w:rPr>
        <w:t>
      Қосымша ақпарат ___________________________________________________</w:t>
      </w:r>
    </w:p>
    <w:bookmarkEnd w:id="100"/>
    <w:bookmarkStart w:name="z357" w:id="101"/>
    <w:p>
      <w:pPr>
        <w:spacing w:after="0"/>
        <w:ind w:left="0"/>
        <w:jc w:val="both"/>
      </w:pPr>
      <w:r>
        <w:rPr>
          <w:rFonts w:ascii="Times New Roman"/>
          <w:b w:val="false"/>
          <w:i w:val="false"/>
          <w:color w:val="000000"/>
          <w:sz w:val="28"/>
        </w:rPr>
        <w:t>
      Транзит елі ________________________________________________________</w:t>
      </w:r>
    </w:p>
    <w:bookmarkEnd w:id="101"/>
    <w:p>
      <w:pPr>
        <w:spacing w:after="0"/>
        <w:ind w:left="0"/>
        <w:jc w:val="both"/>
      </w:pPr>
      <w:r>
        <w:rPr>
          <w:rFonts w:ascii="Times New Roman"/>
          <w:b w:val="false"/>
          <w:i w:val="false"/>
          <w:color w:val="000000"/>
          <w:sz w:val="28"/>
        </w:rPr>
        <w:t>
                                                           (аумақ бойынша транзит)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Дәрілік </w:t>
            </w:r>
            <w:r>
              <w:rPr>
                <w:rFonts w:ascii="Times New Roman"/>
                <w:b/>
                <w:i w:val="false"/>
                <w:color w:val="000000"/>
                <w:sz w:val="20"/>
              </w:rPr>
              <w:t>заттың/медициналық</w:t>
            </w:r>
            <w:r>
              <w:rPr>
                <w:rFonts w:ascii="Times New Roman"/>
                <w:b/>
                <w:i w:val="false"/>
                <w:color w:val="000000"/>
                <w:sz w:val="20"/>
              </w:rPr>
              <w:t xml:space="preserve"> бұйымның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Сериясы (партиясы)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Концентрациясы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Өлшеп-орау</w:t>
            </w:r>
            <w:r>
              <w:rPr>
                <w:rFonts w:ascii="Times New Roman"/>
                <w:b/>
                <w:i w:val="false"/>
                <w:color w:val="000000"/>
                <w:sz w:val="20"/>
              </w:rPr>
              <w:t xml:space="preserve">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102"/>
    <w:p>
      <w:pPr>
        <w:spacing w:after="0"/>
        <w:ind w:left="0"/>
        <w:jc w:val="both"/>
      </w:pPr>
      <w:r>
        <w:rPr>
          <w:rFonts w:ascii="Times New Roman"/>
          <w:b w:val="false"/>
          <w:i w:val="false"/>
          <w:color w:val="000000"/>
          <w:sz w:val="28"/>
        </w:rPr>
        <w:t>
      Қолы ________________________ Күні __________________</w:t>
      </w:r>
    </w:p>
    <w:bookmarkEnd w:id="102"/>
    <w:p>
      <w:pPr>
        <w:spacing w:after="0"/>
        <w:ind w:left="0"/>
        <w:jc w:val="both"/>
      </w:pPr>
      <w:r>
        <w:rPr>
          <w:rFonts w:ascii="Times New Roman"/>
          <w:b w:val="false"/>
          <w:i w:val="false"/>
          <w:color w:val="000000"/>
          <w:sz w:val="28"/>
        </w:rPr>
        <w:t>
                  (Тегі, аты, әкесінің атауы) (бар болған жағдайда), лауазымы</w:t>
      </w:r>
    </w:p>
    <w:p>
      <w:pPr>
        <w:spacing w:after="0"/>
        <w:ind w:left="0"/>
        <w:jc w:val="both"/>
      </w:pPr>
      <w:r>
        <w:rPr>
          <w:rFonts w:ascii="Times New Roman"/>
          <w:b w:val="false"/>
          <w:i w:val="false"/>
          <w:color w:val="000000"/>
          <w:sz w:val="28"/>
        </w:rPr>
        <w:t>
      ______________________________________</w:t>
      </w:r>
    </w:p>
    <w:bookmarkStart w:name="z362" w:id="103"/>
    <w:p>
      <w:pPr>
        <w:spacing w:after="0"/>
        <w:ind w:left="0"/>
        <w:jc w:val="both"/>
      </w:pPr>
      <w:r>
        <w:rPr>
          <w:rFonts w:ascii="Times New Roman"/>
          <w:b w:val="false"/>
          <w:i w:val="false"/>
          <w:color w:val="000000"/>
          <w:sz w:val="28"/>
        </w:rPr>
        <w:t>
      Қорытынды (рұқсат беру құжаты)</w:t>
      </w:r>
    </w:p>
    <w:bookmarkEnd w:id="103"/>
    <w:bookmarkStart w:name="z363" w:id="104"/>
    <w:p>
      <w:pPr>
        <w:spacing w:after="0"/>
        <w:ind w:left="0"/>
        <w:jc w:val="both"/>
      </w:pPr>
      <w:r>
        <w:rPr>
          <w:rFonts w:ascii="Times New Roman"/>
          <w:b w:val="false"/>
          <w:i w:val="false"/>
          <w:color w:val="000000"/>
          <w:sz w:val="28"/>
        </w:rPr>
        <w:t>
      20____ жылғы "____"__________дейін жарамды.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 шілдедегі № 62</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әкету және "Қазақстан</w:t>
            </w:r>
            <w:r>
              <w:br/>
            </w:r>
            <w:r>
              <w:rPr>
                <w:rFonts w:ascii="Times New Roman"/>
                <w:b w:val="false"/>
                <w:i w:val="false"/>
                <w:color w:val="000000"/>
                <w:sz w:val="20"/>
              </w:rPr>
              <w:t>Республикасында тіркелген</w:t>
            </w:r>
            <w:r>
              <w:br/>
            </w:r>
            <w:r>
              <w:rPr>
                <w:rFonts w:ascii="Times New Roman"/>
                <w:b w:val="false"/>
                <w:i w:val="false"/>
                <w:color w:val="000000"/>
                <w:sz w:val="20"/>
              </w:rPr>
              <w:t>және тіркелмеген дәрілік заттар</w:t>
            </w:r>
            <w:r>
              <w:br/>
            </w:r>
            <w:r>
              <w:rPr>
                <w:rFonts w:ascii="Times New Roman"/>
                <w:b w:val="false"/>
                <w:i w:val="false"/>
                <w:color w:val="000000"/>
                <w:sz w:val="20"/>
              </w:rPr>
              <w:t>мен медициналық бұйымдарды</w:t>
            </w:r>
            <w:r>
              <w:br/>
            </w:r>
            <w:r>
              <w:rPr>
                <w:rFonts w:ascii="Times New Roman"/>
                <w:b w:val="false"/>
                <w:i w:val="false"/>
                <w:color w:val="000000"/>
                <w:sz w:val="20"/>
              </w:rPr>
              <w:t>әкетуге келісім және (немесе)</w:t>
            </w:r>
            <w:r>
              <w:br/>
            </w:r>
            <w:r>
              <w:rPr>
                <w:rFonts w:ascii="Times New Roman"/>
                <w:b w:val="false"/>
                <w:i w:val="false"/>
                <w:color w:val="000000"/>
                <w:sz w:val="20"/>
              </w:rPr>
              <w:t>қорытындыны (рұқсат беру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bl>
    <w:bookmarkStart w:name="z369" w:id="105"/>
    <w:p>
      <w:pPr>
        <w:spacing w:after="0"/>
        <w:ind w:left="0"/>
        <w:jc w:val="left"/>
      </w:pPr>
      <w:r>
        <w:rPr>
          <w:rFonts w:ascii="Times New Roman"/>
          <w:b/>
          <w:i w:val="false"/>
          <w:color w:val="000000"/>
        </w:rPr>
        <w:t xml:space="preserve"> Қазақстан Республикасының аумағынан тіркелген және тіркелмеген дәрілік заттарды және медициналық бұйымдарды әкетуге өтініш</w:t>
      </w:r>
    </w:p>
    <w:bookmarkEnd w:id="105"/>
    <w:bookmarkStart w:name="z370" w:id="106"/>
    <w:p>
      <w:pPr>
        <w:spacing w:after="0"/>
        <w:ind w:left="0"/>
        <w:jc w:val="both"/>
      </w:pPr>
      <w:r>
        <w:rPr>
          <w:rFonts w:ascii="Times New Roman"/>
          <w:b w:val="false"/>
          <w:i w:val="false"/>
          <w:color w:val="000000"/>
          <w:sz w:val="28"/>
        </w:rPr>
        <w:t>
      Қазақстан Республикасының аумағынан тіркелген және тіркелмеген дәрілік заттарды және медициналық бұйымдарды әкетуге келісім және (немесе) қорытынды (рұқсат беру құжатын) беруді сұраймын.</w:t>
      </w:r>
    </w:p>
    <w:bookmarkEnd w:id="106"/>
    <w:bookmarkStart w:name="z371" w:id="107"/>
    <w:p>
      <w:pPr>
        <w:spacing w:after="0"/>
        <w:ind w:left="0"/>
        <w:jc w:val="both"/>
      </w:pPr>
      <w:r>
        <w:rPr>
          <w:rFonts w:ascii="Times New Roman"/>
          <w:b w:val="false"/>
          <w:i w:val="false"/>
          <w:color w:val="000000"/>
          <w:sz w:val="28"/>
        </w:rPr>
        <w:t>
            1-кесте</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(қосымшаның, инвойстың, шот-фактураның)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(қосымшаның, инвойстың, шот-фактураның)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Әкетуді жүргізетін кедендік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108"/>
    <w:p>
      <w:pPr>
        <w:spacing w:after="0"/>
        <w:ind w:left="0"/>
        <w:jc w:val="both"/>
      </w:pPr>
      <w:r>
        <w:rPr>
          <w:rFonts w:ascii="Times New Roman"/>
          <w:b w:val="false"/>
          <w:i w:val="false"/>
          <w:color w:val="000000"/>
          <w:sz w:val="28"/>
        </w:rPr>
        <w:t>
            2-кесте</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Дәрілік </w:t>
            </w:r>
            <w:r>
              <w:rPr>
                <w:rFonts w:ascii="Times New Roman"/>
                <w:b/>
                <w:i w:val="false"/>
                <w:color w:val="000000"/>
                <w:sz w:val="20"/>
              </w:rPr>
              <w:t>заттардың/медициналық</w:t>
            </w:r>
            <w:r>
              <w:rPr>
                <w:rFonts w:ascii="Times New Roman"/>
                <w:b/>
                <w:i w:val="false"/>
                <w:color w:val="000000"/>
                <w:sz w:val="20"/>
              </w:rPr>
              <w:t xml:space="preserve">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Концентрациясы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Дозалауы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Өлшеп-орау</w:t>
            </w:r>
            <w:r>
              <w:rPr>
                <w:rFonts w:ascii="Times New Roman"/>
                <w:b/>
                <w:i w:val="false"/>
                <w:color w:val="000000"/>
                <w:sz w:val="20"/>
              </w:rPr>
              <w:t xml:space="preserve">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109"/>
    <w:p>
      <w:pPr>
        <w:spacing w:after="0"/>
        <w:ind w:left="0"/>
        <w:jc w:val="both"/>
      </w:pPr>
      <w:r>
        <w:rPr>
          <w:rFonts w:ascii="Times New Roman"/>
          <w:b w:val="false"/>
          <w:i w:val="false"/>
          <w:color w:val="000000"/>
          <w:sz w:val="28"/>
        </w:rPr>
        <w:t>
            3-кесте</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куәлігінің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куәлігінің берілген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110"/>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bookmarkEnd w:id="110"/>
    <w:bookmarkStart w:name="z376" w:id="111"/>
    <w:p>
      <w:pPr>
        <w:spacing w:after="0"/>
        <w:ind w:left="0"/>
        <w:jc w:val="both"/>
      </w:pPr>
      <w:r>
        <w:rPr>
          <w:rFonts w:ascii="Times New Roman"/>
          <w:b w:val="false"/>
          <w:i w:val="false"/>
          <w:color w:val="000000"/>
          <w:sz w:val="28"/>
        </w:rPr>
        <w:t>
      __________________________                   ____________________</w:t>
      </w:r>
    </w:p>
    <w:bookmarkEnd w:id="111"/>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bookmarkStart w:name="z377" w:id="112"/>
    <w:p>
      <w:pPr>
        <w:spacing w:after="0"/>
        <w:ind w:left="0"/>
        <w:jc w:val="both"/>
      </w:pPr>
      <w:r>
        <w:rPr>
          <w:rFonts w:ascii="Times New Roman"/>
          <w:b w:val="false"/>
          <w:i w:val="false"/>
          <w:color w:val="000000"/>
          <w:sz w:val="28"/>
        </w:rPr>
        <w:t>
            (бар болса)</w:t>
      </w:r>
    </w:p>
    <w:bookmarkEnd w:id="112"/>
    <w:bookmarkStart w:name="z378" w:id="113"/>
    <w:p>
      <w:pPr>
        <w:spacing w:after="0"/>
        <w:ind w:left="0"/>
        <w:jc w:val="both"/>
      </w:pPr>
      <w:r>
        <w:rPr>
          <w:rFonts w:ascii="Times New Roman"/>
          <w:b w:val="false"/>
          <w:i w:val="false"/>
          <w:color w:val="000000"/>
          <w:sz w:val="28"/>
        </w:rPr>
        <w:t>
            20__ жылғы "__" _______</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әкетуге келісім және (немесе) қорытындыны (рұқсат беру құжатын) беру" мемлекеттік қызмет көрсету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bookmarkStart w:name="z387" w:id="114"/>
    <w:p>
      <w:pPr>
        <w:spacing w:after="0"/>
        <w:ind w:left="0"/>
        <w:jc w:val="left"/>
      </w:pPr>
      <w:r>
        <w:rPr>
          <w:rFonts w:ascii="Times New Roman"/>
          <w:b/>
          <w:i w:val="false"/>
          <w:color w:val="000000"/>
        </w:rPr>
        <w:t xml:space="preserve">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 мемлекеттік қызмет көрсетуге қойылатын негізгі талаптардың тізбесі</w:t>
      </w:r>
    </w:p>
    <w:bookmarkEnd w:id="11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15"/>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w:t>
            </w:r>
          </w:p>
          <w:bookmarkEnd w:id="115"/>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Қазақстан Республикасының аумағында тіркелген дәрілік заттарды әкету;</w:t>
            </w:r>
          </w:p>
          <w:p>
            <w:pPr>
              <w:spacing w:after="20"/>
              <w:ind w:left="20"/>
              <w:jc w:val="both"/>
            </w:pPr>
            <w:r>
              <w:rPr>
                <w:rFonts w:ascii="Times New Roman"/>
                <w:b w:val="false"/>
                <w:i w:val="false"/>
                <w:color w:val="000000"/>
                <w:sz w:val="20"/>
              </w:rPr>
              <w:t>
</w:t>
            </w:r>
            <w:r>
              <w:rPr>
                <w:rFonts w:ascii="Times New Roman"/>
                <w:b/>
                <w:i w:val="false"/>
                <w:color w:val="000000"/>
                <w:sz w:val="20"/>
              </w:rPr>
              <w:t>2) Қазақстан Республикасының аумағында тіркелмеген дәрілік заттарды әкету;</w:t>
            </w:r>
          </w:p>
          <w:p>
            <w:pPr>
              <w:spacing w:after="20"/>
              <w:ind w:left="20"/>
              <w:jc w:val="both"/>
            </w:pPr>
            <w:r>
              <w:rPr>
                <w:rFonts w:ascii="Times New Roman"/>
                <w:b w:val="false"/>
                <w:i w:val="false"/>
                <w:color w:val="000000"/>
                <w:sz w:val="20"/>
              </w:rPr>
              <w:t>
</w:t>
            </w:r>
            <w:r>
              <w:rPr>
                <w:rFonts w:ascii="Times New Roman"/>
                <w:b/>
                <w:i w:val="false"/>
                <w:color w:val="000000"/>
                <w:sz w:val="20"/>
              </w:rPr>
              <w:t>3) Қазақстан Республикасының аумағында тіркелген медициналық бұйымдарды әкету;</w:t>
            </w:r>
          </w:p>
          <w:p>
            <w:pPr>
              <w:spacing w:after="20"/>
              <w:ind w:left="20"/>
              <w:jc w:val="both"/>
            </w:pPr>
            <w:r>
              <w:rPr>
                <w:rFonts w:ascii="Times New Roman"/>
                <w:b w:val="false"/>
                <w:i w:val="false"/>
                <w:color w:val="000000"/>
                <w:sz w:val="20"/>
              </w:rPr>
              <w:t>
</w:t>
            </w:r>
            <w:r>
              <w:rPr>
                <w:rFonts w:ascii="Times New Roman"/>
                <w:b/>
                <w:i w:val="false"/>
                <w:color w:val="000000"/>
                <w:sz w:val="20"/>
              </w:rPr>
              <w:t>4) Қазақстан Республикасының аумағында тіркелмеген медициналық бұйымдарды әкету.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органның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сәттен бастап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16"/>
          <w:p>
            <w:pPr>
              <w:spacing w:after="20"/>
              <w:ind w:left="20"/>
              <w:jc w:val="both"/>
            </w:pPr>
            <w:r>
              <w:rPr>
                <w:rFonts w:ascii="Times New Roman"/>
                <w:b w:val="false"/>
                <w:i w:val="false"/>
                <w:color w:val="000000"/>
                <w:sz w:val="20"/>
              </w:rPr>
              <w:t>
Мемлекеттік қызметтің барлық кіші түрлері бойынша:</w:t>
            </w:r>
          </w:p>
          <w:bookmarkEnd w:id="116"/>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17"/>
          <w:p>
            <w:pPr>
              <w:spacing w:after="20"/>
              <w:ind w:left="20"/>
              <w:jc w:val="both"/>
            </w:pPr>
            <w:r>
              <w:rPr>
                <w:rFonts w:ascii="Times New Roman"/>
                <w:b w:val="false"/>
                <w:i w:val="false"/>
                <w:color w:val="000000"/>
                <w:sz w:val="20"/>
              </w:rPr>
              <w:t>
1. Мемлекеттік қызмет көрсету нәтижесі:</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аумағында тіркелген дәрілік заттарды әкетуге келісім және (немесе) қорытынды (рұқсат беру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аумағында тіркелмеген дәрілік заттарды әкетуге келісім және (немесе) қорытынды (рұқсат беру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аумағында тіркелген медициналық бұйымдарды әкетуге келісім және (немесе) қорытынды (рұқсат беру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аумағында тіркелмеген медициналық бұйымдарды әкетуге келісім және (немесе) қорытынды (рұқсат беру құжаты).</w:t>
            </w:r>
          </w:p>
          <w:p>
            <w:pPr>
              <w:spacing w:after="20"/>
              <w:ind w:left="20"/>
              <w:jc w:val="both"/>
            </w:pPr>
            <w:r>
              <w:rPr>
                <w:rFonts w:ascii="Times New Roman"/>
                <w:b w:val="false"/>
                <w:i w:val="false"/>
                <w:color w:val="000000"/>
                <w:sz w:val="20"/>
              </w:rPr>
              <w:t>
2. Өтінішті одан әрі қараудан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18"/>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көрсетілетін қызметтің нәтижесін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қызметке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19"/>
          <w:p>
            <w:pPr>
              <w:spacing w:after="20"/>
              <w:ind w:left="20"/>
              <w:jc w:val="both"/>
            </w:pPr>
            <w:r>
              <w:rPr>
                <w:rFonts w:ascii="Times New Roman"/>
                <w:b w:val="false"/>
                <w:i w:val="false"/>
                <w:color w:val="000000"/>
                <w:sz w:val="20"/>
              </w:rPr>
              <w:t>
 1. Қазақстан Республикасының аумағында тіркелген дәрілік заттарды әкетуге келісім және (немесе) қорытынды (рұқсат беру құжатын) алу үшін жеке және заңды тұлғалар (бұдан әрі – көрсетілетін қызметті алушы) дәрілік заттар мен медициналық бұйымдардың айналысы саласындағы мемлекеттік органның аумақтық бөлімшелеріне (бұдан әрі – көрсетілетін қызметті беруші), www.egov.kz, www.elicense.kz "электрондық үкімет" веб-портал арқылы (бұдан әрі – Портал) мынаны жібереді:</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1-қосымшаға сәйкес нысан бойынша көрсетілетін қызметті алушының ЭЦҚ қойылған электрондық құжат түріндегі Қазақстан Республикасының аумағында тіркелген дәрілік заттарды әкетуге өтінішті.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аумағында тіркелмеген дәрілік заттарды әкетуге келісім және (немесе) қорытынды (рұқсат беру құжатын) алу үшін көрсетілетін қызметті алушы көрсетілетін қызметті берушіге Портал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1-қосымшаға сәйкес нысан бойынша көрсетілетін қызметті алушының ЭЦҚ қойылған электрондық құжат түріндегі Қазақстан Республикасының аумағында тіркелмеген дәрілік заттарды әкетуге өтінішті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аумағында тіркелген медициналық бұйымдарды әкетуге келісім және (немесе) қорытынды (рұқсат беру құжатын) алу үшін көрсетілетін қызметті алушы көрсетілетін қызметті берушіге Портал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1-қосымшаға сәйкес нысан бойынша көрсетілетін қызметті алушының ЭЦҚ қойылған электрондық құжат түріндегі Қазақстан Республикасында тіркелген медициналық бұйымдарды Қазақстан Республикасының аумағынан әкетуге өтінішті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аумағында тіркелмеген медициналық бұйымдарды әкетуге келісім және (немесе) қорытынды (рұқсат беру құжатын) алу үшін көрсетілетін қызметті алушы көрсетілетін қызметті берушіге Портал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1-қосымшаға сәйкес нысан бойынша көрсетілетін қызметті алушының ЭЦҚ қойылған электрондық құжат түріндегі Қазақстан Республикасының аумағында тіркелмеген медициналық бұйымдарды әкетуге өтінішті.</w:t>
            </w:r>
          </w:p>
          <w:p>
            <w:pPr>
              <w:spacing w:after="20"/>
              <w:ind w:left="20"/>
              <w:jc w:val="both"/>
            </w:pPr>
            <w:r>
              <w:rPr>
                <w:rFonts w:ascii="Times New Roman"/>
                <w:b w:val="false"/>
                <w:i w:val="false"/>
                <w:color w:val="000000"/>
                <w:sz w:val="20"/>
              </w:rPr>
              <w:t>
 Жеке басын куәландыратын құжаттар туралы, жеке кәсіпкер ретінде мемлекеттік тіркеу туралы, заңды тұлғаны мемлекеттік тіркеу (қайта тіркеу) туралы, қазақ немесе орыс тілдеріндегі келісімшарт немесе шарт туралы, фармацевтикалық және медициналық қызметке, есірткі құралдарының, психотроптық заттар мен прекурсорлардың айналымы саласындағы қызмет түрлерімен айналысуға арналған лицензиялар туралы мәліметтерді, мемлекеттік ақпараттық жүйелерде қамтылған медициналық бұйымдарды көтерме саудада өткізуге арналған қызметтің басталуы туралы хабарламаны көрсетілетін қызметті беруші "электрондық үкімет" шлюзі арқылы тиісті мемлекеттік ақпараттық жүйелерден алып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20"/>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21"/>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қызметтің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көрсетілетін қызметтің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интернет-ресурсында көрсетілген kmfk@dsm.gov.kz.</w:t>
            </w:r>
          </w:p>
          <w:p>
            <w:pPr>
              <w:spacing w:after="20"/>
              <w:ind w:left="20"/>
              <w:jc w:val="both"/>
            </w:pPr>
            <w:r>
              <w:rPr>
                <w:rFonts w:ascii="Times New Roman"/>
                <w:b w:val="false"/>
                <w:i w:val="false"/>
                <w:color w:val="000000"/>
                <w:sz w:val="20"/>
              </w:rPr>
              <w:t>
4. Мемлекеттік көрсетілетін қызметтің мәселелері жөніндегі бірыңғай байланыс орталығының телефон нөмірлері-1414,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Осы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 бұйымдарды   Қазақстан Республикасының   аумағынан әкету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тіркелген және тіркелмеген   дәрілік заттар мен медициналық  бұйымдарды әкетуге келісім   және (немесе) қорытындыны   (рұқсат беру құжатын) беру"   мемлекеттік көрсетілетін   қызметтің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bl>
    <w:bookmarkStart w:name="z430" w:id="122"/>
    <w:p>
      <w:pPr>
        <w:spacing w:after="0"/>
        <w:ind w:left="0"/>
        <w:jc w:val="left"/>
      </w:pPr>
      <w:r>
        <w:rPr>
          <w:rFonts w:ascii="Times New Roman"/>
          <w:b/>
          <w:i w:val="false"/>
          <w:color w:val="000000"/>
        </w:rPr>
        <w:t xml:space="preserve"> Қазақстан Республикасының аумағынан тіркелген және тіркелмеген дәрілік заттарды және медициналық бұйымдарды әкетуге келісім және (немесе) қорытынды (рұқсат беру құжаты)</w:t>
      </w:r>
    </w:p>
    <w:bookmarkEnd w:id="122"/>
    <w:bookmarkStart w:name="z431" w:id="123"/>
    <w:p>
      <w:pPr>
        <w:spacing w:after="0"/>
        <w:ind w:left="0"/>
        <w:jc w:val="both"/>
      </w:pPr>
      <w:r>
        <w:rPr>
          <w:rFonts w:ascii="Times New Roman"/>
          <w:b w:val="false"/>
          <w:i w:val="false"/>
          <w:color w:val="000000"/>
          <w:sz w:val="28"/>
        </w:rPr>
        <w:t xml:space="preserve">
             ____________________________________________________________________ </w:t>
      </w:r>
    </w:p>
    <w:bookmarkEnd w:id="123"/>
    <w:bookmarkStart w:name="z432" w:id="124"/>
    <w:p>
      <w:pPr>
        <w:spacing w:after="0"/>
        <w:ind w:left="0"/>
        <w:jc w:val="both"/>
      </w:pPr>
      <w:r>
        <w:rPr>
          <w:rFonts w:ascii="Times New Roman"/>
          <w:b w:val="false"/>
          <w:i w:val="false"/>
          <w:color w:val="000000"/>
          <w:sz w:val="28"/>
        </w:rPr>
        <w:t xml:space="preserve">
             (уәкілетті органның немесе оның аумақтық бөлімшесінің атауы) </w:t>
      </w:r>
    </w:p>
    <w:bookmarkEnd w:id="124"/>
    <w:bookmarkStart w:name="z433" w:id="125"/>
    <w:p>
      <w:pPr>
        <w:spacing w:after="0"/>
        <w:ind w:left="0"/>
        <w:jc w:val="both"/>
      </w:pPr>
      <w:r>
        <w:rPr>
          <w:rFonts w:ascii="Times New Roman"/>
          <w:b w:val="false"/>
          <w:i w:val="false"/>
          <w:color w:val="000000"/>
          <w:sz w:val="28"/>
        </w:rPr>
        <w:t xml:space="preserve">
             ______________________________________________________ рұқсат береді. </w:t>
      </w:r>
    </w:p>
    <w:bookmarkEnd w:id="125"/>
    <w:bookmarkStart w:name="z434" w:id="126"/>
    <w:p>
      <w:pPr>
        <w:spacing w:after="0"/>
        <w:ind w:left="0"/>
        <w:jc w:val="both"/>
      </w:pPr>
      <w:r>
        <w:rPr>
          <w:rFonts w:ascii="Times New Roman"/>
          <w:b w:val="false"/>
          <w:i w:val="false"/>
          <w:color w:val="000000"/>
          <w:sz w:val="28"/>
        </w:rPr>
        <w:t xml:space="preserve">
             (Жеке кәсіпкердің тегі, аты, әкесінің аты (бар болса), </w:t>
      </w:r>
    </w:p>
    <w:bookmarkEnd w:id="126"/>
    <w:bookmarkStart w:name="z435" w:id="127"/>
    <w:p>
      <w:pPr>
        <w:spacing w:after="0"/>
        <w:ind w:left="0"/>
        <w:jc w:val="both"/>
      </w:pPr>
      <w:r>
        <w:rPr>
          <w:rFonts w:ascii="Times New Roman"/>
          <w:b w:val="false"/>
          <w:i w:val="false"/>
          <w:color w:val="000000"/>
          <w:sz w:val="28"/>
        </w:rPr>
        <w:t xml:space="preserve">
             ____________________________________________________________________ </w:t>
      </w:r>
    </w:p>
    <w:bookmarkEnd w:id="127"/>
    <w:bookmarkStart w:name="z436" w:id="128"/>
    <w:p>
      <w:pPr>
        <w:spacing w:after="0"/>
        <w:ind w:left="0"/>
        <w:jc w:val="both"/>
      </w:pPr>
      <w:r>
        <w:rPr>
          <w:rFonts w:ascii="Times New Roman"/>
          <w:b w:val="false"/>
          <w:i w:val="false"/>
          <w:color w:val="000000"/>
          <w:sz w:val="28"/>
        </w:rPr>
        <w:t xml:space="preserve">
             заңды тұлғаның толық атауы, сәйкестендіру нөмірі (БСН, ЖСН), мекенжайы, </w:t>
      </w:r>
    </w:p>
    <w:bookmarkEnd w:id="128"/>
    <w:bookmarkStart w:name="z437" w:id="129"/>
    <w:p>
      <w:pPr>
        <w:spacing w:after="0"/>
        <w:ind w:left="0"/>
        <w:jc w:val="both"/>
      </w:pPr>
      <w:r>
        <w:rPr>
          <w:rFonts w:ascii="Times New Roman"/>
          <w:b w:val="false"/>
          <w:i w:val="false"/>
          <w:color w:val="000000"/>
          <w:sz w:val="28"/>
        </w:rPr>
        <w:t xml:space="preserve">
             телефоны) </w:t>
      </w:r>
    </w:p>
    <w:bookmarkEnd w:id="129"/>
    <w:bookmarkStart w:name="z438" w:id="130"/>
    <w:p>
      <w:pPr>
        <w:spacing w:after="0"/>
        <w:ind w:left="0"/>
        <w:jc w:val="both"/>
      </w:pPr>
      <w:r>
        <w:rPr>
          <w:rFonts w:ascii="Times New Roman"/>
          <w:b w:val="false"/>
          <w:i w:val="false"/>
          <w:color w:val="000000"/>
          <w:sz w:val="28"/>
        </w:rPr>
        <w:t xml:space="preserve">
             ерекшелікке сәйкес дәрілік заттарды Қазақстан Республикасынан әкету </w:t>
      </w:r>
    </w:p>
    <w:bookmarkEnd w:id="130"/>
    <w:bookmarkStart w:name="z439" w:id="131"/>
    <w:p>
      <w:pPr>
        <w:spacing w:after="0"/>
        <w:ind w:left="0"/>
        <w:jc w:val="both"/>
      </w:pPr>
      <w:r>
        <w:rPr>
          <w:rFonts w:ascii="Times New Roman"/>
          <w:b w:val="false"/>
          <w:i w:val="false"/>
          <w:color w:val="000000"/>
          <w:sz w:val="28"/>
        </w:rPr>
        <w:t xml:space="preserve">
             20__ жылғы "___" ________ № ____ </w:t>
      </w:r>
    </w:p>
    <w:bookmarkEnd w:id="131"/>
    <w:bookmarkStart w:name="z440" w:id="132"/>
    <w:p>
      <w:pPr>
        <w:spacing w:after="0"/>
        <w:ind w:left="0"/>
        <w:jc w:val="both"/>
      </w:pPr>
      <w:r>
        <w:rPr>
          <w:rFonts w:ascii="Times New Roman"/>
          <w:b w:val="false"/>
          <w:i w:val="false"/>
          <w:color w:val="000000"/>
          <w:sz w:val="28"/>
        </w:rPr>
        <w:t xml:space="preserve">
             ______ жылғы бастап қосымша келісім-шарт (шарт бойынша) 20__ жылғы "___" </w:t>
      </w:r>
    </w:p>
    <w:bookmarkEnd w:id="132"/>
    <w:bookmarkStart w:name="z441" w:id="133"/>
    <w:p>
      <w:pPr>
        <w:spacing w:after="0"/>
        <w:ind w:left="0"/>
        <w:jc w:val="both"/>
      </w:pPr>
      <w:r>
        <w:rPr>
          <w:rFonts w:ascii="Times New Roman"/>
          <w:b w:val="false"/>
          <w:i w:val="false"/>
          <w:color w:val="000000"/>
          <w:sz w:val="28"/>
        </w:rPr>
        <w:t>
            ________ № ____, жасалған _____________ келесі атауларға: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заттың (дәрілік нысан)</w:t>
            </w:r>
            <w:r>
              <w:rPr>
                <w:rFonts w:ascii="Times New Roman"/>
                <w:b/>
                <w:i w:val="false"/>
                <w:color w:val="000000"/>
                <w:sz w:val="20"/>
              </w:rPr>
              <w:t>/медициналық</w:t>
            </w:r>
            <w:r>
              <w:rPr>
                <w:rFonts w:ascii="Times New Roman"/>
                <w:b/>
                <w:i w:val="false"/>
                <w:color w:val="000000"/>
                <w:sz w:val="20"/>
              </w:rPr>
              <w:t xml:space="preserve"> бұйымның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Өндірушінің және өндіруші елдің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 w:id="134"/>
    <w:p>
      <w:pPr>
        <w:spacing w:after="0"/>
        <w:ind w:left="0"/>
        <w:jc w:val="both"/>
      </w:pPr>
      <w:r>
        <w:rPr>
          <w:rFonts w:ascii="Times New Roman"/>
          <w:b w:val="false"/>
          <w:i w:val="false"/>
          <w:color w:val="000000"/>
          <w:sz w:val="28"/>
        </w:rPr>
        <w:t xml:space="preserve">
             Уәкілетті тұлғаның лауазымы __________________________ _____________ </w:t>
      </w:r>
    </w:p>
    <w:bookmarkEnd w:id="134"/>
    <w:bookmarkStart w:name="z443" w:id="135"/>
    <w:p>
      <w:pPr>
        <w:spacing w:after="0"/>
        <w:ind w:left="0"/>
        <w:jc w:val="both"/>
      </w:pPr>
      <w:r>
        <w:rPr>
          <w:rFonts w:ascii="Times New Roman"/>
          <w:b w:val="false"/>
          <w:i w:val="false"/>
          <w:color w:val="000000"/>
          <w:sz w:val="28"/>
        </w:rPr>
        <w:t>
            тегі, аты, әкесінің аты (болса)       қолы</w:t>
      </w:r>
    </w:p>
    <w:bookmarkEnd w:id="135"/>
    <w:bookmarkStart w:name="z444" w:id="136"/>
    <w:p>
      <w:pPr>
        <w:spacing w:after="0"/>
        <w:ind w:left="0"/>
        <w:jc w:val="both"/>
      </w:pPr>
      <w:r>
        <w:rPr>
          <w:rFonts w:ascii="Times New Roman"/>
          <w:b w:val="false"/>
          <w:i w:val="false"/>
          <w:color w:val="000000"/>
          <w:sz w:val="28"/>
        </w:rPr>
        <w:t>
            Орындаушы: ____________________________________________________</w:t>
      </w:r>
    </w:p>
    <w:bookmarkEnd w:id="136"/>
    <w:bookmarkStart w:name="z445" w:id="137"/>
    <w:p>
      <w:pPr>
        <w:spacing w:after="0"/>
        <w:ind w:left="0"/>
        <w:jc w:val="both"/>
      </w:pPr>
      <w:r>
        <w:rPr>
          <w:rFonts w:ascii="Times New Roman"/>
          <w:b w:val="false"/>
          <w:i w:val="false"/>
          <w:color w:val="000000"/>
          <w:sz w:val="28"/>
        </w:rPr>
        <w:t>
            Телефон: __________________</w:t>
      </w:r>
    </w:p>
    <w:bookmarkEnd w:id="137"/>
    <w:bookmarkStart w:name="z446" w:id="138"/>
    <w:p>
      <w:pPr>
        <w:spacing w:after="0"/>
        <w:ind w:left="0"/>
        <w:jc w:val="both"/>
      </w:pPr>
      <w:r>
        <w:rPr>
          <w:rFonts w:ascii="Times New Roman"/>
          <w:b w:val="false"/>
          <w:i w:val="false"/>
          <w:color w:val="000000"/>
          <w:sz w:val="28"/>
        </w:rPr>
        <w:t>
      Қазақстан Республикасының аумағынан тіркелген және тіркелмеген дәрілік заттарды және медициналық бұйымдарды әкетуге келісім және (немесе) қорытынды (рұқсат беру құжаты): __________________________________________ дейін жарамды</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