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68a8" w14:textId="4396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жалпы пайдаланымдағы автомобиль жолдарын есепке алу шеңберінде әкімшілік деректердің нысандарын бекіту туралы" Қазақстан Республикасы Көлік және коммуникация министрінің 2013 жылғы 28 қарашадағы № 951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23 маусымдағы № 197 бұйрығы. Қазақстан Республикасының Әділет министрлігінде 2025 жылғы 1 шiлдеде № 36366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жалпы пайдаланымдағы автомобиль жолдарын есепке алу шеңберінде әкімшілік деректердің нысандарын бекіту туралы" Қазақстан Республикасы Көлік және коммуникация министрінің 2013 жылғы 28 қарашадағы № 951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 1, 2-қосымшаларға сәйкес Қазақстан Республикасының жалпы пайдаланымдағы автомобиль жолдарын есепке алу шеңберінде Қазақстан Республикасы Көлік министрлігінің әкімшілік деректерін жинауға арналған нысандары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бұйрыққа 1-қосымшаға сәйкес Автомобиль жолдарын басқару жөніндегі Ұлттық операторы "ҚазАвтоЖол" ұлттық компаниясы" - акционерлік қоғамы Қазақстан Республикасы Көлік министрлігінің Автомобиль жолдары комитетіне әкімшілік деректерді жинауға арналған ұсыныстарды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 әкімдіктері осы бұйрыққа 2-қосымшаға сәйкес Көлік министрлігінің Автомобиль жолдары комитетіне әкімшілік деректерді жинауға арналған ұсыныстарды қамтамасыз етсін.";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Көлік министрлігінің интернет-ресурсында орналастыруды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P.с</w:t>
            </w:r>
          </w:p>
          <w:bookmarkEnd w:id="21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жалпы ұзақтығы,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 бойынша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төсемдері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А/Б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қиыршықты-шағылтас.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шағылтас.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Көлік министрлігінің Автомобиль жолдары комитеті.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www.esep.govtec.kz.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"Қазақстан Республикасының жалпы пайдаланымдағы автомобиль жолдарының әкімшілік деректері".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1-РЗ нысан.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20____жыл.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"ҚазАвтоЖол" Ұлттық компаниясы" акционерлік қоғамының Автомобиль жолдарын басқару жөніндегі ұлттық операторы.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1 наурызға дейін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көшеттер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KM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атауы:________________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 _____________________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 ____________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 тегі, аты және әкесінің аты (бар болған жағдайда) қолы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жалпы пайдаланымдағы автомобиль жолдарының әкімшілік деректерін жинауға арналған" нысанды толтыру бойынша түсіндірме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жалпы пайдаланымдағы автомобиль жолдарының әкімшілік деректер" нысаны "Автомобиль жолдары туралы" 2001 жылғы 17 шілдедегі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жалпы пайдаланымдағы автомобиль жолдарының әкімшілік деректер" нысанын "ҚазАвтоЖол" Ұлттық компаниясы" акционерлік қоғамының Автомобиль жолдарын басқару жөніндегі ұлттық операторы жыл сайын 1 наурызға дейін ұсынады.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мынадай түрде толтырылады: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р.с." деген 1-бағанда реттік нөмірі көрсетіледі. Келесі ақпарат реттік нөмірді бұзбауы қажет;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"Автожолдың атауы" деген 2-бағанда облыстың толық атауы көрсетіледі;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"Автожолдың индексі" деген 3-баған тиісінше 2-бағанда көрсетілген облыстың әкімшілік-аумақтық объектінің жіктеуіш бойынша коды көрсетіледі;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"Жолдың жалпы ұзақтығы, км" деген 4-бағанда тиісінше 2-бағанда көрсетілген облыстардан өтетін жалпы пайдаланымдағы республикалық маңызы бар жолдардың жалпы ұзақтығы километрлерде көрсетіледі;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"I" деген 5-бағанда тиісінше 2-бағанда көрсетілген облыстардан өтетін жолдардың "I" санаттары бойынша ұзақтығы километрлерде көрсетіледі;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"II" деген 6-бағанда тиісінше 2-бағанда көрсетілген облыстардан өтетін жолдардың "II" санаттары бойынша ұзақтығы километрлерде көрсетіледі;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"III" деген 7-бағанда тиісінше 2-бағанда көрсетілген облыстардан өтетін жолдардың "III" санаттары бойынша ұзақтығы километрлерде көрсетіледі;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"IV" деген 8-бағанда тиісінше 2-бағанда көрсетілген облыстардан өтетін жолдардың "IV" санаттары бойынша ұзақтығы километрлерде көрсетіледі;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"V" деген 9-бағанда тиісінше 2-бағанда көрсетілген облыстардан өтетін жолдардың "V" санаттары бойынша ұзақтығы километрлерде көрсетіледі;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"А/Б" деген 10-бағанда тиісінше 2-бағанда көрсетілген облыстардан өтетін жолдардың ұзақтығы асфальт-бетонды төсемі бойынша километрлерде көрсетіледі;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"Ц/Б" деген 11-бағанда тиісінше 2-бағанда көрсетілген облыстардан өтетін жолдардың ұзақтығы цемент-бетонды төсемі бойынша километрлерде көрсетіледі;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"қара-қиыршық" деген 12-бағанда тиісінше 2-бағанда көрсетілген облыстардан өтетін жолдардың ұзақтығы қара қиыршықтасты төсемі бойынша километрлерде көрсетіледі;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"қара-шағылтас" деген 13-бағанда тиісінше 2-бағанда көрсетілген облыстардан өтетін жолдардың ұзақтығы қара шағылтасты төсемі бойынша километрлерде көрсетіледі;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 топырақ" деген 14-бағанда тиісінше 2-бағанда көрсетілген облыстардан өтетін жолдардың ұзақтығы қара топырақты төсемі бойынша километрлерде көрсетіледі;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"қиыршықты-шағылтас" деген 15-бағанда тиісінше 2-бағанда көрсетілген облыстардан өтетін жолдардың ұзақтығы қиыршықты-шағылтасты төсемі бойынша километрлерде көрсетіледі;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"топырақ" деген 16-бағанда тиісінше 2-бағанда көрсетілген облыстардан өтетін жолдардың ұзақтығы қиыршықты-шағылтасты төсемі бойынша километрлерде көрсетіледі;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"дана" деген 17-бағанда тиісінше 2-бағанда көрсетілген облыстарда орналасқан көпірлердің жалпы саны көрсетіледі (өлшем бірлігі - дана);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"қ.м." деген 18-бағанда тиісінше көпірлер 16-бағанда көрсетілген көпірлердің жалпы саны көрсетіледі (өлшем бірлігі - қума метр);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"дана" деген 19-бағанда тиісінше 2-бағанда көрсетілген облыстардағы жолдар арқылы өтетін құбырлардың жалпы саны көрсетіледі (өлшем бірлігі - дана);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"қ.м." деген 20-бағанда тиісінше құбырлар 18-бағанда көрсетілген құбырлардың жалпы саны көрсетіледі (өлшем бірлігі - кума метр);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"Барлығы, км" деген 21-бағанда тиісінше 2-бағанда көрсетілген облыс жолдарының бойынан өтетін жасыл көшеттердің жалпы ұзақтығы көрсетіледі;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"қардан қорғ." деген 22-бағанда тиісінше 2-бағанда көрсетілген облыс жолдарының бойынан өтетін қардан қорғайтын құрылғылардың жалпы -ұзақтығы көрсетіледі.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Көлік министрлігінің Автомобиль жолдары комитеті.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www.esep.govtec.kz.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"Қазақстан Республикасының жалпы пайдаланымдағы автомобиль жолдарының әкімшілік деректері".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№ 1-ЖМ нысан.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20____жыл.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Облыстардың жолаушылар көлігі және автомобиль жолдары басқармалары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1 наурызға дейін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/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 с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жалпы ұзақтығы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 бойынша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төсемдері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қиыршықты-шағылтас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Жасылкөшеттер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жай-күйі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емес жай-күйі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атауы:________________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 _____________________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________________________________________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 _____________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 ______________________________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тұлғалардан қоспағанда)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"Әкімшілік деректерді жинауға арналған" нысанды толтыру бойынша түсіндірме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жалпы пайдаланымдағы автомобиль жолдарының әкімшілік деректер" нысаны "Автомобиль жолдары туралы" 2001 жылғы 17 шілдедегі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жалпы пайдаланымдағы автомобиль жолдарының әкімшілік деректер" нысанын Облыстардың Жолаушылар көлігі және автомобиль жолдары басқармалары жыл сайын 1 наурызға дейін ұсынады.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мынадай түрде толтырылады: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"р.с. №" деген 1-бағанда реттік нөмірі көрсетіледі. Келесі ақпарат реттік нөмірді бұзбауы қажет;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"Автожолдың атауы" деген 2-бағанда жолдың толық атауы көрсетіледі;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"Автожолдың индексі" деген 3-бағанда код тиісінше 2-бағанда көрсетілген облыстың әкімшілік-аумақтық объектісінің жіктеуіші бойынша көрсетіледі;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"Жолдың жалпы ұзақтығы, км" деген 4-бағанда облыстық және аудандық маңызы бар жалпыға ортақ пайдаланылатын жолдардың жалпы ұзындығы тиісінше 2-бағанда көрсетілген облыстар бойынша өтетін километрлерде көрсетіледі;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"I" деген 5-бағанда тиісінше 2-бағанда көрсетілген облыстардан өтетін жолдардың "I" санаттары бойынша ұзақтығы километрлерде көрсетіледі;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"II" деген 6-бағанда тиісінше 2-бағанда көрсетілген облыстардан өтетін жолдардың "II" санаттары бойынша ұзақтығы километрлерде көрсетіледі;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"III" деген 7-бағанда тиісінше 2-бағанда көрсетілген облыстардан өтетін жолдардың "III" санаттары бойынша ұзақтығы километрлерде көрсетіледі;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"IV" деген 8-бағанда тиісінше 2-бағанда көрсетілген облыстардан өтетін жолдардың "IV" санаттары бойынша ұзақтығы километрлерде көрсетіледі;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"V" деген 9-бағанда тиісінше 2-бағанда көрсетілген облыстардан өтетін жолдардың "V" санаттары бойынша ұзақтығы километрлерде көрсетіледі;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"А/Б" деген 10-бағанда тиісінше 2-бағанда көрсетілген облыстардан өтетін жолдардың ұзақтығы асфальт-бетонды төсемі бойынша километрлерде көрсетіледі;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"Ц/Б" деген 11-бағанда тиісінше 2-бағанда көрсетілген облыстардан өтетін жолдардың ұзақтығы цемент-бетонды төсемі бойынша километрлерде көрсетіледі;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"қара-қиыршық." деген 12-бағанда тиісінше 2-бағанда көрсетілген облыстардан өтетін жолдардың ұзақтығы қара қиыршықтасты төсемі бойынша километрлерде көрсетіледі;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"қара-шағылтас" деген 13-бағанда тиісінше 2-бағанда көрсетілген облыстардан өтетін жолдардың ұзақтығы қара шағылтасты төсемі бойынша километрлерде көрсетіледі;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"қара-топырақ." деген 14-бағанда тиісінше 2-бағанда көрсетілген облыстардан өтетін жолдардың ұзақтығы қара топырақты төсемі бойынша километрлерде көрсетіледі;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"қиыршықты-шағылтас." деген 15-бағанда тиісінше 2-бағанда көрсетілген облыстардан ететін жолдардың ұзақтығы қиыршықты-шағылтасты төсемі бойынша километрлерде көрсетіледі;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"топырақ" деген 16-бағанда тиісінше 2-бағанда көрсетілген облыстардан өтетін жолдардың ұзақтығы қиыршықты-шағылтасты төсемі бойынша километрлерде көрсетіледі;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"дана" деген 17-бағанда тиісінше 2-бағанда көрсетілген облыстарда орналасқан көпірлердің жалпы саны көрсетіледі (өлшем бірлігі - дана);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"қ.м." деген 18-бағанда тиісінше көпірлер 16-бағанда көрсетілген көпірлердің жалпы саны көрсетіледі (өлшем бірлігі - қума метр);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"дана" деген 19-бағанда тиісінше 2-бағанда көрсетілген облыстардағы жолдар арқылы өтетін құбырлардың жалпы саны көрсетіледі (өлшем бірлігі - дана);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"қ.м." деген 20-бағанда тиісінше құбырлар 18-бағанда көрсетілген құбырлардың жалпы саны көрсетіледі (өлшем бірлігі - қума метр);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"Барлығы, км" деген 21-бағанда тиісінше 2-бағанда көрсетілген облыс жолдарының бойынан өтетін жасыл көшеттердің жалпы ұзақтығы көрсетіледі;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"қардан қорғ." деген 22-бағанда тиісінше 2-бағанда көрсетілген облыс жолдарының бойынан өтетін қардан қорғайтын құрылғылардың жалпы ұзақтығы көрсетіледі;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жай-күйі" деген 23-бағанда тиісінше 2-бағанда көрсетілген облыс жолдарының нормативтік жай-күйінің жалпы ұзақтығы көрсетіледі;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жай-күйі" деген 24-бағанда тиісінше 2-бағанда көрсетілген облыс жолдарының нормативтік жай-күйінің %-ы көрсетіледі;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жай-күйі" деген 25-бағанда тиісінше 2-бағанда көрсетілген облыс жолдарының нормативтік емес жай-күйінің жалпы ұзақтығы көрсетіледі;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жай-күйі" деген 26-бағанда тиісінше 2-бағанда көрсетілген облыс жолдарының нормативтік емес жай-күйінің %-ы көрсетіледі.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