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b424" w14:textId="80eb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"Шағын индустриялық аймақтарды құру және олардың жұмыс істеу ережесін бекіту туралы" Қазақстан Республикасы Индустрия және инфрақұрылымдық даму министрінің 2019 жылғы 3 қыркүйектегі № 693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2025 жылғы 24 маусымдағы № 226 бұйрығы. Қазақстан Республикасының Әділет министрлігінде 2025 жылғы 1 шiлдеде № 36365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"Шағын индустриялық аймақтарды құру және олардың жұмыс істеу ережесін бекіту туралы" Қазақстан Республикасы Индустрия және инфрақұрылымдық даму министрінің 2019 жылғы 3 қыркүйектегі № 693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№19355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шағын индустриялық аймақтарды құру және олардың жұмыс істеу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қаржыландыру мерзімі – 10 жылға дейін.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өтініш берушілермен 2025 жылға дейін жасалған қарыз шарттары бойынша қаржыландыру мерзімі – 15 жылға дейін;";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қаржыландыру мерзімі – 10 жылға дейін.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өтініш берушілермен 2025 жылға дейін жасалған қарыз шарттары бойынша қаржыландыру мерзімі – 15 жылға дейін;";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Шағын өнеркәсіптік аймақты жалдау ақысының құнын комиссия 28-тармақтың 2) тармақшасында көрсетілген шарттық міндеттемелер мерзіміне айқындайды, ол кредитор алдындағы шығыстарды жабу және шағын өнеркәсіптік аймаққа қызмет көрсету үшін жеткілікті болуға тиіс.".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 мыналарды қамтамасыз етсін: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