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9857" w14:textId="6919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мемлекет кепілдік берген қарыздар алудың, мемлекет кепілгерліктерінің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2025 жылғы 30 маусымдағы № 331 бұйрығы. Қазақстан Республикасының Әділет министрлігінде 2025 жылғы 1 шiлдеде № 36364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137-бабы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5)-тармақшаларына</w:t>
      </w:r>
      <w:r>
        <w:rPr>
          <w:rFonts w:ascii="Times New Roman"/>
          <w:b w:val="false"/>
          <w:i w:val="false"/>
          <w:color w:val="000000"/>
          <w:sz w:val="28"/>
        </w:rPr>
        <w:t xml:space="preserve">, 138-бабтың </w:t>
      </w:r>
      <w:r>
        <w:rPr>
          <w:rFonts w:ascii="Times New Roman"/>
          <w:b w:val="false"/>
          <w:i w:val="false"/>
          <w:color w:val="000000"/>
          <w:sz w:val="28"/>
        </w:rPr>
        <w:t>7-тармағына</w:t>
      </w:r>
      <w:r>
        <w:rPr>
          <w:rFonts w:ascii="Times New Roman"/>
          <w:b w:val="false"/>
          <w:i w:val="false"/>
          <w:color w:val="000000"/>
          <w:sz w:val="28"/>
        </w:rPr>
        <w:t xml:space="preserve">, 139-бабтың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140-бабтың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5-тармағына</w:t>
      </w:r>
      <w:r>
        <w:rPr>
          <w:rFonts w:ascii="Times New Roman"/>
          <w:b w:val="false"/>
          <w:i w:val="false"/>
          <w:color w:val="000000"/>
          <w:sz w:val="28"/>
        </w:rPr>
        <w:t xml:space="preserve">, 141-бабтың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145-бабтың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2)-тармақшасына</w:t>
      </w:r>
      <w:r>
        <w:rPr>
          <w:rFonts w:ascii="Times New Roman"/>
          <w:b w:val="false"/>
          <w:i w:val="false"/>
          <w:color w:val="000000"/>
          <w:sz w:val="28"/>
        </w:rPr>
        <w:t xml:space="preserve">, "Мемлекеттік-жекешелік әріптестік туралы" Қазақстан Республикасы Заңының 27-бабы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Үкіметі атынан қарыздар тарту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кепілдіктер беру үшін инвестициялық жобаларды іріктеу қағидалары;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кепілдік беру қағидалары;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 кепілдік берген қарызды алған қарыз алушының қаржылық жай-күйі мониторингтеу және мемлекет кепілдік берген қарыз қаражатының пайдаланылуын бақылау қағидалары;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 кепілгерлігімен қарыздар беру, сондай-ақ мемлекет кепілгерлігі бойынша міндеттемелерді орындауға бөлінген республикалық бюджет қаражатын қайтару қағидалары;</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Үкіметінің қарыздарды өтеу және оларға қызмет көрсету шығарған мемлекеттік бағалы қағаздарды бағалы қағаздардың ұйымдастырылған нарығында сатып алу қағидалары;</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Жергілікті атқарушы органдардың қарыздарды өтеу және оларға қызмет көрсету қағидалары;</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және мемлекет кепілдік берген борыш, мемлекеттің кепілгерлігі бойынша борыш мониторингінің қағидалары бекітілсін.</w:t>
      </w:r>
    </w:p>
    <w:bookmarkEnd w:id="10"/>
    <w:bookmarkStart w:name="z15" w:id="11"/>
    <w:p>
      <w:pPr>
        <w:spacing w:after="0"/>
        <w:ind w:left="0"/>
        <w:jc w:val="both"/>
      </w:pPr>
      <w:r>
        <w:rPr>
          <w:rFonts w:ascii="Times New Roman"/>
          <w:b w:val="false"/>
          <w:i w:val="false"/>
          <w:color w:val="000000"/>
          <w:sz w:val="28"/>
        </w:rPr>
        <w:t>
      2. Қазақстан Республикасы Қаржы министрлiгiнiң Мемлекеттік қарыз алу департаменті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2"/>
    <w:bookmarkStart w:name="z17" w:id="13"/>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 министрлігінің интернет-ресурсында орналастырылуын;</w:t>
      </w:r>
    </w:p>
    <w:bookmarkEnd w:id="13"/>
    <w:bookmarkStart w:name="z18" w:id="1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1) және 2) тармақшаларында көзделген іс-шаралардың орындалуы туралы мәліметтер беруді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3" w:id="17"/>
    <w:p>
      <w:pPr>
        <w:spacing w:after="0"/>
        <w:ind w:left="0"/>
        <w:jc w:val="both"/>
      </w:pPr>
      <w:r>
        <w:rPr>
          <w:rFonts w:ascii="Times New Roman"/>
          <w:b w:val="false"/>
          <w:i w:val="false"/>
          <w:color w:val="000000"/>
          <w:sz w:val="28"/>
        </w:rPr>
        <w:t>
      Қазақстан Республикасының</w:t>
      </w:r>
    </w:p>
    <w:bookmarkEnd w:id="17"/>
    <w:bookmarkStart w:name="z24" w:id="18"/>
    <w:p>
      <w:pPr>
        <w:spacing w:after="0"/>
        <w:ind w:left="0"/>
        <w:jc w:val="both"/>
      </w:pPr>
      <w:r>
        <w:rPr>
          <w:rFonts w:ascii="Times New Roman"/>
          <w:b w:val="false"/>
          <w:i w:val="false"/>
          <w:color w:val="000000"/>
          <w:sz w:val="28"/>
        </w:rPr>
        <w:t>
      Әділет министрлігі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6" w:id="19"/>
    <w:p>
      <w:pPr>
        <w:spacing w:after="0"/>
        <w:ind w:left="0"/>
        <w:jc w:val="both"/>
      </w:pPr>
      <w:r>
        <w:rPr>
          <w:rFonts w:ascii="Times New Roman"/>
          <w:b w:val="false"/>
          <w:i w:val="false"/>
          <w:color w:val="000000"/>
          <w:sz w:val="28"/>
        </w:rPr>
        <w:t xml:space="preserve">
      Қазақстан Республикасы </w:t>
      </w:r>
    </w:p>
    <w:bookmarkEnd w:id="19"/>
    <w:bookmarkStart w:name="z27" w:id="20"/>
    <w:p>
      <w:pPr>
        <w:spacing w:after="0"/>
        <w:ind w:left="0"/>
        <w:jc w:val="both"/>
      </w:pPr>
      <w:r>
        <w:rPr>
          <w:rFonts w:ascii="Times New Roman"/>
          <w:b w:val="false"/>
          <w:i w:val="false"/>
          <w:color w:val="000000"/>
          <w:sz w:val="28"/>
        </w:rPr>
        <w:t xml:space="preserve">
      Стратегиялық жоспарлау және реформалар агенттігінің </w:t>
      </w:r>
    </w:p>
    <w:bookmarkEnd w:id="20"/>
    <w:bookmarkStart w:name="z28" w:id="21"/>
    <w:p>
      <w:pPr>
        <w:spacing w:after="0"/>
        <w:ind w:left="0"/>
        <w:jc w:val="both"/>
      </w:pPr>
      <w:r>
        <w:rPr>
          <w:rFonts w:ascii="Times New Roman"/>
          <w:b w:val="false"/>
          <w:i w:val="false"/>
          <w:color w:val="000000"/>
          <w:sz w:val="28"/>
        </w:rPr>
        <w:t>
      Ұлттық статистика бюросы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0" w:id="22"/>
    <w:p>
      <w:pPr>
        <w:spacing w:after="0"/>
        <w:ind w:left="0"/>
        <w:jc w:val="both"/>
      </w:pPr>
      <w:r>
        <w:rPr>
          <w:rFonts w:ascii="Times New Roman"/>
          <w:b w:val="false"/>
          <w:i w:val="false"/>
          <w:color w:val="000000"/>
          <w:sz w:val="28"/>
        </w:rPr>
        <w:t>
      Қазақстан Республикасының</w:t>
      </w:r>
    </w:p>
    <w:bookmarkEnd w:id="22"/>
    <w:bookmarkStart w:name="z31" w:id="23"/>
    <w:p>
      <w:pPr>
        <w:spacing w:after="0"/>
        <w:ind w:left="0"/>
        <w:jc w:val="both"/>
      </w:pPr>
      <w:r>
        <w:rPr>
          <w:rFonts w:ascii="Times New Roman"/>
          <w:b w:val="false"/>
          <w:i w:val="false"/>
          <w:color w:val="000000"/>
          <w:sz w:val="28"/>
        </w:rPr>
        <w:t>
      Ұлттық Банкі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3" w:id="24"/>
    <w:p>
      <w:pPr>
        <w:spacing w:after="0"/>
        <w:ind w:left="0"/>
        <w:jc w:val="both"/>
      </w:pPr>
      <w:r>
        <w:rPr>
          <w:rFonts w:ascii="Times New Roman"/>
          <w:b w:val="false"/>
          <w:i w:val="false"/>
          <w:color w:val="000000"/>
          <w:sz w:val="28"/>
        </w:rPr>
        <w:t>
      Қазақстан Республикасының</w:t>
      </w:r>
    </w:p>
    <w:bookmarkEnd w:id="24"/>
    <w:bookmarkStart w:name="z34" w:id="25"/>
    <w:p>
      <w:pPr>
        <w:spacing w:after="0"/>
        <w:ind w:left="0"/>
        <w:jc w:val="both"/>
      </w:pPr>
      <w:r>
        <w:rPr>
          <w:rFonts w:ascii="Times New Roman"/>
          <w:b w:val="false"/>
          <w:i w:val="false"/>
          <w:color w:val="000000"/>
          <w:sz w:val="28"/>
        </w:rPr>
        <w:t>
      Ұлттық экономика министрлігі</w:t>
      </w:r>
    </w:p>
    <w:bookmarkEnd w:id="25"/>
    <w:bookmarkStart w:name="z35" w:id="26"/>
    <w:p>
      <w:pPr>
        <w:spacing w:after="0"/>
        <w:ind w:left="0"/>
        <w:jc w:val="both"/>
      </w:pPr>
      <w:r>
        <w:rPr>
          <w:rFonts w:ascii="Times New Roman"/>
          <w:b w:val="false"/>
          <w:i w:val="false"/>
          <w:color w:val="000000"/>
          <w:sz w:val="28"/>
        </w:rPr>
        <w:t>
      Қазақстан Реcпубликасының</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331 Бұйрыққа</w:t>
            </w:r>
            <w:r>
              <w:br/>
            </w:r>
            <w:r>
              <w:rPr>
                <w:rFonts w:ascii="Times New Roman"/>
                <w:b w:val="false"/>
                <w:i w:val="false"/>
                <w:color w:val="000000"/>
                <w:sz w:val="20"/>
              </w:rPr>
              <w:t>1 қосымша</w:t>
            </w:r>
          </w:p>
        </w:tc>
      </w:tr>
    </w:tbl>
    <w:bookmarkStart w:name="z37" w:id="27"/>
    <w:p>
      <w:pPr>
        <w:spacing w:after="0"/>
        <w:ind w:left="0"/>
        <w:jc w:val="left"/>
      </w:pPr>
      <w:r>
        <w:rPr>
          <w:rFonts w:ascii="Times New Roman"/>
          <w:b/>
          <w:i w:val="false"/>
          <w:color w:val="000000"/>
        </w:rPr>
        <w:t xml:space="preserve"> Қазақстан Республикасының Үкіметі атынан қарыздар тарту қағидалары</w:t>
      </w:r>
    </w:p>
    <w:bookmarkEnd w:id="27"/>
    <w:bookmarkStart w:name="z38" w:id="28"/>
    <w:p>
      <w:pPr>
        <w:spacing w:after="0"/>
        <w:ind w:left="0"/>
        <w:jc w:val="left"/>
      </w:pPr>
      <w:r>
        <w:rPr>
          <w:rFonts w:ascii="Times New Roman"/>
          <w:b/>
          <w:i w:val="false"/>
          <w:color w:val="000000"/>
        </w:rPr>
        <w:t xml:space="preserve"> 1-Тарау. Жалпы ережелер</w:t>
      </w:r>
    </w:p>
    <w:bookmarkEnd w:id="28"/>
    <w:bookmarkStart w:name="z39" w:id="29"/>
    <w:p>
      <w:pPr>
        <w:spacing w:after="0"/>
        <w:ind w:left="0"/>
        <w:jc w:val="both"/>
      </w:pPr>
      <w:r>
        <w:rPr>
          <w:rFonts w:ascii="Times New Roman"/>
          <w:b w:val="false"/>
          <w:i w:val="false"/>
          <w:color w:val="000000"/>
          <w:sz w:val="28"/>
        </w:rPr>
        <w:t xml:space="preserve">
      1. Осы Қазақстан Республикасының Үкіметі атынан қарыздар тарту қағидалары (бұдан әрі – Қағидалар) Қазақстан Республикасының Бюджет кодексінің (бұдан әрі – Бюджет кодексі) 139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 және Қазақстан Республикасының Үкіметі атынан қарыздар тарту тәртібін айқындайды.</w:t>
      </w:r>
    </w:p>
    <w:bookmarkEnd w:id="29"/>
    <w:bookmarkStart w:name="z40" w:id="30"/>
    <w:p>
      <w:pPr>
        <w:spacing w:after="0"/>
        <w:ind w:left="0"/>
        <w:jc w:val="both"/>
      </w:pPr>
      <w:r>
        <w:rPr>
          <w:rFonts w:ascii="Times New Roman"/>
          <w:b w:val="false"/>
          <w:i w:val="false"/>
          <w:color w:val="000000"/>
          <w:sz w:val="28"/>
        </w:rPr>
        <w:t>
      2. Осы Қағидаларда мынадай ұғымдар пайдаланылады:</w:t>
      </w:r>
    </w:p>
    <w:bookmarkEnd w:id="30"/>
    <w:bookmarkStart w:name="z41" w:id="31"/>
    <w:p>
      <w:pPr>
        <w:spacing w:after="0"/>
        <w:ind w:left="0"/>
        <w:jc w:val="both"/>
      </w:pPr>
      <w:r>
        <w:rPr>
          <w:rFonts w:ascii="Times New Roman"/>
          <w:b w:val="false"/>
          <w:i w:val="false"/>
          <w:color w:val="000000"/>
          <w:sz w:val="28"/>
        </w:rPr>
        <w:t>
      1) бағдарламалық сыртқы қарыз – бағдарламалық жобаны қаржыландыруға тартылатын сыртқы үкіметтік қарыз түрі;</w:t>
      </w:r>
    </w:p>
    <w:bookmarkEnd w:id="31"/>
    <w:bookmarkStart w:name="z42" w:id="32"/>
    <w:p>
      <w:pPr>
        <w:spacing w:after="0"/>
        <w:ind w:left="0"/>
        <w:jc w:val="both"/>
      </w:pPr>
      <w:r>
        <w:rPr>
          <w:rFonts w:ascii="Times New Roman"/>
          <w:b w:val="false"/>
          <w:i w:val="false"/>
          <w:color w:val="000000"/>
          <w:sz w:val="28"/>
        </w:rPr>
        <w:t>
      2)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p>
    <w:bookmarkEnd w:id="32"/>
    <w:bookmarkStart w:name="z43" w:id="33"/>
    <w:p>
      <w:pPr>
        <w:spacing w:after="0"/>
        <w:ind w:left="0"/>
        <w:jc w:val="both"/>
      </w:pPr>
      <w:r>
        <w:rPr>
          <w:rFonts w:ascii="Times New Roman"/>
          <w:b w:val="false"/>
          <w:i w:val="false"/>
          <w:color w:val="000000"/>
          <w:sz w:val="28"/>
        </w:rPr>
        <w:t>
      3)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сипатқа ие және қарыз шартын жасасу жолымен мемлекеттік қарыз алу арқылы қаржыландырылатын іс-шаралар жиынтығы;</w:t>
      </w:r>
    </w:p>
    <w:bookmarkEnd w:id="33"/>
    <w:bookmarkStart w:name="z44" w:id="34"/>
    <w:p>
      <w:pPr>
        <w:spacing w:after="0"/>
        <w:ind w:left="0"/>
        <w:jc w:val="both"/>
      </w:pPr>
      <w:r>
        <w:rPr>
          <w:rFonts w:ascii="Times New Roman"/>
          <w:b w:val="false"/>
          <w:i w:val="false"/>
          <w:color w:val="000000"/>
          <w:sz w:val="28"/>
        </w:rPr>
        <w:t>
      4)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w:t>
      </w:r>
    </w:p>
    <w:bookmarkEnd w:id="34"/>
    <w:bookmarkStart w:name="z45" w:id="35"/>
    <w:p>
      <w:pPr>
        <w:spacing w:after="0"/>
        <w:ind w:left="0"/>
        <w:jc w:val="both"/>
      </w:pPr>
      <w:r>
        <w:rPr>
          <w:rFonts w:ascii="Times New Roman"/>
          <w:b w:val="false"/>
          <w:i w:val="false"/>
          <w:color w:val="000000"/>
          <w:sz w:val="28"/>
        </w:rPr>
        <w:t>
      3. Бюджетті атқару жөніндегі орталық уәкілетті орган Бюджет кодексінің 203-бабы 1-тармағының 3-тармақшасына сәйкес Қазақстан Республикасы Үкіметінің қарыз алу көлемдерін, нысандарын және шарттарын, тиісті қаржы жылына арналған республикалық бюджетте бекітілетін үкіметтік борышты өтеу және қызмет көрсету көлемдерін анықтайды.</w:t>
      </w:r>
    </w:p>
    <w:bookmarkEnd w:id="35"/>
    <w:bookmarkStart w:name="z46" w:id="36"/>
    <w:p>
      <w:pPr>
        <w:spacing w:after="0"/>
        <w:ind w:left="0"/>
        <w:jc w:val="both"/>
      </w:pPr>
      <w:r>
        <w:rPr>
          <w:rFonts w:ascii="Times New Roman"/>
          <w:b w:val="false"/>
          <w:i w:val="false"/>
          <w:color w:val="000000"/>
          <w:sz w:val="28"/>
        </w:rPr>
        <w:t>
      4. Қазақстан Республикасы Үкіметінің жергілікті бюджеттік инвестициялық жобаларды қаржыландыруға қарыз алуына жол берілмейді.</w:t>
      </w:r>
    </w:p>
    <w:bookmarkEnd w:id="36"/>
    <w:bookmarkStart w:name="z47" w:id="37"/>
    <w:p>
      <w:pPr>
        <w:spacing w:after="0"/>
        <w:ind w:left="0"/>
        <w:jc w:val="left"/>
      </w:pPr>
      <w:r>
        <w:rPr>
          <w:rFonts w:ascii="Times New Roman"/>
          <w:b/>
          <w:i w:val="false"/>
          <w:color w:val="000000"/>
        </w:rPr>
        <w:t xml:space="preserve"> 2-тарау. Қазақстан Республикасы Үкiметiнiң мемлекеттiк эмиссиялық бағалы қағаздарды шығару жолымен қарыз алу тәртiбi</w:t>
      </w:r>
    </w:p>
    <w:bookmarkEnd w:id="37"/>
    <w:bookmarkStart w:name="z48" w:id="38"/>
    <w:p>
      <w:pPr>
        <w:spacing w:after="0"/>
        <w:ind w:left="0"/>
        <w:jc w:val="both"/>
      </w:pPr>
      <w:r>
        <w:rPr>
          <w:rFonts w:ascii="Times New Roman"/>
          <w:b w:val="false"/>
          <w:i w:val="false"/>
          <w:color w:val="000000"/>
          <w:sz w:val="28"/>
        </w:rPr>
        <w:t xml:space="preserve">
      5. Ішкі нарықта мемлекеттік эмиссиялық бағалы қағаздарды шығару Бюджет кодексінің 139-бабының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bookmarkEnd w:id="38"/>
    <w:bookmarkStart w:name="z49" w:id="39"/>
    <w:p>
      <w:pPr>
        <w:spacing w:after="0"/>
        <w:ind w:left="0"/>
        <w:jc w:val="both"/>
      </w:pPr>
      <w:r>
        <w:rPr>
          <w:rFonts w:ascii="Times New Roman"/>
          <w:b w:val="false"/>
          <w:i w:val="false"/>
          <w:color w:val="000000"/>
          <w:sz w:val="28"/>
        </w:rPr>
        <w:t>
      Сыртқы рынокта несие капиталын орналастыруға байланысты мемлекеттiк эмиссиялық бағалы қағаздарды шығару Қазақстан Республикасы Үкiметiнiң шешiмi бойынша жүзеге асырылады.</w:t>
      </w:r>
    </w:p>
    <w:bookmarkEnd w:id="39"/>
    <w:bookmarkStart w:name="z50" w:id="40"/>
    <w:p>
      <w:pPr>
        <w:spacing w:after="0"/>
        <w:ind w:left="0"/>
        <w:jc w:val="both"/>
      </w:pPr>
      <w:r>
        <w:rPr>
          <w:rFonts w:ascii="Times New Roman"/>
          <w:b w:val="false"/>
          <w:i w:val="false"/>
          <w:color w:val="000000"/>
          <w:sz w:val="28"/>
        </w:rPr>
        <w:t>
      Бұл ретте, мемлекеттiк бағалы қағаздарды капиталдың сыртқы рыноктарына орналастырғаннан кейiн әділет органы қарыздың Қазақстан Республикасының заң актiлерiне сәйкестiгi туралы заңдық қорытынды ресiмдейдi.</w:t>
      </w:r>
    </w:p>
    <w:bookmarkEnd w:id="40"/>
    <w:bookmarkStart w:name="z51" w:id="41"/>
    <w:p>
      <w:pPr>
        <w:spacing w:after="0"/>
        <w:ind w:left="0"/>
        <w:jc w:val="both"/>
      </w:pPr>
      <w:r>
        <w:rPr>
          <w:rFonts w:ascii="Times New Roman"/>
          <w:b w:val="false"/>
          <w:i w:val="false"/>
          <w:color w:val="000000"/>
          <w:sz w:val="28"/>
        </w:rPr>
        <w:t>
      6. Халықаралық капитал нарықтарына мемлекеттік эмиссиялық бағалы қағаздарды шығару үшін:</w:t>
      </w:r>
    </w:p>
    <w:bookmarkEnd w:id="41"/>
    <w:bookmarkStart w:name="z52" w:id="42"/>
    <w:p>
      <w:pPr>
        <w:spacing w:after="0"/>
        <w:ind w:left="0"/>
        <w:jc w:val="both"/>
      </w:pPr>
      <w:r>
        <w:rPr>
          <w:rFonts w:ascii="Times New Roman"/>
          <w:b w:val="false"/>
          <w:i w:val="false"/>
          <w:color w:val="000000"/>
          <w:sz w:val="28"/>
        </w:rPr>
        <w:t>
      1) елдің кредиттік рейтингін жаңарту, инвесторларды тарту мақсатында мемлекеттік бағалы қағаздар шығару нарықтары мен әріптестерін айқындау жөніндегі іс-шараларды ұйымдастыру және жүргізу;</w:t>
      </w:r>
    </w:p>
    <w:bookmarkEnd w:id="42"/>
    <w:bookmarkStart w:name="z53" w:id="43"/>
    <w:p>
      <w:pPr>
        <w:spacing w:after="0"/>
        <w:ind w:left="0"/>
        <w:jc w:val="both"/>
      </w:pPr>
      <w:r>
        <w:rPr>
          <w:rFonts w:ascii="Times New Roman"/>
          <w:b w:val="false"/>
          <w:i w:val="false"/>
          <w:color w:val="000000"/>
          <w:sz w:val="28"/>
        </w:rPr>
        <w:t>
      2) осындай мәміле үшін белгіленген талаптарға сәйкес қажетті құжаттаманы дайындау.</w:t>
      </w:r>
    </w:p>
    <w:bookmarkEnd w:id="43"/>
    <w:bookmarkStart w:name="z54" w:id="44"/>
    <w:p>
      <w:pPr>
        <w:spacing w:after="0"/>
        <w:ind w:left="0"/>
        <w:jc w:val="left"/>
      </w:pPr>
      <w:r>
        <w:rPr>
          <w:rFonts w:ascii="Times New Roman"/>
          <w:b/>
          <w:i w:val="false"/>
          <w:color w:val="000000"/>
        </w:rPr>
        <w:t xml:space="preserve"> 3-тарау. Қарыз шарттарын жасасу жолымен Қазақстан Республикасы Үкіметінің қарыз алуы тәртібі</w:t>
      </w:r>
    </w:p>
    <w:bookmarkEnd w:id="44"/>
    <w:bookmarkStart w:name="z55" w:id="45"/>
    <w:p>
      <w:pPr>
        <w:spacing w:after="0"/>
        <w:ind w:left="0"/>
        <w:jc w:val="both"/>
      </w:pPr>
      <w:r>
        <w:rPr>
          <w:rFonts w:ascii="Times New Roman"/>
          <w:b w:val="false"/>
          <w:i w:val="false"/>
          <w:color w:val="000000"/>
          <w:sz w:val="28"/>
        </w:rPr>
        <w:t>
      7. Қарыз шарттарын жасасу жолымен Қазақстан Республикасы Үкіметінің қарыз алуы республикалық бюджет тапшылығын қаржыландыру мақсатында:</w:t>
      </w:r>
    </w:p>
    <w:bookmarkEnd w:id="45"/>
    <w:bookmarkStart w:name="z56" w:id="46"/>
    <w:p>
      <w:pPr>
        <w:spacing w:after="0"/>
        <w:ind w:left="0"/>
        <w:jc w:val="both"/>
      </w:pPr>
      <w:r>
        <w:rPr>
          <w:rFonts w:ascii="Times New Roman"/>
          <w:b w:val="false"/>
          <w:i w:val="false"/>
          <w:color w:val="000000"/>
          <w:sz w:val="28"/>
        </w:rPr>
        <w:t>
      1) бюджеттік инвестициялық жобаларды іске асыру үшін;</w:t>
      </w:r>
    </w:p>
    <w:bookmarkEnd w:id="46"/>
    <w:bookmarkStart w:name="z57" w:id="47"/>
    <w:p>
      <w:pPr>
        <w:spacing w:after="0"/>
        <w:ind w:left="0"/>
        <w:jc w:val="both"/>
      </w:pPr>
      <w:r>
        <w:rPr>
          <w:rFonts w:ascii="Times New Roman"/>
          <w:b w:val="false"/>
          <w:i w:val="false"/>
          <w:color w:val="000000"/>
          <w:sz w:val="28"/>
        </w:rPr>
        <w:t>
      2) институционалдық жобаларды іске асыру үшін;</w:t>
      </w:r>
    </w:p>
    <w:bookmarkEnd w:id="47"/>
    <w:bookmarkStart w:name="z58" w:id="48"/>
    <w:p>
      <w:pPr>
        <w:spacing w:after="0"/>
        <w:ind w:left="0"/>
        <w:jc w:val="both"/>
      </w:pPr>
      <w:r>
        <w:rPr>
          <w:rFonts w:ascii="Times New Roman"/>
          <w:b w:val="false"/>
          <w:i w:val="false"/>
          <w:color w:val="000000"/>
          <w:sz w:val="28"/>
        </w:rPr>
        <w:t>
      3) мемлекеттік бағдарламаның бекітілген көрсеткіштеріне қол жеткізу мақсатында мемлекеттік бағдарламалардың іс-шараларын іске асыру үшін;</w:t>
      </w:r>
    </w:p>
    <w:bookmarkEnd w:id="48"/>
    <w:bookmarkStart w:name="z59" w:id="49"/>
    <w:p>
      <w:pPr>
        <w:spacing w:after="0"/>
        <w:ind w:left="0"/>
        <w:jc w:val="both"/>
      </w:pPr>
      <w:r>
        <w:rPr>
          <w:rFonts w:ascii="Times New Roman"/>
          <w:b w:val="false"/>
          <w:i w:val="false"/>
          <w:color w:val="000000"/>
          <w:sz w:val="28"/>
        </w:rPr>
        <w:t>
      4) қарыз қаражатының бюджетке тікелей түсуі арқылы жүзеге асырылады.</w:t>
      </w:r>
    </w:p>
    <w:bookmarkEnd w:id="49"/>
    <w:bookmarkStart w:name="z60" w:id="50"/>
    <w:p>
      <w:pPr>
        <w:spacing w:after="0"/>
        <w:ind w:left="0"/>
        <w:jc w:val="both"/>
      </w:pPr>
      <w:r>
        <w:rPr>
          <w:rFonts w:ascii="Times New Roman"/>
          <w:b w:val="false"/>
          <w:i w:val="false"/>
          <w:color w:val="000000"/>
          <w:sz w:val="28"/>
        </w:rPr>
        <w:t>
      8. Қаражаты бюджетке тікелей түсетін сыртқы қарыздарды қоспағанда, Қазақстан Республикасы Үкiметiнiң атынан сыртқы қарыз тартуды бюджеттi атқару жөнiндегi орталық уәкiлеттi орган мыналар:</w:t>
      </w:r>
    </w:p>
    <w:bookmarkEnd w:id="50"/>
    <w:bookmarkStart w:name="z61" w:id="51"/>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(бұдан әрі – ТЭН) оң экономикалық қорытынды;</w:t>
      </w:r>
    </w:p>
    <w:bookmarkEnd w:id="51"/>
    <w:bookmarkStart w:name="z62" w:id="52"/>
    <w:p>
      <w:pPr>
        <w:spacing w:after="0"/>
        <w:ind w:left="0"/>
        <w:jc w:val="both"/>
      </w:pPr>
      <w:r>
        <w:rPr>
          <w:rFonts w:ascii="Times New Roman"/>
          <w:b w:val="false"/>
          <w:i w:val="false"/>
          <w:color w:val="000000"/>
          <w:sz w:val="28"/>
        </w:rPr>
        <w:t>
      2) бюджеттік инвестициялық жоба үшін бекітілген ТЭН негіздеме;</w:t>
      </w:r>
    </w:p>
    <w:bookmarkEnd w:id="52"/>
    <w:bookmarkStart w:name="z63" w:id="53"/>
    <w:p>
      <w:pPr>
        <w:spacing w:after="0"/>
        <w:ind w:left="0"/>
        <w:jc w:val="both"/>
      </w:pPr>
      <w:r>
        <w:rPr>
          <w:rFonts w:ascii="Times New Roman"/>
          <w:b w:val="false"/>
          <w:i w:val="false"/>
          <w:color w:val="000000"/>
          <w:sz w:val="28"/>
        </w:rPr>
        <w:t>
      3) институционалдық жоба үшін бекітілген қаржылық-экономикалық құжаттама;</w:t>
      </w:r>
    </w:p>
    <w:bookmarkEnd w:id="53"/>
    <w:bookmarkStart w:name="z64" w:id="54"/>
    <w:p>
      <w:pPr>
        <w:spacing w:after="0"/>
        <w:ind w:left="0"/>
        <w:jc w:val="both"/>
      </w:pPr>
      <w:r>
        <w:rPr>
          <w:rFonts w:ascii="Times New Roman"/>
          <w:b w:val="false"/>
          <w:i w:val="false"/>
          <w:color w:val="000000"/>
          <w:sz w:val="28"/>
        </w:rPr>
        <w:t>
      4) бекітілген мемлекеттік бағдарлама;</w:t>
      </w:r>
    </w:p>
    <w:bookmarkEnd w:id="54"/>
    <w:bookmarkStart w:name="z65" w:id="55"/>
    <w:p>
      <w:pPr>
        <w:spacing w:after="0"/>
        <w:ind w:left="0"/>
        <w:jc w:val="both"/>
      </w:pPr>
      <w:r>
        <w:rPr>
          <w:rFonts w:ascii="Times New Roman"/>
          <w:b w:val="false"/>
          <w:i w:val="false"/>
          <w:color w:val="000000"/>
          <w:sz w:val="28"/>
        </w:rPr>
        <w:t>
      5) үкіметтік сыртқы қарыз есебінен қаржыландыруға болжанатын әрбір жоба бойынша республикалық бюджет комиссиясының оң шешімі негізінде жүзеге асырады.</w:t>
      </w:r>
    </w:p>
    <w:bookmarkEnd w:id="55"/>
    <w:bookmarkStart w:name="z66" w:id="56"/>
    <w:p>
      <w:pPr>
        <w:spacing w:after="0"/>
        <w:ind w:left="0"/>
        <w:jc w:val="both"/>
      </w:pPr>
      <w:r>
        <w:rPr>
          <w:rFonts w:ascii="Times New Roman"/>
          <w:b w:val="false"/>
          <w:i w:val="false"/>
          <w:color w:val="000000"/>
          <w:sz w:val="28"/>
        </w:rPr>
        <w:t>
      Жоғарыда санамаланған құжаттардың көшірмелерін мүдделі мемлекеттік орган қарыз жөнінде келіссөздер жүргізгенге дейін 30 (отыз) жұмыс күн бұрын бюджетті атқару жөнiндегi орталық уәкiлеттi органға ұсынады.</w:t>
      </w:r>
    </w:p>
    <w:bookmarkEnd w:id="56"/>
    <w:bookmarkStart w:name="z67" w:id="57"/>
    <w:p>
      <w:pPr>
        <w:spacing w:after="0"/>
        <w:ind w:left="0"/>
        <w:jc w:val="both"/>
      </w:pPr>
      <w:r>
        <w:rPr>
          <w:rFonts w:ascii="Times New Roman"/>
          <w:b w:val="false"/>
          <w:i w:val="false"/>
          <w:color w:val="000000"/>
          <w:sz w:val="28"/>
        </w:rPr>
        <w:t>
      Республикалық бюджеттік комиссия шешімінде үкіметтік сыртқы қарыздар есебінен қаржыландыруға болжанған жобаны қаржыландыру көздері белгіленеді.</w:t>
      </w:r>
    </w:p>
    <w:bookmarkEnd w:id="57"/>
    <w:bookmarkStart w:name="z68" w:id="58"/>
    <w:p>
      <w:pPr>
        <w:spacing w:after="0"/>
        <w:ind w:left="0"/>
        <w:jc w:val="both"/>
      </w:pPr>
      <w:r>
        <w:rPr>
          <w:rFonts w:ascii="Times New Roman"/>
          <w:b w:val="false"/>
          <w:i w:val="false"/>
          <w:color w:val="000000"/>
          <w:sz w:val="28"/>
        </w:rPr>
        <w:t>
      9. Республикалық бюджет тапшылығын қаржыландыру шеңберінде бюджеттік қолдау ретінде тартылатын сыртқы қарыздар бағдарламалық құжатты әзірлеуді және республикалық бюджеттік комиссия шешімінің қабылдануын талап етпейді.</w:t>
      </w:r>
    </w:p>
    <w:bookmarkEnd w:id="58"/>
    <w:bookmarkStart w:name="z69" w:id="59"/>
    <w:p>
      <w:pPr>
        <w:spacing w:after="0"/>
        <w:ind w:left="0"/>
        <w:jc w:val="both"/>
      </w:pPr>
      <w:r>
        <w:rPr>
          <w:rFonts w:ascii="Times New Roman"/>
          <w:b w:val="false"/>
          <w:i w:val="false"/>
          <w:color w:val="000000"/>
          <w:sz w:val="28"/>
        </w:rPr>
        <w:t>
      10. Бағдарламалық сыртқы қарыздар әкімші іс-шараларды іске асыру басталатын бірінші жылдың алдындағы қаржы жылында бюджеттік өтінімнің құрамында берген және жобаны іске асырудың бүкіл кезеңіндегі іс-шаралардың тізбесі мен есептеулерін, сондай-ақ Қазақстан Республикасының заңнамасында көзделген сараптамаларды және мемлекеттік жоспарлау жөніндегі орталық уәкілетті органның экономикалық қорытындысын ұсына отырып, іс-шаралардың жүзеге асырылуын және тиімділігін зерделеу нәтижелерін қамтитын бағдарламалық құжатының іс-шаралары бойынша іске асырылады.</w:t>
      </w:r>
    </w:p>
    <w:bookmarkEnd w:id="59"/>
    <w:bookmarkStart w:name="z70" w:id="60"/>
    <w:p>
      <w:pPr>
        <w:spacing w:after="0"/>
        <w:ind w:left="0"/>
        <w:jc w:val="both"/>
      </w:pPr>
      <w:r>
        <w:rPr>
          <w:rFonts w:ascii="Times New Roman"/>
          <w:b w:val="false"/>
          <w:i w:val="false"/>
          <w:color w:val="000000"/>
          <w:sz w:val="28"/>
        </w:rPr>
        <w:t>
      11. Бағдарламалық жобалар бюджеттік бағдарлама әкімшісі бекітетін бағдарламалық құжат негізінде іске асырылады.</w:t>
      </w:r>
    </w:p>
    <w:bookmarkEnd w:id="60"/>
    <w:bookmarkStart w:name="z71" w:id="61"/>
    <w:p>
      <w:pPr>
        <w:spacing w:after="0"/>
        <w:ind w:left="0"/>
        <w:jc w:val="both"/>
      </w:pPr>
      <w:r>
        <w:rPr>
          <w:rFonts w:ascii="Times New Roman"/>
          <w:b w:val="false"/>
          <w:i w:val="false"/>
          <w:color w:val="000000"/>
          <w:sz w:val="28"/>
        </w:rPr>
        <w:t>
      Бағдарламалық құжатты бюджеттік бағдарламалар әкімшілері әзірлейді және жобаны әзірлеудің барлық кезеңіне арналған іс-шаралар мен есептер тізбесін, сондай-ақ пайдалар мен шығындардың экономикалық талдамасы негізінде жүргізілетін жобаның жүзеге асырылуын және тиімділігін зерделеу нәтижелерін қамтиды.</w:t>
      </w:r>
    </w:p>
    <w:bookmarkEnd w:id="61"/>
    <w:bookmarkStart w:name="z72" w:id="62"/>
    <w:p>
      <w:pPr>
        <w:spacing w:after="0"/>
        <w:ind w:left="0"/>
        <w:jc w:val="both"/>
      </w:pPr>
      <w:r>
        <w:rPr>
          <w:rFonts w:ascii="Times New Roman"/>
          <w:b w:val="false"/>
          <w:i w:val="false"/>
          <w:color w:val="000000"/>
          <w:sz w:val="28"/>
        </w:rPr>
        <w:t>
      Бағдарламалық құжат салалық сараптамаға және қажет болған жағдайда Қазақстан Республикасының заңнамасымен көзделген басқа да сараптамаларға жатады.</w:t>
      </w:r>
    </w:p>
    <w:bookmarkEnd w:id="62"/>
    <w:bookmarkStart w:name="z73" w:id="63"/>
    <w:p>
      <w:pPr>
        <w:spacing w:after="0"/>
        <w:ind w:left="0"/>
        <w:jc w:val="both"/>
      </w:pPr>
      <w:r>
        <w:rPr>
          <w:rFonts w:ascii="Times New Roman"/>
          <w:b w:val="false"/>
          <w:i w:val="false"/>
          <w:color w:val="000000"/>
          <w:sz w:val="28"/>
        </w:rPr>
        <w:t>
      12. Бюджеттік бағдарламалар әкімшілері бағдарламалық құжаттың негізділігі үшін Қазақстан Республикасының заңдарында көзделген жауапкершілікті артады.</w:t>
      </w:r>
    </w:p>
    <w:bookmarkEnd w:id="63"/>
    <w:bookmarkStart w:name="z74" w:id="64"/>
    <w:p>
      <w:pPr>
        <w:spacing w:after="0"/>
        <w:ind w:left="0"/>
        <w:jc w:val="both"/>
      </w:pPr>
      <w:r>
        <w:rPr>
          <w:rFonts w:ascii="Times New Roman"/>
          <w:b w:val="false"/>
          <w:i w:val="false"/>
          <w:color w:val="000000"/>
          <w:sz w:val="28"/>
        </w:rPr>
        <w:t>
      13. Қазақстан Республикасының Үкіметі қарыз шартын жасасу нысанында қарыз алу кезінде бюджетті атқару жөніндегі орталық уәкілетті орган мыналарды:</w:t>
      </w:r>
    </w:p>
    <w:bookmarkEnd w:id="64"/>
    <w:bookmarkStart w:name="z75" w:id="65"/>
    <w:p>
      <w:pPr>
        <w:spacing w:after="0"/>
        <w:ind w:left="0"/>
        <w:jc w:val="both"/>
      </w:pPr>
      <w:r>
        <w:rPr>
          <w:rFonts w:ascii="Times New Roman"/>
          <w:b w:val="false"/>
          <w:i w:val="false"/>
          <w:color w:val="000000"/>
          <w:sz w:val="28"/>
        </w:rPr>
        <w:t>
      1) қаржыландыруға ұсынылған жоба, күтілетін қарыз шарттары бойынша кредит берушілермен келіссөздер ұйымдастыруды және өткізуді;</w:t>
      </w:r>
    </w:p>
    <w:bookmarkEnd w:id="65"/>
    <w:bookmarkStart w:name="z76" w:id="66"/>
    <w:p>
      <w:pPr>
        <w:spacing w:after="0"/>
        <w:ind w:left="0"/>
        <w:jc w:val="both"/>
      </w:pPr>
      <w:r>
        <w:rPr>
          <w:rFonts w:ascii="Times New Roman"/>
          <w:b w:val="false"/>
          <w:i w:val="false"/>
          <w:color w:val="000000"/>
          <w:sz w:val="28"/>
        </w:rPr>
        <w:t>
      2) қарыз шарты мен ілеспе құжаттардың жобаларын дайындауды;</w:t>
      </w:r>
    </w:p>
    <w:bookmarkEnd w:id="66"/>
    <w:bookmarkStart w:name="z77" w:id="67"/>
    <w:p>
      <w:pPr>
        <w:spacing w:after="0"/>
        <w:ind w:left="0"/>
        <w:jc w:val="both"/>
      </w:pPr>
      <w:r>
        <w:rPr>
          <w:rFonts w:ascii="Times New Roman"/>
          <w:b w:val="false"/>
          <w:i w:val="false"/>
          <w:color w:val="000000"/>
          <w:sz w:val="28"/>
        </w:rPr>
        <w:t>
      3) қарыз шарты жобасының бюджеттік инвестициялық жобаның ТЭН, институционалдық жобаның қаржылық-экономикалық құжаттамасына немесе мемлекеттік бағдарламаға сәйкестігін бағалауды қамтитын дайындықтарды жүзеге асырады.</w:t>
      </w:r>
    </w:p>
    <w:bookmarkEnd w:id="67"/>
    <w:bookmarkStart w:name="z78" w:id="68"/>
    <w:p>
      <w:pPr>
        <w:spacing w:after="0"/>
        <w:ind w:left="0"/>
        <w:jc w:val="both"/>
      </w:pPr>
      <w:r>
        <w:rPr>
          <w:rFonts w:ascii="Times New Roman"/>
          <w:b w:val="false"/>
          <w:i w:val="false"/>
          <w:color w:val="000000"/>
          <w:sz w:val="28"/>
        </w:rPr>
        <w:t>
      14. Үкіметтік қарыз бойынша құжаттамаларды келісуді мүдделі мемлекеттік органдар Қазақстан Республикасының заңнамасына сәйкес жүзеге асырады.</w:t>
      </w:r>
    </w:p>
    <w:bookmarkEnd w:id="68"/>
    <w:bookmarkStart w:name="z79" w:id="69"/>
    <w:p>
      <w:pPr>
        <w:spacing w:after="0"/>
        <w:ind w:left="0"/>
        <w:jc w:val="both"/>
      </w:pPr>
      <w:r>
        <w:rPr>
          <w:rFonts w:ascii="Times New Roman"/>
          <w:b w:val="false"/>
          <w:i w:val="false"/>
          <w:color w:val="000000"/>
          <w:sz w:val="28"/>
        </w:rPr>
        <w:t>
      15. Ресімделген қарыз шартына қол қою Қазақстан Республикасының заңнамасына сәйкес жүзеге асырылады.</w:t>
      </w:r>
    </w:p>
    <w:bookmarkEnd w:id="69"/>
    <w:bookmarkStart w:name="z80" w:id="70"/>
    <w:p>
      <w:pPr>
        <w:spacing w:after="0"/>
        <w:ind w:left="0"/>
        <w:jc w:val="both"/>
      </w:pPr>
      <w:r>
        <w:rPr>
          <w:rFonts w:ascii="Times New Roman"/>
          <w:b w:val="false"/>
          <w:i w:val="false"/>
          <w:color w:val="000000"/>
          <w:sz w:val="28"/>
        </w:rPr>
        <w:t>
      16. Қарыз шарты Қазақстан Республикасының заңнамалық актілеріне сәйкес Қазақстан Республикасы Парламентінің ратификациялауына жатады.</w:t>
      </w:r>
    </w:p>
    <w:bookmarkEnd w:id="70"/>
    <w:bookmarkStart w:name="z81" w:id="71"/>
    <w:p>
      <w:pPr>
        <w:spacing w:after="0"/>
        <w:ind w:left="0"/>
        <w:jc w:val="both"/>
      </w:pPr>
      <w:r>
        <w:rPr>
          <w:rFonts w:ascii="Times New Roman"/>
          <w:b w:val="false"/>
          <w:i w:val="false"/>
          <w:color w:val="000000"/>
          <w:sz w:val="28"/>
        </w:rPr>
        <w:t>
      17. Қол қойылған қарыз шарттары бюджетті атқару жөніндегі орталық уәкілетті органда тіркеуге жатады.</w:t>
      </w:r>
    </w:p>
    <w:bookmarkEnd w:id="71"/>
    <w:bookmarkStart w:name="z82" w:id="72"/>
    <w:p>
      <w:pPr>
        <w:spacing w:after="0"/>
        <w:ind w:left="0"/>
        <w:jc w:val="both"/>
      </w:pPr>
      <w:r>
        <w:rPr>
          <w:rFonts w:ascii="Times New Roman"/>
          <w:b w:val="false"/>
          <w:i w:val="false"/>
          <w:color w:val="000000"/>
          <w:sz w:val="28"/>
        </w:rPr>
        <w:t>
      Қарыз шартын ратификациялау нәтижелері бойынша әділет органымен заңнамалық актілеріне қарыздың сәйкес келуі туралы заңды қорытынды ресімдейді.</w:t>
      </w:r>
    </w:p>
    <w:bookmarkEnd w:id="72"/>
    <w:bookmarkStart w:name="z83" w:id="73"/>
    <w:p>
      <w:pPr>
        <w:spacing w:after="0"/>
        <w:ind w:left="0"/>
        <w:jc w:val="both"/>
      </w:pPr>
      <w:r>
        <w:rPr>
          <w:rFonts w:ascii="Times New Roman"/>
          <w:b w:val="false"/>
          <w:i w:val="false"/>
          <w:color w:val="000000"/>
          <w:sz w:val="28"/>
        </w:rPr>
        <w:t>
      18. Сыртқы үкіметтік қарыздар бойынша алынған қаражат республикалық бюджетте көрсетіледі және Қазақстан Республикасының тиісті қаржы жылына арналған республикалық бюджет туралы Заңына сәйкес оның атқарылу ретіне қарай пайдаланылады.</w:t>
      </w:r>
    </w:p>
    <w:bookmarkEnd w:id="73"/>
    <w:bookmarkStart w:name="z84" w:id="74"/>
    <w:p>
      <w:pPr>
        <w:spacing w:after="0"/>
        <w:ind w:left="0"/>
        <w:jc w:val="both"/>
      </w:pPr>
      <w:r>
        <w:rPr>
          <w:rFonts w:ascii="Times New Roman"/>
          <w:b w:val="false"/>
          <w:i w:val="false"/>
          <w:color w:val="000000"/>
          <w:sz w:val="28"/>
        </w:rPr>
        <w:t>
      19. Бюджетті атқару жөніндегі орталық уәкілетті орган бюджеттік бағдарламалар әкімшілерінің міндетті түрде ұсынған және кредит берушілерден алынған ақпараттар негізінде сыртқы қарыздардың қаражатын мониторинг алуды жүзеге асырады.</w:t>
      </w:r>
    </w:p>
    <w:bookmarkEnd w:id="74"/>
    <w:bookmarkStart w:name="z85" w:id="75"/>
    <w:p>
      <w:pPr>
        <w:spacing w:after="0"/>
        <w:ind w:left="0"/>
        <w:jc w:val="both"/>
      </w:pPr>
      <w:r>
        <w:rPr>
          <w:rFonts w:ascii="Times New Roman"/>
          <w:b w:val="false"/>
          <w:i w:val="false"/>
          <w:color w:val="000000"/>
          <w:sz w:val="28"/>
        </w:rPr>
        <w:t>
      20. Бюджетті атқару жөніндегі орталық уәкілетті орган мемлекеттік жоспарлау жөніндегі орталық уәкілетті органмен бірлесіп міндетті түрде бюджеттік бағдарламалардың әкімшілері беретін ақпараттың негізінде және қарыз берушілерден алынатын ақпараттың негізінде үкіметтік сыртқы қарыздардың есебінен қаржыландырылатын жобалардың қаражатын пайдалану мониторингін жүзеге асырады.</w:t>
      </w:r>
    </w:p>
    <w:bookmarkEnd w:id="75"/>
    <w:bookmarkStart w:name="z86" w:id="76"/>
    <w:p>
      <w:pPr>
        <w:spacing w:after="0"/>
        <w:ind w:left="0"/>
        <w:jc w:val="both"/>
      </w:pPr>
      <w:r>
        <w:rPr>
          <w:rFonts w:ascii="Times New Roman"/>
          <w:b w:val="false"/>
          <w:i w:val="false"/>
          <w:color w:val="000000"/>
          <w:sz w:val="28"/>
        </w:rPr>
        <w:t xml:space="preserve">
      Мемлекеттік сыртқы қарыздар мен республикалық бюджеттен қоса қаржыландыру бойынша есептілікті ұсыну Бюджет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2025 жылғы 17 маусымдағы № 456 "Мемлекеттік сыртқы қарыздар және республикалық бюджеттен қоса қаржыландыру бойынша есептілікті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76"/>
    <w:bookmarkStart w:name="z87" w:id="77"/>
    <w:p>
      <w:pPr>
        <w:spacing w:after="0"/>
        <w:ind w:left="0"/>
        <w:jc w:val="left"/>
      </w:pPr>
      <w:r>
        <w:rPr>
          <w:rFonts w:ascii="Times New Roman"/>
          <w:b/>
          <w:i w:val="false"/>
          <w:color w:val="000000"/>
        </w:rPr>
        <w:t xml:space="preserve"> 4-тарау. Үкіметтік сыртқы қарыздар есебінен қаржыландырылатын жобаларды іске асыру тәртібі</w:t>
      </w:r>
    </w:p>
    <w:bookmarkEnd w:id="77"/>
    <w:bookmarkStart w:name="z88" w:id="78"/>
    <w:p>
      <w:pPr>
        <w:spacing w:after="0"/>
        <w:ind w:left="0"/>
        <w:jc w:val="both"/>
      </w:pPr>
      <w:r>
        <w:rPr>
          <w:rFonts w:ascii="Times New Roman"/>
          <w:b w:val="false"/>
          <w:i w:val="false"/>
          <w:color w:val="000000"/>
          <w:sz w:val="28"/>
        </w:rPr>
        <w:t>
      21. Бюджеттiк бағдарламалардың әкiмшiсi:</w:t>
      </w:r>
    </w:p>
    <w:bookmarkEnd w:id="78"/>
    <w:bookmarkStart w:name="z89" w:id="79"/>
    <w:p>
      <w:pPr>
        <w:spacing w:after="0"/>
        <w:ind w:left="0"/>
        <w:jc w:val="both"/>
      </w:pPr>
      <w:r>
        <w:rPr>
          <w:rFonts w:ascii="Times New Roman"/>
          <w:b w:val="false"/>
          <w:i w:val="false"/>
          <w:color w:val="000000"/>
          <w:sz w:val="28"/>
        </w:rPr>
        <w:t>
      1) белгiленген штат саны шегiнде жобаны iске асыруға жауапты құрылымдық бөлiмшенi анықтайды;</w:t>
      </w:r>
    </w:p>
    <w:bookmarkEnd w:id="79"/>
    <w:bookmarkStart w:name="z90" w:id="80"/>
    <w:p>
      <w:pPr>
        <w:spacing w:after="0"/>
        <w:ind w:left="0"/>
        <w:jc w:val="both"/>
      </w:pPr>
      <w:r>
        <w:rPr>
          <w:rFonts w:ascii="Times New Roman"/>
          <w:b w:val="false"/>
          <w:i w:val="false"/>
          <w:color w:val="000000"/>
          <w:sz w:val="28"/>
        </w:rPr>
        <w:t>
      2) кезекті қаржы жылына арналған республикалық бюджет жобасын қалыптастыру кезiнде жобаны қаржыландыру көлемiн белгiленген тәртiппен жоспарлайды;</w:t>
      </w:r>
    </w:p>
    <w:bookmarkEnd w:id="80"/>
    <w:bookmarkStart w:name="z91" w:id="81"/>
    <w:p>
      <w:pPr>
        <w:spacing w:after="0"/>
        <w:ind w:left="0"/>
        <w:jc w:val="both"/>
      </w:pPr>
      <w:r>
        <w:rPr>
          <w:rFonts w:ascii="Times New Roman"/>
          <w:b w:val="false"/>
          <w:i w:val="false"/>
          <w:color w:val="000000"/>
          <w:sz w:val="28"/>
        </w:rPr>
        <w:t>
      3) қарыз шартында көзделген рәсiмдерге сәйкес тауарларды, жұмыстар мен қызметтердi сатып алу жолымен жобаны iске асыруды жүзеге асырады;</w:t>
      </w:r>
    </w:p>
    <w:bookmarkEnd w:id="81"/>
    <w:bookmarkStart w:name="z92" w:id="82"/>
    <w:p>
      <w:pPr>
        <w:spacing w:after="0"/>
        <w:ind w:left="0"/>
        <w:jc w:val="both"/>
      </w:pPr>
      <w:r>
        <w:rPr>
          <w:rFonts w:ascii="Times New Roman"/>
          <w:b w:val="false"/>
          <w:i w:val="false"/>
          <w:color w:val="000000"/>
          <w:sz w:val="28"/>
        </w:rPr>
        <w:t>
      4) қарыз берушiмен келiсiлген конкурстық комиссияның шешiмi негiзiнде тауарларды, жұмыстарды және көрсететiн қызметтердi сатып алуға келiсiм-шарттар жасасады;</w:t>
      </w:r>
    </w:p>
    <w:bookmarkEnd w:id="82"/>
    <w:bookmarkStart w:name="z93" w:id="83"/>
    <w:p>
      <w:pPr>
        <w:spacing w:after="0"/>
        <w:ind w:left="0"/>
        <w:jc w:val="both"/>
      </w:pPr>
      <w:r>
        <w:rPr>
          <w:rFonts w:ascii="Times New Roman"/>
          <w:b w:val="false"/>
          <w:i w:val="false"/>
          <w:color w:val="000000"/>
          <w:sz w:val="28"/>
        </w:rPr>
        <w:t>
      5) жасасқан келiсiмшарттардың мониторингiн, сондай-ақ сыртқы қарыз қаражатының және қазақстандық тарапының бiрлесiп қаржыландырған қаражатының мақсатты пайдаланылуын қамтамасыз етедi;</w:t>
      </w:r>
    </w:p>
    <w:bookmarkEnd w:id="83"/>
    <w:bookmarkStart w:name="z94" w:id="84"/>
    <w:p>
      <w:pPr>
        <w:spacing w:after="0"/>
        <w:ind w:left="0"/>
        <w:jc w:val="both"/>
      </w:pPr>
      <w:r>
        <w:rPr>
          <w:rFonts w:ascii="Times New Roman"/>
          <w:b w:val="false"/>
          <w:i w:val="false"/>
          <w:color w:val="000000"/>
          <w:sz w:val="28"/>
        </w:rPr>
        <w:t>
      6) бюджеттi атқару жөнiндегi орталық уәкiлеттi органмен негізделген себептері мен қажетті растайтын құжаттарды ұсына отырып, қарыз шартына өзгерiстер мен толықтырулар енгiзудi, оның iшiнде қарыз санаттары бойынша қаражатты қайта бөлу, қарыздың қаражатына қол жеткiзу және қарыз қаражатын жою мерзiмiн ұзартуды келiседi.</w:t>
      </w:r>
    </w:p>
    <w:bookmarkEnd w:id="84"/>
    <w:bookmarkStart w:name="z95" w:id="85"/>
    <w:p>
      <w:pPr>
        <w:spacing w:after="0"/>
        <w:ind w:left="0"/>
        <w:jc w:val="both"/>
      </w:pPr>
      <w:r>
        <w:rPr>
          <w:rFonts w:ascii="Times New Roman"/>
          <w:b w:val="false"/>
          <w:i w:val="false"/>
          <w:color w:val="000000"/>
          <w:sz w:val="28"/>
        </w:rPr>
        <w:t>
      Егер қарыз шартына енгізілген өзгерістер мен толықтырулар бюджеттік инвестициялық жобаның ТЭН немесе мемлекеттік бағдарламаға өзгерістер мен толықтыруларды енгізуді талап еткен жағдайда бюджеттік бағдарлама әкімшісі бюжеттік инвестициялық жобаның ТЭН, бағдарламалық құжатқа немесе мемлекеттік бағдарламаға өзгерістер және (немесе) толықтырулар енгізу бойынша рәсімдер өткізеді.</w:t>
      </w:r>
    </w:p>
    <w:bookmarkEnd w:id="85"/>
    <w:bookmarkStart w:name="z96" w:id="86"/>
    <w:p>
      <w:pPr>
        <w:spacing w:after="0"/>
        <w:ind w:left="0"/>
        <w:jc w:val="both"/>
      </w:pPr>
      <w:r>
        <w:rPr>
          <w:rFonts w:ascii="Times New Roman"/>
          <w:b w:val="false"/>
          <w:i w:val="false"/>
          <w:color w:val="000000"/>
          <w:sz w:val="28"/>
        </w:rPr>
        <w:t>
      ТЭН немесе бағдарламалық құжатқа енгізілетін өзгерістер Қазақстан Республикасының заңнамасына сәйкес бюджеттік бағдарлама әкімшісі бекітеді.</w:t>
      </w:r>
    </w:p>
    <w:bookmarkEnd w:id="86"/>
    <w:bookmarkStart w:name="z97" w:id="87"/>
    <w:p>
      <w:pPr>
        <w:spacing w:after="0"/>
        <w:ind w:left="0"/>
        <w:jc w:val="both"/>
      </w:pPr>
      <w:r>
        <w:rPr>
          <w:rFonts w:ascii="Times New Roman"/>
          <w:b w:val="false"/>
          <w:i w:val="false"/>
          <w:color w:val="000000"/>
          <w:sz w:val="28"/>
        </w:rPr>
        <w:t>
      22. Бюджеттi атқару жөнiндегi орталық уәкiлеттi орган Қазақстан Республикасы Үкiметiне есептілікті ұсыну мақсатында:</w:t>
      </w:r>
    </w:p>
    <w:bookmarkEnd w:id="87"/>
    <w:bookmarkStart w:name="z98" w:id="88"/>
    <w:p>
      <w:pPr>
        <w:spacing w:after="0"/>
        <w:ind w:left="0"/>
        <w:jc w:val="both"/>
      </w:pPr>
      <w:r>
        <w:rPr>
          <w:rFonts w:ascii="Times New Roman"/>
          <w:b w:val="false"/>
          <w:i w:val="false"/>
          <w:color w:val="000000"/>
          <w:sz w:val="28"/>
        </w:rPr>
        <w:t>
      1) сыртқы қарыздар қаражаттарын пайдалану мониторингін жүзеге асырады;</w:t>
      </w:r>
    </w:p>
    <w:bookmarkEnd w:id="88"/>
    <w:bookmarkStart w:name="z99" w:id="89"/>
    <w:p>
      <w:pPr>
        <w:spacing w:after="0"/>
        <w:ind w:left="0"/>
        <w:jc w:val="both"/>
      </w:pPr>
      <w:r>
        <w:rPr>
          <w:rFonts w:ascii="Times New Roman"/>
          <w:b w:val="false"/>
          <w:i w:val="false"/>
          <w:color w:val="000000"/>
          <w:sz w:val="28"/>
        </w:rPr>
        <w:t>
      2) бюджеттік бағдарлама әкімшісінің сұрауы негізінде қарыз шартына өзгерістер мен толықтырулар енгізу бойынша, оның ішінде қарыздар санаттары бойынша қаражатты қайта бөлу, қарыз қаражатына қол жеткізу және қарыз қаражатын жою мерзімдерін ұзарту бөлігінде ұсыныстарды қарайды.</w:t>
      </w:r>
    </w:p>
    <w:bookmarkEnd w:id="89"/>
    <w:bookmarkStart w:name="z100" w:id="90"/>
    <w:p>
      <w:pPr>
        <w:spacing w:after="0"/>
        <w:ind w:left="0"/>
        <w:jc w:val="left"/>
      </w:pPr>
      <w:r>
        <w:rPr>
          <w:rFonts w:ascii="Times New Roman"/>
          <w:b/>
          <w:i w:val="false"/>
          <w:color w:val="000000"/>
        </w:rPr>
        <w:t xml:space="preserve"> 5-тарау. Тауарларды, жұмыстар мен көрсетілетін қызметтерді сатып алу бойынша конкурстарды қарыз қаражаты есебінен өткізу тәртібі</w:t>
      </w:r>
    </w:p>
    <w:bookmarkEnd w:id="90"/>
    <w:bookmarkStart w:name="z101" w:id="91"/>
    <w:p>
      <w:pPr>
        <w:spacing w:after="0"/>
        <w:ind w:left="0"/>
        <w:jc w:val="both"/>
      </w:pPr>
      <w:r>
        <w:rPr>
          <w:rFonts w:ascii="Times New Roman"/>
          <w:b w:val="false"/>
          <w:i w:val="false"/>
          <w:color w:val="000000"/>
          <w:sz w:val="28"/>
        </w:rPr>
        <w:t>
      23. Тауарларды, жұмыстар мен қызметтерді сатып алу бойынша конкурстар өткізу кезінде бюджеттік бағдарламаның әкімшісі:</w:t>
      </w:r>
    </w:p>
    <w:bookmarkEnd w:id="91"/>
    <w:bookmarkStart w:name="z102" w:id="92"/>
    <w:p>
      <w:pPr>
        <w:spacing w:after="0"/>
        <w:ind w:left="0"/>
        <w:jc w:val="both"/>
      </w:pPr>
      <w:r>
        <w:rPr>
          <w:rFonts w:ascii="Times New Roman"/>
          <w:b w:val="false"/>
          <w:i w:val="false"/>
          <w:color w:val="000000"/>
          <w:sz w:val="28"/>
        </w:rPr>
        <w:t>
      1) қарыз берушімен сатып алынатын тауарлардың, консультанттар үшін техникалық тапсырмалардың, сондай-ақ мердігерлер үшін техникалық құжаттамалардың техникалық ерекшеліктерін әзірлейді және келіседі;</w:t>
      </w:r>
    </w:p>
    <w:bookmarkEnd w:id="92"/>
    <w:bookmarkStart w:name="z103" w:id="93"/>
    <w:p>
      <w:pPr>
        <w:spacing w:after="0"/>
        <w:ind w:left="0"/>
        <w:jc w:val="both"/>
      </w:pPr>
      <w:r>
        <w:rPr>
          <w:rFonts w:ascii="Times New Roman"/>
          <w:b w:val="false"/>
          <w:i w:val="false"/>
          <w:color w:val="000000"/>
          <w:sz w:val="28"/>
        </w:rPr>
        <w:t>
      2) конкурсқа қатысушылардың конкурстық ұсыныстарын бағалау үшін конкурстық комиссия құрады. Төрағаны қоса алғанда, конкурстық комиссия мүшелерінің жалпы саны тақ санды құрауы және кемі 3 (үш) адам болады;</w:t>
      </w:r>
    </w:p>
    <w:bookmarkEnd w:id="93"/>
    <w:bookmarkStart w:name="z104" w:id="94"/>
    <w:p>
      <w:pPr>
        <w:spacing w:after="0"/>
        <w:ind w:left="0"/>
        <w:jc w:val="both"/>
      </w:pPr>
      <w:r>
        <w:rPr>
          <w:rFonts w:ascii="Times New Roman"/>
          <w:b w:val="false"/>
          <w:i w:val="false"/>
          <w:color w:val="000000"/>
          <w:sz w:val="28"/>
        </w:rPr>
        <w:t>
      3) қарыз берушінің рәсімдерін және тәртібін басшылыққа алады;</w:t>
      </w:r>
    </w:p>
    <w:bookmarkEnd w:id="94"/>
    <w:bookmarkStart w:name="z105" w:id="95"/>
    <w:p>
      <w:pPr>
        <w:spacing w:after="0"/>
        <w:ind w:left="0"/>
        <w:jc w:val="both"/>
      </w:pPr>
      <w:r>
        <w:rPr>
          <w:rFonts w:ascii="Times New Roman"/>
          <w:b w:val="false"/>
          <w:i w:val="false"/>
          <w:color w:val="000000"/>
          <w:sz w:val="28"/>
        </w:rPr>
        <w:t>
      4) жоба шеңберінде жасалған келісім-шарттардың орындалуын бақылайды.</w:t>
      </w:r>
    </w:p>
    <w:bookmarkEnd w:id="95"/>
    <w:bookmarkStart w:name="z106" w:id="96"/>
    <w:p>
      <w:pPr>
        <w:spacing w:after="0"/>
        <w:ind w:left="0"/>
        <w:jc w:val="both"/>
      </w:pPr>
      <w:r>
        <w:rPr>
          <w:rFonts w:ascii="Times New Roman"/>
          <w:b w:val="false"/>
          <w:i w:val="false"/>
          <w:color w:val="000000"/>
          <w:sz w:val="28"/>
        </w:rPr>
        <w:t>
      24. Конкурсқа қатысушылардың біліктіліктеріне, сатып алынатын тауарлардың, мердігерлер үшін конкурстық құжаттамалардың, сондай-ақ атқарушы агенттердің консультанттары үшін техникалық тапсырмалардың техникалық ерекшеліктеріне қойылатын талаптарды әзірлеу кезінде бюджетті атқару жөніндегі орталық уәкілетті орган мен қарыз берушінің алдын ала келісімі бойынша отандық компаниялардың қатысу мүмкіндіктері ескеріледі.</w:t>
      </w:r>
    </w:p>
    <w:bookmarkEnd w:id="96"/>
    <w:bookmarkStart w:name="z107" w:id="97"/>
    <w:p>
      <w:pPr>
        <w:spacing w:after="0"/>
        <w:ind w:left="0"/>
        <w:jc w:val="both"/>
      </w:pPr>
      <w:r>
        <w:rPr>
          <w:rFonts w:ascii="Times New Roman"/>
          <w:b w:val="false"/>
          <w:i w:val="false"/>
          <w:color w:val="000000"/>
          <w:sz w:val="28"/>
        </w:rPr>
        <w:t>
      25. Белгіленетін біліктілік талаптарының дәрежесі келісім-шарттардың уақытылы және сапалы атқарылуына ешқандай қауіп төндірмеуі тиіс, өз кезегінде отандық компаниялардың конкурсқа қатыспай қалуына себеп болуы мүмкін негізсіз жоғары талаптардың орын алуын жою қажет.</w:t>
      </w:r>
    </w:p>
    <w:bookmarkEnd w:id="97"/>
    <w:bookmarkStart w:name="z108" w:id="98"/>
    <w:p>
      <w:pPr>
        <w:spacing w:after="0"/>
        <w:ind w:left="0"/>
        <w:jc w:val="both"/>
      </w:pPr>
      <w:r>
        <w:rPr>
          <w:rFonts w:ascii="Times New Roman"/>
          <w:b w:val="false"/>
          <w:i w:val="false"/>
          <w:color w:val="000000"/>
          <w:sz w:val="28"/>
        </w:rPr>
        <w:t>
      26. Тауарларды, жұмыстарды және қызметтерді сатып алу бойынша қарыз берушінің ережелерінде отандық мердігерлерге, тауарлар өндірушілерге (берушілерге) және консультанттарға көзделген жеңілдіктер орын алған жағдайда атқарушы агент конкурстық құжаттарда көзделген жеңілдіктерді ескере отырып түскен конкурстық ұсыныстарды бағалау және салыстыру рәсімдері сипатталған тиісті баптарды көздейді.</w:t>
      </w:r>
    </w:p>
    <w:bookmarkEnd w:id="98"/>
    <w:bookmarkStart w:name="z109" w:id="99"/>
    <w:p>
      <w:pPr>
        <w:spacing w:after="0"/>
        <w:ind w:left="0"/>
        <w:jc w:val="both"/>
      </w:pPr>
      <w:r>
        <w:rPr>
          <w:rFonts w:ascii="Times New Roman"/>
          <w:b w:val="false"/>
          <w:i w:val="false"/>
          <w:color w:val="000000"/>
          <w:sz w:val="28"/>
        </w:rPr>
        <w:t>
      27. Егер, халықаралық шартта өзгеше көзделмесе, үкіметтік сыртқы қарыз шеңберінде қаржыландырылатын жобаны іске асыру мақсатында Қазақстан Республикасының бірлесіп қаржыландыру қаражатынан тауарларды, жұмыстарды және қызметтерді сатып алу Қазақстан Республикасының заңнамасына сәйкес жүргізіледі.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331 Бұйрыққа</w:t>
            </w:r>
            <w:r>
              <w:br/>
            </w:r>
            <w:r>
              <w:rPr>
                <w:rFonts w:ascii="Times New Roman"/>
                <w:b w:val="false"/>
                <w:i w:val="false"/>
                <w:color w:val="000000"/>
                <w:sz w:val="20"/>
              </w:rPr>
              <w:t>2-қосымша</w:t>
            </w:r>
          </w:p>
        </w:tc>
      </w:tr>
    </w:tbl>
    <w:bookmarkStart w:name="z111" w:id="100"/>
    <w:p>
      <w:pPr>
        <w:spacing w:after="0"/>
        <w:ind w:left="0"/>
        <w:jc w:val="left"/>
      </w:pPr>
      <w:r>
        <w:rPr>
          <w:rFonts w:ascii="Times New Roman"/>
          <w:b/>
          <w:i w:val="false"/>
          <w:color w:val="000000"/>
        </w:rPr>
        <w:t xml:space="preserve">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w:t>
      </w:r>
    </w:p>
    <w:bookmarkEnd w:id="100"/>
    <w:bookmarkStart w:name="z112" w:id="101"/>
    <w:p>
      <w:pPr>
        <w:spacing w:after="0"/>
        <w:ind w:left="0"/>
        <w:jc w:val="left"/>
      </w:pPr>
      <w:r>
        <w:rPr>
          <w:rFonts w:ascii="Times New Roman"/>
          <w:b/>
          <w:i w:val="false"/>
          <w:color w:val="000000"/>
        </w:rPr>
        <w:t xml:space="preserve"> 1-Тарау. Жалпы ережелер</w:t>
      </w:r>
    </w:p>
    <w:bookmarkEnd w:id="101"/>
    <w:bookmarkStart w:name="z113" w:id="102"/>
    <w:p>
      <w:pPr>
        <w:spacing w:after="0"/>
        <w:ind w:left="0"/>
        <w:jc w:val="both"/>
      </w:pPr>
      <w:r>
        <w:rPr>
          <w:rFonts w:ascii="Times New Roman"/>
          <w:b w:val="false"/>
          <w:i w:val="false"/>
          <w:color w:val="000000"/>
          <w:sz w:val="28"/>
        </w:rPr>
        <w:t xml:space="preserve">
      1. Осы Қазақстан Республикасының Үкіметі атынан қарыздар тарту қағидалары (бұдан әрі – Қағидалар) Қазақстан Республикасының Бюджет кодексінің (бұдан әрі – Бюджет кодексі) 140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облыстың, республикалық маңызы бар қаланың, астананың жергілікті атқарушы органының ішкі нарықта айналысқа жіберу үшін бағалы қағаздар шығару тәртібін айқындайды.</w:t>
      </w:r>
    </w:p>
    <w:bookmarkEnd w:id="102"/>
    <w:bookmarkStart w:name="z114" w:id="103"/>
    <w:p>
      <w:pPr>
        <w:spacing w:after="0"/>
        <w:ind w:left="0"/>
        <w:jc w:val="both"/>
      </w:pPr>
      <w:r>
        <w:rPr>
          <w:rFonts w:ascii="Times New Roman"/>
          <w:b w:val="false"/>
          <w:i w:val="false"/>
          <w:color w:val="000000"/>
          <w:sz w:val="28"/>
        </w:rPr>
        <w:t>
      2. Осы Қағидаларда мынадай ұғым пайдаланылады:</w:t>
      </w:r>
    </w:p>
    <w:bookmarkEnd w:id="103"/>
    <w:bookmarkStart w:name="z115" w:id="104"/>
    <w:p>
      <w:pPr>
        <w:spacing w:after="0"/>
        <w:ind w:left="0"/>
        <w:jc w:val="both"/>
      </w:pPr>
      <w:r>
        <w:rPr>
          <w:rFonts w:ascii="Times New Roman"/>
          <w:b w:val="false"/>
          <w:i w:val="false"/>
          <w:color w:val="000000"/>
          <w:sz w:val="28"/>
        </w:rPr>
        <w:t>
      1)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04"/>
    <w:bookmarkStart w:name="z116" w:id="105"/>
    <w:p>
      <w:pPr>
        <w:spacing w:after="0"/>
        <w:ind w:left="0"/>
        <w:jc w:val="left"/>
      </w:pPr>
      <w:r>
        <w:rPr>
          <w:rFonts w:ascii="Times New Roman"/>
          <w:b/>
          <w:i w:val="false"/>
          <w:color w:val="000000"/>
        </w:rPr>
        <w:t xml:space="preserve"> 2-тарау. Қазақстан Республикасы жергілікті атқарушы органдарының қарыз алу тәртібі</w:t>
      </w:r>
    </w:p>
    <w:bookmarkEnd w:id="105"/>
    <w:bookmarkStart w:name="z117" w:id="106"/>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қарыз алуы:</w:t>
      </w:r>
    </w:p>
    <w:bookmarkEnd w:id="106"/>
    <w:bookmarkStart w:name="z118" w:id="107"/>
    <w:p>
      <w:pPr>
        <w:spacing w:after="0"/>
        <w:ind w:left="0"/>
        <w:jc w:val="both"/>
      </w:pPr>
      <w:r>
        <w:rPr>
          <w:rFonts w:ascii="Times New Roman"/>
          <w:b w:val="false"/>
          <w:i w:val="false"/>
          <w:color w:val="000000"/>
          <w:sz w:val="28"/>
        </w:rPr>
        <w:t>
      1) республикалық бюджеттен бюджеттік кредиттер алу;</w:t>
      </w:r>
    </w:p>
    <w:bookmarkEnd w:id="107"/>
    <w:bookmarkStart w:name="z119" w:id="108"/>
    <w:p>
      <w:pPr>
        <w:spacing w:after="0"/>
        <w:ind w:left="0"/>
        <w:jc w:val="both"/>
      </w:pPr>
      <w:r>
        <w:rPr>
          <w:rFonts w:ascii="Times New Roman"/>
          <w:b w:val="false"/>
          <w:i w:val="false"/>
          <w:color w:val="000000"/>
          <w:sz w:val="28"/>
        </w:rPr>
        <w:t>
      2) қаржы жылы ішінде қолма-қол ақшаны бақылау шотындағы қолма-қол ақшаның болжамды тапшылығын жабуға жоғары тұрған бюджеттен бюджеттік кредиттер алу;</w:t>
      </w:r>
    </w:p>
    <w:bookmarkEnd w:id="108"/>
    <w:bookmarkStart w:name="z120" w:id="109"/>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облыстардың, республикалық маңызы бар қалалардың, астананың жергілікті атқарушы органдарының қарыз алу мақсаттарының тізбесіне сәйкес шығыстарды қаржыландыру үшін ішкі нарықта айналысқа жіберуге мемлекеттік бағалы қағаздар шығаруы түрінде жүзеге асырылады.</w:t>
      </w:r>
    </w:p>
    <w:bookmarkEnd w:id="109"/>
    <w:bookmarkStart w:name="z121" w:id="110"/>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органдарының қарыз алу мақсаттарының тізбесін бюджетті атқару жөніндегі орталық уәкілетті органмен келісу бойынша мемлекеттік және мемлекет кепілдік берген борыш саласында бюджет саясаты жөніндегі орталық уәкілетті органмен айқындалды және Қазақстан Республикасы Үкіметінің 2025 жылғы 28 мамырдағы № 385 </w:t>
      </w:r>
      <w:r>
        <w:rPr>
          <w:rFonts w:ascii="Times New Roman"/>
          <w:b w:val="false"/>
          <w:i w:val="false"/>
          <w:color w:val="000000"/>
          <w:sz w:val="28"/>
        </w:rPr>
        <w:t>қаулысымен</w:t>
      </w:r>
      <w:r>
        <w:rPr>
          <w:rFonts w:ascii="Times New Roman"/>
          <w:b w:val="false"/>
          <w:i w:val="false"/>
          <w:color w:val="000000"/>
          <w:sz w:val="28"/>
        </w:rPr>
        <w:t xml:space="preserve"> бекітілді;</w:t>
      </w:r>
    </w:p>
    <w:bookmarkEnd w:id="110"/>
    <w:bookmarkStart w:name="z122" w:id="111"/>
    <w:p>
      <w:pPr>
        <w:spacing w:after="0"/>
        <w:ind w:left="0"/>
        <w:jc w:val="both"/>
      </w:pPr>
      <w:r>
        <w:rPr>
          <w:rFonts w:ascii="Times New Roman"/>
          <w:b w:val="false"/>
          <w:i w:val="false"/>
          <w:color w:val="000000"/>
          <w:sz w:val="28"/>
        </w:rPr>
        <w:t>
      4) республикалық маңызы бар қалалардың, астананың жергілікті атқарушы органдарының бюджет тапшылығын қаржыландыру үшін ішкі нарықта айналысқа жіберуге мемлекеттік бағалы қағаздар шығаруы;</w:t>
      </w:r>
    </w:p>
    <w:bookmarkEnd w:id="111"/>
    <w:bookmarkStart w:name="z123" w:id="112"/>
    <w:p>
      <w:pPr>
        <w:spacing w:after="0"/>
        <w:ind w:left="0"/>
        <w:jc w:val="both"/>
      </w:pPr>
      <w:r>
        <w:rPr>
          <w:rFonts w:ascii="Times New Roman"/>
          <w:b w:val="false"/>
          <w:i w:val="false"/>
          <w:color w:val="000000"/>
          <w:sz w:val="28"/>
        </w:rPr>
        <w:t>
      5) Қазақстан Республикасының заңнамалық актісінде айқындалған ерекше мәртебесі бар республикалық маңызы бар қаланың жергілікті атқарушы органының "Астана" халықаралық қаржы орталығының аумағында айналысқа жіберу үшін ұлттық валютада мемлекеттік бағалы қағаздар шығаруы, сондай-ақ Қазақстан Республикасының экология заңнамасына сәйкес "жасылға" жатқызылған жобаларды қаржыландыру үшін халықаралық қаржы ұйымдарынан ұлттық валютада қарыз алуы түрінде жүзеге асырылады.</w:t>
      </w:r>
    </w:p>
    <w:bookmarkEnd w:id="112"/>
    <w:bookmarkStart w:name="z124" w:id="113"/>
    <w:p>
      <w:pPr>
        <w:spacing w:after="0"/>
        <w:ind w:left="0"/>
        <w:jc w:val="both"/>
      </w:pPr>
      <w:r>
        <w:rPr>
          <w:rFonts w:ascii="Times New Roman"/>
          <w:b w:val="false"/>
          <w:i w:val="false"/>
          <w:color w:val="000000"/>
          <w:sz w:val="28"/>
        </w:rPr>
        <w:t>
      4. Жергілікті атқарушы органдардың қарыз алуы Қазақстан Республикасының заңнамасына сәйкес:</w:t>
      </w:r>
    </w:p>
    <w:bookmarkEnd w:id="113"/>
    <w:bookmarkStart w:name="z125" w:id="114"/>
    <w:p>
      <w:pPr>
        <w:spacing w:after="0"/>
        <w:ind w:left="0"/>
        <w:jc w:val="both"/>
      </w:pPr>
      <w:r>
        <w:rPr>
          <w:rFonts w:ascii="Times New Roman"/>
          <w:b w:val="false"/>
          <w:i w:val="false"/>
          <w:color w:val="000000"/>
          <w:sz w:val="28"/>
        </w:rPr>
        <w:t>
      1) тиісті қаржы жылына арналған борыш лимиті және тиісті жергілікті атқарушы органның борышын өтеуге және оған қызмет көрсетуге бағытталған жергілікті бюджет қаражатының көлемі шегінде қарыз алуды шектеуді белгілеу;</w:t>
      </w:r>
    </w:p>
    <w:bookmarkEnd w:id="114"/>
    <w:bookmarkStart w:name="z126" w:id="115"/>
    <w:p>
      <w:pPr>
        <w:spacing w:after="0"/>
        <w:ind w:left="0"/>
        <w:jc w:val="both"/>
      </w:pPr>
      <w:r>
        <w:rPr>
          <w:rFonts w:ascii="Times New Roman"/>
          <w:b w:val="false"/>
          <w:i w:val="false"/>
          <w:color w:val="000000"/>
          <w:sz w:val="28"/>
        </w:rPr>
        <w:t>
      2) қарыз алудың инвестициялық басымдықтарын айқындау;</w:t>
      </w:r>
    </w:p>
    <w:bookmarkEnd w:id="115"/>
    <w:bookmarkStart w:name="z127" w:id="116"/>
    <w:p>
      <w:pPr>
        <w:spacing w:after="0"/>
        <w:ind w:left="0"/>
        <w:jc w:val="both"/>
      </w:pPr>
      <w:r>
        <w:rPr>
          <w:rFonts w:ascii="Times New Roman"/>
          <w:b w:val="false"/>
          <w:i w:val="false"/>
          <w:color w:val="000000"/>
          <w:sz w:val="28"/>
        </w:rPr>
        <w:t>
      3) басым (республикалық немесе жергілікті) бюджеттік инвестициялық жобалардың тізбесін қалыптастыру.</w:t>
      </w:r>
    </w:p>
    <w:bookmarkEnd w:id="116"/>
    <w:bookmarkStart w:name="z128" w:id="117"/>
    <w:p>
      <w:pPr>
        <w:spacing w:after="0"/>
        <w:ind w:left="0"/>
        <w:jc w:val="both"/>
      </w:pPr>
      <w:r>
        <w:rPr>
          <w:rFonts w:ascii="Times New Roman"/>
          <w:b w:val="false"/>
          <w:i w:val="false"/>
          <w:color w:val="000000"/>
          <w:sz w:val="28"/>
        </w:rPr>
        <w:t>
      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тізбесін ескере отырып, тиісті бюджет комиссиясының қарауына осы Қағидалардың 3-тармағына сәйкес облыстың, республикалық маңызы бар қаланың, астананың жергілікті атқарушы органының қарыз алуы жөніндегі ұсыныстарын жібереді және облыстың, республикалық маңызы бар қаланың, астананың тиісті қаржы жылына арналған бюджеті туралы мәслихат шешімінің жобасын жасайды.</w:t>
      </w:r>
    </w:p>
    <w:bookmarkEnd w:id="117"/>
    <w:bookmarkStart w:name="z129" w:id="118"/>
    <w:p>
      <w:pPr>
        <w:spacing w:after="0"/>
        <w:ind w:left="0"/>
        <w:jc w:val="both"/>
      </w:pPr>
      <w:r>
        <w:rPr>
          <w:rFonts w:ascii="Times New Roman"/>
          <w:b w:val="false"/>
          <w:i w:val="false"/>
          <w:color w:val="000000"/>
          <w:sz w:val="28"/>
        </w:rPr>
        <w:t>
      6. Жергілікті атқарушы органдардың қарыз алуы қарыз шарты, облыстың, республикалық маңызы бар қаланың, астананың жергілікті атқарушы органдары ішкі нарықта айналысқа жіберу үшін мемлекеттік бағалы қағаздар шығару нысанында жүзеге асырылады.</w:t>
      </w:r>
    </w:p>
    <w:bookmarkEnd w:id="118"/>
    <w:bookmarkStart w:name="z130" w:id="119"/>
    <w:p>
      <w:pPr>
        <w:spacing w:after="0"/>
        <w:ind w:left="0"/>
        <w:jc w:val="both"/>
      </w:pPr>
      <w:r>
        <w:rPr>
          <w:rFonts w:ascii="Times New Roman"/>
          <w:b w:val="false"/>
          <w:i w:val="false"/>
          <w:color w:val="000000"/>
          <w:sz w:val="28"/>
        </w:rPr>
        <w:t xml:space="preserve">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аумағында айналысқа жіберу үшін ұлттық валютада мемлекеттік бағалы қағаздарды шығару және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халықаралық қаржы ұйымдарынан қарыз алуы қағидаларын бекіту туралы" Қазақстан Республикасы Үкіметінің 2025 жылғы 17 маусымдағы № 449 </w:t>
      </w:r>
      <w:r>
        <w:rPr>
          <w:rFonts w:ascii="Times New Roman"/>
          <w:b w:val="false"/>
          <w:i w:val="false"/>
          <w:color w:val="000000"/>
          <w:sz w:val="28"/>
        </w:rPr>
        <w:t>қаулысымен</w:t>
      </w:r>
      <w:r>
        <w:rPr>
          <w:rFonts w:ascii="Times New Roman"/>
          <w:b w:val="false"/>
          <w:i w:val="false"/>
          <w:color w:val="000000"/>
          <w:sz w:val="28"/>
        </w:rPr>
        <w:t xml:space="preserve"> айқындалатын тәртіппен "Астана" халықаралық қаржы орталығының аумағында айналысқа жіберу үшін мемлекеттік бағалы қағаздарды ұлттық валютада шығару, сондай-ақ Қазақстан Республикасының экологиялық заңнамасына сәйкес "жасыл" жобаларға жатқызылған жобаларды қаржыландыру үшін халықаралық қаржы ұйымдарынан ұлттық валютада қарыз алу нысанында жүзеге асырылады.</w:t>
      </w:r>
    </w:p>
    <w:bookmarkEnd w:id="119"/>
    <w:bookmarkStart w:name="z131" w:id="120"/>
    <w:p>
      <w:pPr>
        <w:spacing w:after="0"/>
        <w:ind w:left="0"/>
        <w:jc w:val="both"/>
      </w:pPr>
      <w:r>
        <w:rPr>
          <w:rFonts w:ascii="Times New Roman"/>
          <w:b w:val="false"/>
          <w:i w:val="false"/>
          <w:color w:val="000000"/>
          <w:sz w:val="28"/>
        </w:rPr>
        <w:t>
      7. Қазақстан Республикасының заңнамалық актісінде айқындалған ерекше мәртебесі бар республикалық маңызы бар қаланың жергілікті атқарушы органы орналастыру жөніндегі агенттен алынған негізгі борыштың, сыйақының және бағалы қағаздар шығару талаптарында көзделген өзге де төлемдердің есептелген және төленген сомалары туралы ақпарат негізінде бағалы қағаздарды орналастырудан алынған қаражатты есепке алуды жүзеге асырады.</w:t>
      </w:r>
    </w:p>
    <w:bookmarkEnd w:id="120"/>
    <w:bookmarkStart w:name="z132" w:id="121"/>
    <w:p>
      <w:pPr>
        <w:spacing w:after="0"/>
        <w:ind w:left="0"/>
        <w:jc w:val="both"/>
      </w:pPr>
      <w:r>
        <w:rPr>
          <w:rFonts w:ascii="Times New Roman"/>
          <w:b w:val="false"/>
          <w:i w:val="false"/>
          <w:color w:val="000000"/>
          <w:sz w:val="28"/>
        </w:rPr>
        <w:t>
      8. Қазақстан Республикасының заңнамалық актісінде айқындалған ерекше мәртебесі бар республикалық маңызы бар қаланың жергілікті атқарушы органы Қазақстан Республикасының экологиялық заңнамасына сәйкес бағалы қағаздар шығару есебінен қаржыландырылатын "жасыл" жобаларға жатқызылған жобалардың қаражатын пайдалану мониторингін жүзеге асырады.</w:t>
      </w:r>
    </w:p>
    <w:bookmarkEnd w:id="121"/>
    <w:bookmarkStart w:name="z133" w:id="122"/>
    <w:p>
      <w:pPr>
        <w:spacing w:after="0"/>
        <w:ind w:left="0"/>
        <w:jc w:val="both"/>
      </w:pPr>
      <w:r>
        <w:rPr>
          <w:rFonts w:ascii="Times New Roman"/>
          <w:b w:val="false"/>
          <w:i w:val="false"/>
          <w:color w:val="000000"/>
          <w:sz w:val="28"/>
        </w:rPr>
        <w:t xml:space="preserve">
      9. Бюджет саясаты жөніндегі орталық уәкілетті орган Бюджет кодексінің 137-бабы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республикалық бюджет туралы заңмен бекітілетін жергілікті атқарушы органдар борышының лимитін айқындайды.</w:t>
      </w:r>
    </w:p>
    <w:bookmarkEnd w:id="122"/>
    <w:bookmarkStart w:name="z134" w:id="123"/>
    <w:p>
      <w:pPr>
        <w:spacing w:after="0"/>
        <w:ind w:left="0"/>
        <w:jc w:val="both"/>
      </w:pPr>
      <w:r>
        <w:rPr>
          <w:rFonts w:ascii="Times New Roman"/>
          <w:b w:val="false"/>
          <w:i w:val="false"/>
          <w:color w:val="000000"/>
          <w:sz w:val="28"/>
        </w:rPr>
        <w:t xml:space="preserve">
      10. Бюджет комиссиясының шешімі және жергілікті бюджеттер тапшылығының бекітілген параметрлері негізінде, сондай-ақ облыстардың, республикалық маңызы бар қалалардың, астананың жергілікті атқарушы органдары және ерекше мәртебесі бар республикалық маңызы бар қаланың жергілікті атқарушы органын Бюджет кодексінің 140-бабының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Қазақстан Республикасының белгілі бір заңнамалық актісінде мемлекеттік бағалы қағаздарды бюджетті атқару жөніндегі жергілікті уәкілетті орган бюджетті атқару жөніндегі орталық уәкілетті органмен облыстың жергілікті атқарушы органының мемлекеттік бағалы қағаздар шығаруының көлемі мен республикалық маңызы бар қаланың, астананың жергілікті атқарушы органының сыртқы мемлекеттік қарыздарын, сондай-ақ Бюджет кодексінің 140-бабының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тиісті қаржы жылына арналған жергілікті бюджеттерде бекітілетін борышты өтеу мен оған қызмет көрсету мөлшері бекітілсін.</w:t>
      </w:r>
    </w:p>
    <w:bookmarkEnd w:id="123"/>
    <w:bookmarkStart w:name="z135" w:id="124"/>
    <w:p>
      <w:pPr>
        <w:spacing w:after="0"/>
        <w:ind w:left="0"/>
        <w:jc w:val="both"/>
      </w:pPr>
      <w:r>
        <w:rPr>
          <w:rFonts w:ascii="Times New Roman"/>
          <w:b w:val="false"/>
          <w:i w:val="false"/>
          <w:color w:val="000000"/>
          <w:sz w:val="28"/>
        </w:rPr>
        <w:t xml:space="preserve">
      11. Ресімделген қарыз шартына қол қою Бюджет кодексінің </w:t>
      </w:r>
      <w:r>
        <w:rPr>
          <w:rFonts w:ascii="Times New Roman"/>
          <w:b w:val="false"/>
          <w:i w:val="false"/>
          <w:color w:val="000000"/>
          <w:sz w:val="28"/>
        </w:rPr>
        <w:t>155-бабына</w:t>
      </w:r>
      <w:r>
        <w:rPr>
          <w:rFonts w:ascii="Times New Roman"/>
          <w:b w:val="false"/>
          <w:i w:val="false"/>
          <w:color w:val="000000"/>
          <w:sz w:val="28"/>
        </w:rPr>
        <w:t xml:space="preserve"> сәйкес қабылданатын қарыз берушінің шешіміне сәйкес жүзеге асырылады.</w:t>
      </w:r>
    </w:p>
    <w:bookmarkEnd w:id="124"/>
    <w:bookmarkStart w:name="z136" w:id="125"/>
    <w:p>
      <w:pPr>
        <w:spacing w:after="0"/>
        <w:ind w:left="0"/>
        <w:jc w:val="both"/>
      </w:pPr>
      <w:r>
        <w:rPr>
          <w:rFonts w:ascii="Times New Roman"/>
          <w:b w:val="false"/>
          <w:i w:val="false"/>
          <w:color w:val="000000"/>
          <w:sz w:val="28"/>
        </w:rPr>
        <w:t>
      12. Қол қойылған қарыз шарттары өтеу, сыйақы төлеу кестелерімен және басқа да қосымшалармен бірге бюджетті атқару жөніндегі орталық уәкілетті органның тіркеуіне жатады. Бұл ретте қарыз шарты оны тіркегеннен кейін ғана күшіне енеді.</w:t>
      </w:r>
    </w:p>
    <w:bookmarkEnd w:id="125"/>
    <w:bookmarkStart w:name="z137" w:id="126"/>
    <w:p>
      <w:pPr>
        <w:spacing w:after="0"/>
        <w:ind w:left="0"/>
        <w:jc w:val="both"/>
      </w:pPr>
      <w:r>
        <w:rPr>
          <w:rFonts w:ascii="Times New Roman"/>
          <w:b w:val="false"/>
          <w:i w:val="false"/>
          <w:color w:val="000000"/>
          <w:sz w:val="28"/>
        </w:rPr>
        <w:t xml:space="preserve">
      13. Жергілікті атқарушы органдар бюджетті атқару жөніндегі орталық уәкілетті органға борыштың жай-күйі және оған қызмет көрсету туралы есепті тоқсан сайын осы бұйрыққа </w:t>
      </w:r>
      <w:r>
        <w:rPr>
          <w:rFonts w:ascii="Times New Roman"/>
          <w:b w:val="false"/>
          <w:i w:val="false"/>
          <w:color w:val="000000"/>
          <w:sz w:val="28"/>
        </w:rPr>
        <w:t>9 қосымшаға</w:t>
      </w:r>
      <w:r>
        <w:rPr>
          <w:rFonts w:ascii="Times New Roman"/>
          <w:b w:val="false"/>
          <w:i w:val="false"/>
          <w:color w:val="000000"/>
          <w:sz w:val="28"/>
        </w:rPr>
        <w:t xml:space="preserve"> сәйкес Мемлекеттік және мемлекет кепілдік берген борыш, мемлекеттің кепілгерлігі бойынша борыш мониторингінің қағидаларына сәйкес ұсынады.</w:t>
      </w:r>
    </w:p>
    <w:bookmarkEnd w:id="126"/>
    <w:bookmarkStart w:name="z138" w:id="127"/>
    <w:p>
      <w:pPr>
        <w:spacing w:after="0"/>
        <w:ind w:left="0"/>
        <w:jc w:val="left"/>
      </w:pPr>
      <w:r>
        <w:rPr>
          <w:rFonts w:ascii="Times New Roman"/>
          <w:b/>
          <w:i w:val="false"/>
          <w:color w:val="000000"/>
        </w:rPr>
        <w:t xml:space="preserve"> 3-тарау.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қарыздары есебінен қаржыландырылатын жобаларды іске асыру.</w:t>
      </w:r>
    </w:p>
    <w:bookmarkEnd w:id="127"/>
    <w:bookmarkStart w:name="z139" w:id="128"/>
    <w:p>
      <w:pPr>
        <w:spacing w:after="0"/>
        <w:ind w:left="0"/>
        <w:jc w:val="both"/>
      </w:pPr>
      <w:r>
        <w:rPr>
          <w:rFonts w:ascii="Times New Roman"/>
          <w:b w:val="false"/>
          <w:i w:val="false"/>
          <w:color w:val="000000"/>
          <w:sz w:val="28"/>
        </w:rPr>
        <w:t>
      14. Қазақстан Республикасының заңнамалық актісінде айқындалған ерекше мәртебесі бар республикалық маңызы бар қаланың жергілікті атқарушы органы растайтын құжаттаманы қоса бере отырып, қарыз шартының жобасын бюджетті атқару жөніндегі орталық уәкілетті органға келісуге және қарауға жібереді.</w:t>
      </w:r>
    </w:p>
    <w:bookmarkEnd w:id="128"/>
    <w:bookmarkStart w:name="z140" w:id="129"/>
    <w:p>
      <w:pPr>
        <w:spacing w:after="0"/>
        <w:ind w:left="0"/>
        <w:jc w:val="both"/>
      </w:pPr>
      <w:r>
        <w:rPr>
          <w:rFonts w:ascii="Times New Roman"/>
          <w:b w:val="false"/>
          <w:i w:val="false"/>
          <w:color w:val="000000"/>
          <w:sz w:val="28"/>
        </w:rPr>
        <w:t>
      15.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шартының жобасын қарайды.</w:t>
      </w:r>
    </w:p>
    <w:bookmarkEnd w:id="129"/>
    <w:bookmarkStart w:name="z141" w:id="130"/>
    <w:p>
      <w:pPr>
        <w:spacing w:after="0"/>
        <w:ind w:left="0"/>
        <w:jc w:val="both"/>
      </w:pPr>
      <w:r>
        <w:rPr>
          <w:rFonts w:ascii="Times New Roman"/>
          <w:b w:val="false"/>
          <w:i w:val="false"/>
          <w:color w:val="000000"/>
          <w:sz w:val="28"/>
        </w:rPr>
        <w:t>
      16. Ресімделген қарыз шартына қол қою Қазақстан Республикасының заңнамасына сәйкес жүзеге асырылады.</w:t>
      </w:r>
    </w:p>
    <w:bookmarkEnd w:id="130"/>
    <w:bookmarkStart w:name="z142" w:id="131"/>
    <w:p>
      <w:pPr>
        <w:spacing w:after="0"/>
        <w:ind w:left="0"/>
        <w:jc w:val="both"/>
      </w:pPr>
      <w:r>
        <w:rPr>
          <w:rFonts w:ascii="Times New Roman"/>
          <w:b w:val="false"/>
          <w:i w:val="false"/>
          <w:color w:val="000000"/>
          <w:sz w:val="28"/>
        </w:rPr>
        <w:t>
      17. Бюджетті атқару жөніндегі орталық уәкілетті органның қол қойылған қарыз шарты тіркелуге жатады. Қарыз шарты қарыз шартының талаптарына сәйкес мемлекеттік қазынашылықта тіркелгеннен кейін күшіне енеді.</w:t>
      </w:r>
    </w:p>
    <w:bookmarkEnd w:id="131"/>
    <w:bookmarkStart w:name="z143" w:id="132"/>
    <w:p>
      <w:pPr>
        <w:spacing w:after="0"/>
        <w:ind w:left="0"/>
        <w:jc w:val="both"/>
      </w:pPr>
      <w:r>
        <w:rPr>
          <w:rFonts w:ascii="Times New Roman"/>
          <w:b w:val="false"/>
          <w:i w:val="false"/>
          <w:color w:val="000000"/>
          <w:sz w:val="28"/>
        </w:rPr>
        <w:t>
      18. Қазақстан Республикасының заңнамалық актісінде айқындалған ерекше мәртебесі бар республикалық маңызы бар қаланың жергілікті атқарушы органы қарыз берушілерден негізгі борыштың, сыйақының және қарыз шартында көзделген өзге де төлемдердің есептелген және төленген сомалары туралы алынатын ақпарат негізінде сыртқы қарыздар қаражатын есепке алуды жүзеге асырады.</w:t>
      </w:r>
    </w:p>
    <w:bookmarkEnd w:id="132"/>
    <w:bookmarkStart w:name="z144" w:id="133"/>
    <w:p>
      <w:pPr>
        <w:spacing w:after="0"/>
        <w:ind w:left="0"/>
        <w:jc w:val="both"/>
      </w:pPr>
      <w:r>
        <w:rPr>
          <w:rFonts w:ascii="Times New Roman"/>
          <w:b w:val="false"/>
          <w:i w:val="false"/>
          <w:color w:val="000000"/>
          <w:sz w:val="28"/>
        </w:rPr>
        <w:t>
      19. Қазақстан Республикасының заңнамалық актісінде айқындалған ерекше мәртебесі бар республикалық маңызы бар қаланың жергілікті атқарушы органы Қазақстан Республикасының экологиялық заңнамасына сәйкес "жасылға" жатқызылған, қарыздар есебінен қаржыландырылатын жобалар қаражатының пайдаланылуына мониторингті жүзеге асырады.</w:t>
      </w:r>
    </w:p>
    <w:bookmarkEnd w:id="133"/>
    <w:bookmarkStart w:name="z145" w:id="134"/>
    <w:p>
      <w:pPr>
        <w:spacing w:after="0"/>
        <w:ind w:left="0"/>
        <w:jc w:val="both"/>
      </w:pPr>
      <w:r>
        <w:rPr>
          <w:rFonts w:ascii="Times New Roman"/>
          <w:b w:val="false"/>
          <w:i w:val="false"/>
          <w:color w:val="000000"/>
          <w:sz w:val="28"/>
        </w:rPr>
        <w:t>
      20. Қазақстан Республикасының заңнамалық актісінде айқындалған ерекше мәртебесі бар республикалық маңызы бар қаланың жергілікті атқарушы органы:</w:t>
      </w:r>
    </w:p>
    <w:bookmarkEnd w:id="134"/>
    <w:bookmarkStart w:name="z146" w:id="135"/>
    <w:p>
      <w:pPr>
        <w:spacing w:after="0"/>
        <w:ind w:left="0"/>
        <w:jc w:val="both"/>
      </w:pPr>
      <w:r>
        <w:rPr>
          <w:rFonts w:ascii="Times New Roman"/>
          <w:b w:val="false"/>
          <w:i w:val="false"/>
          <w:color w:val="000000"/>
          <w:sz w:val="28"/>
        </w:rPr>
        <w:t>
      1) тиісті қаржы жылына арналған жергілікті бюджет жобасын қалыптастыру кезінде белгіленген тәртіппен жобаны қаржыландыру көлемін жоспарлайды;</w:t>
      </w:r>
    </w:p>
    <w:bookmarkEnd w:id="135"/>
    <w:bookmarkStart w:name="z147" w:id="136"/>
    <w:p>
      <w:pPr>
        <w:spacing w:after="0"/>
        <w:ind w:left="0"/>
        <w:jc w:val="both"/>
      </w:pPr>
      <w:r>
        <w:rPr>
          <w:rFonts w:ascii="Times New Roman"/>
          <w:b w:val="false"/>
          <w:i w:val="false"/>
          <w:color w:val="000000"/>
          <w:sz w:val="28"/>
        </w:rPr>
        <w:t>
      2) қарыз шартында көзделген рәсімдерге сәйкес тауарларды, жұмыстарды және көрсетілетін қызметтерді сатып алуды жүргізу арқылы жобаны іске асыруды жүзеге асырады;</w:t>
      </w:r>
    </w:p>
    <w:bookmarkEnd w:id="136"/>
    <w:bookmarkStart w:name="z148" w:id="137"/>
    <w:p>
      <w:pPr>
        <w:spacing w:after="0"/>
        <w:ind w:left="0"/>
        <w:jc w:val="both"/>
      </w:pPr>
      <w:r>
        <w:rPr>
          <w:rFonts w:ascii="Times New Roman"/>
          <w:b w:val="false"/>
          <w:i w:val="false"/>
          <w:color w:val="000000"/>
          <w:sz w:val="28"/>
        </w:rPr>
        <w:t>
      3) конкурстық комиссияның қарыз берушімен келісілген шешімі негізінде тауарларды, жұмыстарды және көрсетілетін қызметтерді сатып алуға келісімшарттар жасасады;</w:t>
      </w:r>
    </w:p>
    <w:bookmarkEnd w:id="137"/>
    <w:bookmarkStart w:name="z149" w:id="138"/>
    <w:p>
      <w:pPr>
        <w:spacing w:after="0"/>
        <w:ind w:left="0"/>
        <w:jc w:val="both"/>
      </w:pPr>
      <w:r>
        <w:rPr>
          <w:rFonts w:ascii="Times New Roman"/>
          <w:b w:val="false"/>
          <w:i w:val="false"/>
          <w:color w:val="000000"/>
          <w:sz w:val="28"/>
        </w:rPr>
        <w:t>
      4) жасалған келісімшарттардың мониторингін, сыртқы қарыз қаражатын, сондай-ақ олар бөлінген жағдайда жергілікті бюджеттен қоса қаржыландыру қаражатын мақсатты пайдалануды қамтамасыз етеді.</w:t>
      </w:r>
    </w:p>
    <w:bookmarkEnd w:id="138"/>
    <w:bookmarkStart w:name="z150" w:id="139"/>
    <w:p>
      <w:pPr>
        <w:spacing w:after="0"/>
        <w:ind w:left="0"/>
        <w:jc w:val="both"/>
      </w:pPr>
      <w:r>
        <w:rPr>
          <w:rFonts w:ascii="Times New Roman"/>
          <w:b w:val="false"/>
          <w:i w:val="false"/>
          <w:color w:val="000000"/>
          <w:sz w:val="28"/>
        </w:rPr>
        <w:t>
      21. Қарыз шартына енгізілетін өзгерістер мен толықтырулар бюджеттік инвестициялық жобаның техникалық-экономикалық негіздемесіне (бұдан әрі – ТЭН) немесе қаржы-экономикалық негіздемесіне (бұдан әрі – ҚЭН) өзгерістер мен толықтырулар енгізуді талап еткен жағдайда,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бюджеттік инвестициялық жобаның ТЭН немесе ҚЭН өзгерістер және/немесе толықтырулар енгізу жөніндегі рәсімдерді жүргізеді.</w:t>
      </w:r>
    </w:p>
    <w:bookmarkEnd w:id="139"/>
    <w:bookmarkStart w:name="z151" w:id="140"/>
    <w:p>
      <w:pPr>
        <w:spacing w:after="0"/>
        <w:ind w:left="0"/>
        <w:jc w:val="both"/>
      </w:pPr>
      <w:r>
        <w:rPr>
          <w:rFonts w:ascii="Times New Roman"/>
          <w:b w:val="false"/>
          <w:i w:val="false"/>
          <w:color w:val="000000"/>
          <w:sz w:val="28"/>
        </w:rPr>
        <w:t>
      22. ТЭН немесе ҚЭН енгізілетін өзгерістер мен толықтырулар заңнамаға сәйкес Қазақстан Республикасының заңнамалық актісінде айқындалған ерекше мәртебесі бар республикалық маңызы бар қаланың жергілікті атқарушы органының бекітуіне жатады.</w:t>
      </w:r>
    </w:p>
    <w:bookmarkEnd w:id="140"/>
    <w:bookmarkStart w:name="z152" w:id="141"/>
    <w:p>
      <w:pPr>
        <w:spacing w:after="0"/>
        <w:ind w:left="0"/>
        <w:jc w:val="both"/>
      </w:pPr>
      <w:r>
        <w:rPr>
          <w:rFonts w:ascii="Times New Roman"/>
          <w:b w:val="false"/>
          <w:i w:val="false"/>
          <w:color w:val="000000"/>
          <w:sz w:val="28"/>
        </w:rPr>
        <w:t>
      23. Қарыз шартына сыртқы мемлекеттік қарыздардың талаптарын, көлемін және нысаналы мақсатын өзгерту бөлігінде өзгерістер және (немесе) толықтырулар енгізілген жағдайда, қарыз шартына өзгерістер және (немесе) толықтырулар енгізу жобасын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 атқару жөніндегі орталық уәкілетті органның қарауына және келісуіне енгізеді.</w:t>
      </w:r>
    </w:p>
    <w:bookmarkEnd w:id="141"/>
    <w:bookmarkStart w:name="z153" w:id="142"/>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шартына өзгерістер және (немесе толықтырулар) енгізу жобасын қарайды.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331 Бұйрыққа</w:t>
            </w:r>
            <w:r>
              <w:br/>
            </w:r>
            <w:r>
              <w:rPr>
                <w:rFonts w:ascii="Times New Roman"/>
                <w:b w:val="false"/>
                <w:i w:val="false"/>
                <w:color w:val="000000"/>
                <w:sz w:val="20"/>
              </w:rPr>
              <w:t>3-қосымша</w:t>
            </w:r>
          </w:p>
        </w:tc>
      </w:tr>
    </w:tbl>
    <w:bookmarkStart w:name="z155" w:id="143"/>
    <w:p>
      <w:pPr>
        <w:spacing w:after="0"/>
        <w:ind w:left="0"/>
        <w:jc w:val="left"/>
      </w:pPr>
      <w:r>
        <w:rPr>
          <w:rFonts w:ascii="Times New Roman"/>
          <w:b/>
          <w:i w:val="false"/>
          <w:color w:val="000000"/>
        </w:rPr>
        <w:t xml:space="preserve"> Мемлекеттік кепілдіктер беру үшін инвестициялық жобаларды іріктеу қағидалары</w:t>
      </w:r>
    </w:p>
    <w:bookmarkEnd w:id="143"/>
    <w:bookmarkStart w:name="z156" w:id="144"/>
    <w:p>
      <w:pPr>
        <w:spacing w:after="0"/>
        <w:ind w:left="0"/>
        <w:jc w:val="left"/>
      </w:pPr>
      <w:r>
        <w:rPr>
          <w:rFonts w:ascii="Times New Roman"/>
          <w:b/>
          <w:i w:val="false"/>
          <w:color w:val="000000"/>
        </w:rPr>
        <w:t xml:space="preserve"> 1-Тарау. Жалпы ережелер</w:t>
      </w:r>
    </w:p>
    <w:bookmarkEnd w:id="144"/>
    <w:bookmarkStart w:name="z157" w:id="145"/>
    <w:p>
      <w:pPr>
        <w:spacing w:after="0"/>
        <w:ind w:left="0"/>
        <w:jc w:val="both"/>
      </w:pPr>
      <w:r>
        <w:rPr>
          <w:rFonts w:ascii="Times New Roman"/>
          <w:b w:val="false"/>
          <w:i w:val="false"/>
          <w:color w:val="000000"/>
          <w:sz w:val="28"/>
        </w:rPr>
        <w:t xml:space="preserve">
      1. Осы мемлекеттік кепілдіктер беру үшін инвестициялық жобаларды іріктеу қағидалары (бұдан әрі – Қағидалар) Қазақстан Республикасының Бюджет кодексінің (бұдан әрі – Бюджет кодексі) 141-бабы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мемлекеттік кепілдіктермен мемлекеттік емес қарыздардың есебінен қаржыландырылуға ұсынылатын инвестициялық жобаларды (бұдан әрі – инвестициялық жобалар) іріктеу тәртібін айқындайды.</w:t>
      </w:r>
    </w:p>
    <w:bookmarkEnd w:id="145"/>
    <w:bookmarkStart w:name="z158" w:id="146"/>
    <w:p>
      <w:pPr>
        <w:spacing w:after="0"/>
        <w:ind w:left="0"/>
        <w:jc w:val="both"/>
      </w:pPr>
      <w:r>
        <w:rPr>
          <w:rFonts w:ascii="Times New Roman"/>
          <w:b w:val="false"/>
          <w:i w:val="false"/>
          <w:color w:val="000000"/>
          <w:sz w:val="28"/>
        </w:rPr>
        <w:t>
      2. Осы Қағидаларда мынадай ұғымдар пайдаланылады:</w:t>
      </w:r>
    </w:p>
    <w:bookmarkEnd w:id="146"/>
    <w:bookmarkStart w:name="z159" w:id="147"/>
    <w:p>
      <w:pPr>
        <w:spacing w:after="0"/>
        <w:ind w:left="0"/>
        <w:jc w:val="both"/>
      </w:pPr>
      <w:r>
        <w:rPr>
          <w:rFonts w:ascii="Times New Roman"/>
          <w:b w:val="false"/>
          <w:i w:val="false"/>
          <w:color w:val="000000"/>
          <w:sz w:val="28"/>
        </w:rPr>
        <w:t>
      1) бизнес-жоспар – алдағы қарыз жылындағы төлемдер мен кіріс көздерінің түрлері туралы кесте қамтылатын тиісті қаржы жылына арналған қарыз алушы әзірлейтін құжат;</w:t>
      </w:r>
    </w:p>
    <w:bookmarkEnd w:id="147"/>
    <w:bookmarkStart w:name="z160" w:id="148"/>
    <w:p>
      <w:pPr>
        <w:spacing w:after="0"/>
        <w:ind w:left="0"/>
        <w:jc w:val="both"/>
      </w:pPr>
      <w:r>
        <w:rPr>
          <w:rFonts w:ascii="Times New Roman"/>
          <w:b w:val="false"/>
          <w:i w:val="false"/>
          <w:color w:val="000000"/>
          <w:sz w:val="28"/>
        </w:rPr>
        <w:t>
      2) қарыз алушы – негізгі борышты өтеу және сыйақыны, сондай-ақ кредиттік шартқа сәйкес басқа да төлемдерді төлеу бойынша міндеттемелерді мойнына алатын қарыз қаражатын алатын қарыз шартының тарабы. Мемлекеттік кепілдіктермен мемлекеттік емес қарыз алған кезде қарыз алушы заңды тұлға - Қазақстан Республикасының резиденті болады;</w:t>
      </w:r>
    </w:p>
    <w:bookmarkEnd w:id="148"/>
    <w:bookmarkStart w:name="z161" w:id="149"/>
    <w:p>
      <w:pPr>
        <w:spacing w:after="0"/>
        <w:ind w:left="0"/>
        <w:jc w:val="both"/>
      </w:pPr>
      <w:r>
        <w:rPr>
          <w:rFonts w:ascii="Times New Roman"/>
          <w:b w:val="false"/>
          <w:i w:val="false"/>
          <w:color w:val="000000"/>
          <w:sz w:val="28"/>
        </w:rPr>
        <w:t>
      3) мемлекеттік кепілдік беру туралы келісім – бюджетті атқару жөніндегі уәкілетті органның, сенім білдірілген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бюджеттің қаражатын қайтару бойынша мемлекет кепілдік берген қарыз шартына сәйкес міндеттемелердің орындалуын қамтамасыз ету жөніндегі келісім;</w:t>
      </w:r>
    </w:p>
    <w:bookmarkEnd w:id="149"/>
    <w:bookmarkStart w:name="z162" w:id="150"/>
    <w:p>
      <w:pPr>
        <w:spacing w:after="0"/>
        <w:ind w:left="0"/>
        <w:jc w:val="both"/>
      </w:pPr>
      <w:r>
        <w:rPr>
          <w:rFonts w:ascii="Times New Roman"/>
          <w:b w:val="false"/>
          <w:i w:val="false"/>
          <w:color w:val="000000"/>
          <w:sz w:val="28"/>
        </w:rPr>
        <w:t>
      4) сенім білдірілген өкіл (агент) - мемлекеттік кепілдік беру туралы келісім негізінде мемлекеттік кепілдік беруге байланысты жұмыстардың орындалуын қамтамасыз ететін, сондай-ақ тапсырма шартының негізінде мемлекеттік кепілдік және мемлекет кепілгерлігі бойынша міндеттемелер орындалған жағдайда қарыз алушының республикалық бюджеттен оқшауландырылған қаражатты қайтарылуына байланысты жұмыстардың орындалуын қамтамасыз ететін тұлға болып табылады.</w:t>
      </w:r>
    </w:p>
    <w:bookmarkEnd w:id="150"/>
    <w:bookmarkStart w:name="z163" w:id="151"/>
    <w:p>
      <w:pPr>
        <w:spacing w:after="0"/>
        <w:ind w:left="0"/>
        <w:jc w:val="both"/>
      </w:pPr>
      <w:r>
        <w:rPr>
          <w:rFonts w:ascii="Times New Roman"/>
          <w:b w:val="false"/>
          <w:i w:val="false"/>
          <w:color w:val="000000"/>
          <w:sz w:val="28"/>
        </w:rPr>
        <w:t>
      3. Мемлекеттік кепілдіктер беру процесі мынадай негізгі кезеңдерді:</w:t>
      </w:r>
    </w:p>
    <w:bookmarkEnd w:id="151"/>
    <w:bookmarkStart w:name="z164" w:id="152"/>
    <w:p>
      <w:pPr>
        <w:spacing w:after="0"/>
        <w:ind w:left="0"/>
        <w:jc w:val="both"/>
      </w:pPr>
      <w:r>
        <w:rPr>
          <w:rFonts w:ascii="Times New Roman"/>
          <w:b w:val="false"/>
          <w:i w:val="false"/>
          <w:color w:val="000000"/>
          <w:sz w:val="28"/>
        </w:rPr>
        <w:t>
      1) инвестициялық жобаларды іріктеуді;</w:t>
      </w:r>
    </w:p>
    <w:bookmarkEnd w:id="152"/>
    <w:bookmarkStart w:name="z165" w:id="153"/>
    <w:p>
      <w:pPr>
        <w:spacing w:after="0"/>
        <w:ind w:left="0"/>
        <w:jc w:val="both"/>
      </w:pPr>
      <w:r>
        <w:rPr>
          <w:rFonts w:ascii="Times New Roman"/>
          <w:b w:val="false"/>
          <w:i w:val="false"/>
          <w:color w:val="000000"/>
          <w:sz w:val="28"/>
        </w:rPr>
        <w:t>
      2) мемлекеттік кепілдіктермен мемлекеттік емес қарыздардың қаражаты есебінен қаржыландыруға ұсынылатын инвестициялық жобалардың тізбесін қалыптастыруды, қарау мен бекітуді;</w:t>
      </w:r>
    </w:p>
    <w:bookmarkEnd w:id="153"/>
    <w:bookmarkStart w:name="z166" w:id="154"/>
    <w:p>
      <w:pPr>
        <w:spacing w:after="0"/>
        <w:ind w:left="0"/>
        <w:jc w:val="both"/>
      </w:pPr>
      <w:r>
        <w:rPr>
          <w:rFonts w:ascii="Times New Roman"/>
          <w:b w:val="false"/>
          <w:i w:val="false"/>
          <w:color w:val="000000"/>
          <w:sz w:val="28"/>
        </w:rPr>
        <w:t>
      3) мемлекеттік кепілдікті беруді қамтитын іс-шаралар кешенінен тұрады.</w:t>
      </w:r>
    </w:p>
    <w:bookmarkEnd w:id="154"/>
    <w:bookmarkStart w:name="z167" w:id="155"/>
    <w:p>
      <w:pPr>
        <w:spacing w:after="0"/>
        <w:ind w:left="0"/>
        <w:jc w:val="both"/>
      </w:pPr>
      <w:r>
        <w:rPr>
          <w:rFonts w:ascii="Times New Roman"/>
          <w:b w:val="false"/>
          <w:i w:val="false"/>
          <w:color w:val="000000"/>
          <w:sz w:val="28"/>
        </w:rPr>
        <w:t>
      4. Мемлекеттік (үкіметтік, тәуелсіз) кепілдіктер беру процесінің негізгі қатысушылары қарыз алушылар, салалық уәкілетті органдар, экономикалық жоспарлау жөніндегі, бюджетті атқару жөніндегі, еңбек жөніндегі уәкілетті орган, әділет органы, Республикалық бюджет комиссиясы, сенім білдірілген өкіл (агент) болып табылады.</w:t>
      </w:r>
    </w:p>
    <w:bookmarkEnd w:id="155"/>
    <w:bookmarkStart w:name="z168" w:id="156"/>
    <w:p>
      <w:pPr>
        <w:spacing w:after="0"/>
        <w:ind w:left="0"/>
        <w:jc w:val="both"/>
      </w:pPr>
      <w:r>
        <w:rPr>
          <w:rFonts w:ascii="Times New Roman"/>
          <w:b w:val="false"/>
          <w:i w:val="false"/>
          <w:color w:val="000000"/>
          <w:sz w:val="28"/>
        </w:rPr>
        <w:t>
      5.. Қарыз алушылар:</w:t>
      </w:r>
    </w:p>
    <w:bookmarkEnd w:id="156"/>
    <w:bookmarkStart w:name="z169" w:id="157"/>
    <w:p>
      <w:pPr>
        <w:spacing w:after="0"/>
        <w:ind w:left="0"/>
        <w:jc w:val="both"/>
      </w:pPr>
      <w:r>
        <w:rPr>
          <w:rFonts w:ascii="Times New Roman"/>
          <w:b w:val="false"/>
          <w:i w:val="false"/>
          <w:color w:val="000000"/>
          <w:sz w:val="28"/>
        </w:rPr>
        <w:t>
      1) жобаның техникалық-экономикалық негіздемесін (бұдан әрі - ТЭН) және инвестициялық жобалардың бизнес-жоспарларын даярлауды жүзеге асырады;</w:t>
      </w:r>
    </w:p>
    <w:bookmarkEnd w:id="157"/>
    <w:bookmarkStart w:name="z170" w:id="158"/>
    <w:p>
      <w:pPr>
        <w:spacing w:after="0"/>
        <w:ind w:left="0"/>
        <w:jc w:val="both"/>
      </w:pPr>
      <w:r>
        <w:rPr>
          <w:rFonts w:ascii="Times New Roman"/>
          <w:b w:val="false"/>
          <w:i w:val="false"/>
          <w:color w:val="000000"/>
          <w:sz w:val="28"/>
        </w:rPr>
        <w:t>
      2) осы Қағидаларына және мемлекеттік кепілдіктер беру процесіне қатысушылардың талаптарына сәйкес инвестициялық жобаларды қарау үшін талап етілетін құжаттамаларды ұсынуды қамтамасыз етеді;</w:t>
      </w:r>
    </w:p>
    <w:bookmarkEnd w:id="158"/>
    <w:bookmarkStart w:name="z171" w:id="159"/>
    <w:p>
      <w:pPr>
        <w:spacing w:after="0"/>
        <w:ind w:left="0"/>
        <w:jc w:val="both"/>
      </w:pPr>
      <w:r>
        <w:rPr>
          <w:rFonts w:ascii="Times New Roman"/>
          <w:b w:val="false"/>
          <w:i w:val="false"/>
          <w:color w:val="000000"/>
          <w:sz w:val="28"/>
        </w:rPr>
        <w:t>
      3) мемлекеттік кепілдіктермен мемлекеттік емес қарыздарды беру шарттары бойынша әлеуетті қарыз берушілермен келіссөздер жүргізеді;</w:t>
      </w:r>
    </w:p>
    <w:bookmarkEnd w:id="159"/>
    <w:bookmarkStart w:name="z172" w:id="160"/>
    <w:p>
      <w:pPr>
        <w:spacing w:after="0"/>
        <w:ind w:left="0"/>
        <w:jc w:val="both"/>
      </w:pPr>
      <w:r>
        <w:rPr>
          <w:rFonts w:ascii="Times New Roman"/>
          <w:b w:val="false"/>
          <w:i w:val="false"/>
          <w:color w:val="000000"/>
          <w:sz w:val="28"/>
        </w:rPr>
        <w:t>
      4) мемлекеттік кепілдік беру туралы келісім жасайды.</w:t>
      </w:r>
    </w:p>
    <w:bookmarkEnd w:id="160"/>
    <w:bookmarkStart w:name="z173" w:id="161"/>
    <w:p>
      <w:pPr>
        <w:spacing w:after="0"/>
        <w:ind w:left="0"/>
        <w:jc w:val="both"/>
      </w:pPr>
      <w:r>
        <w:rPr>
          <w:rFonts w:ascii="Times New Roman"/>
          <w:b w:val="false"/>
          <w:i w:val="false"/>
          <w:color w:val="000000"/>
          <w:sz w:val="28"/>
        </w:rPr>
        <w:t>
      6. Салалық уәкілетті органдар:</w:t>
      </w:r>
    </w:p>
    <w:bookmarkEnd w:id="161"/>
    <w:bookmarkStart w:name="z174" w:id="162"/>
    <w:p>
      <w:pPr>
        <w:spacing w:after="0"/>
        <w:ind w:left="0"/>
        <w:jc w:val="both"/>
      </w:pPr>
      <w:r>
        <w:rPr>
          <w:rFonts w:ascii="Times New Roman"/>
          <w:b w:val="false"/>
          <w:i w:val="false"/>
          <w:color w:val="000000"/>
          <w:sz w:val="28"/>
        </w:rPr>
        <w:t>
      1) инвестициялық жобаларға салалық сараптама жүргізеді;</w:t>
      </w:r>
    </w:p>
    <w:bookmarkEnd w:id="162"/>
    <w:bookmarkStart w:name="z175" w:id="163"/>
    <w:p>
      <w:pPr>
        <w:spacing w:after="0"/>
        <w:ind w:left="0"/>
        <w:jc w:val="both"/>
      </w:pPr>
      <w:r>
        <w:rPr>
          <w:rFonts w:ascii="Times New Roman"/>
          <w:b w:val="false"/>
          <w:i w:val="false"/>
          <w:color w:val="000000"/>
          <w:sz w:val="28"/>
        </w:rPr>
        <w:t>
      2) салалық сараптаманың нәтижелері бойынша тиісті қорытындыларды ұсынады;</w:t>
      </w:r>
    </w:p>
    <w:bookmarkEnd w:id="163"/>
    <w:bookmarkStart w:name="z176" w:id="164"/>
    <w:p>
      <w:pPr>
        <w:spacing w:after="0"/>
        <w:ind w:left="0"/>
        <w:jc w:val="both"/>
      </w:pPr>
      <w:r>
        <w:rPr>
          <w:rFonts w:ascii="Times New Roman"/>
          <w:b w:val="false"/>
          <w:i w:val="false"/>
          <w:color w:val="000000"/>
          <w:sz w:val="28"/>
        </w:rPr>
        <w:t>
      3) мемлекеттік кепілдіктермен мемлекеттік емес қарыздарды беру шарттары бойынша әлеуетті қарыз берушілермен келіссөздерге қатысады;</w:t>
      </w:r>
    </w:p>
    <w:bookmarkEnd w:id="164"/>
    <w:bookmarkStart w:name="z177" w:id="165"/>
    <w:p>
      <w:pPr>
        <w:spacing w:after="0"/>
        <w:ind w:left="0"/>
        <w:jc w:val="both"/>
      </w:pPr>
      <w:r>
        <w:rPr>
          <w:rFonts w:ascii="Times New Roman"/>
          <w:b w:val="false"/>
          <w:i w:val="false"/>
          <w:color w:val="000000"/>
          <w:sz w:val="28"/>
        </w:rPr>
        <w:t>
      4) инвестициялық жобаларға мониторинг жүргізеді.</w:t>
      </w:r>
    </w:p>
    <w:bookmarkEnd w:id="165"/>
    <w:bookmarkStart w:name="z178" w:id="166"/>
    <w:p>
      <w:pPr>
        <w:spacing w:after="0"/>
        <w:ind w:left="0"/>
        <w:jc w:val="both"/>
      </w:pPr>
      <w:r>
        <w:rPr>
          <w:rFonts w:ascii="Times New Roman"/>
          <w:b w:val="false"/>
          <w:i w:val="false"/>
          <w:color w:val="000000"/>
          <w:sz w:val="28"/>
        </w:rPr>
        <w:t>
      7. Бюджетті атқару жөніндегі орталық уәкілетті орган:</w:t>
      </w:r>
    </w:p>
    <w:bookmarkEnd w:id="166"/>
    <w:bookmarkStart w:name="z179" w:id="167"/>
    <w:p>
      <w:pPr>
        <w:spacing w:after="0"/>
        <w:ind w:left="0"/>
        <w:jc w:val="both"/>
      </w:pPr>
      <w:r>
        <w:rPr>
          <w:rFonts w:ascii="Times New Roman"/>
          <w:b w:val="false"/>
          <w:i w:val="false"/>
          <w:color w:val="000000"/>
          <w:sz w:val="28"/>
        </w:rPr>
        <w:t>
      1) инвестициялық жобалардың қаржылық сараптамасын жүзеге асырады;</w:t>
      </w:r>
    </w:p>
    <w:bookmarkEnd w:id="167"/>
    <w:bookmarkStart w:name="z180" w:id="168"/>
    <w:p>
      <w:pPr>
        <w:spacing w:after="0"/>
        <w:ind w:left="0"/>
        <w:jc w:val="both"/>
      </w:pPr>
      <w:r>
        <w:rPr>
          <w:rFonts w:ascii="Times New Roman"/>
          <w:b w:val="false"/>
          <w:i w:val="false"/>
          <w:color w:val="000000"/>
          <w:sz w:val="28"/>
        </w:rPr>
        <w:t>
      2) мемлекеттік кепілдіктермен мемлекеттік емес қарыздарды беру шарттары бойынша әлеуетті қарыз берушілермен келіссөздерге қатысады;</w:t>
      </w:r>
    </w:p>
    <w:bookmarkEnd w:id="168"/>
    <w:bookmarkStart w:name="z181" w:id="169"/>
    <w:p>
      <w:pPr>
        <w:spacing w:after="0"/>
        <w:ind w:left="0"/>
        <w:jc w:val="both"/>
      </w:pPr>
      <w:r>
        <w:rPr>
          <w:rFonts w:ascii="Times New Roman"/>
          <w:b w:val="false"/>
          <w:i w:val="false"/>
          <w:color w:val="000000"/>
          <w:sz w:val="28"/>
        </w:rPr>
        <w:t>
      3) мемлекеттік кепілдіктер беру туралы келісім жасасады;</w:t>
      </w:r>
    </w:p>
    <w:bookmarkEnd w:id="169"/>
    <w:bookmarkStart w:name="z182" w:id="170"/>
    <w:p>
      <w:pPr>
        <w:spacing w:after="0"/>
        <w:ind w:left="0"/>
        <w:jc w:val="both"/>
      </w:pPr>
      <w:r>
        <w:rPr>
          <w:rFonts w:ascii="Times New Roman"/>
          <w:b w:val="false"/>
          <w:i w:val="false"/>
          <w:color w:val="000000"/>
          <w:sz w:val="28"/>
        </w:rPr>
        <w:t>
      4) мемлекеттік кепілдіктер береді.</w:t>
      </w:r>
    </w:p>
    <w:bookmarkEnd w:id="170"/>
    <w:bookmarkStart w:name="z183" w:id="171"/>
    <w:p>
      <w:pPr>
        <w:spacing w:after="0"/>
        <w:ind w:left="0"/>
        <w:jc w:val="both"/>
      </w:pPr>
      <w:r>
        <w:rPr>
          <w:rFonts w:ascii="Times New Roman"/>
          <w:b w:val="false"/>
          <w:i w:val="false"/>
          <w:color w:val="000000"/>
          <w:sz w:val="28"/>
        </w:rPr>
        <w:t>
      8. Еңбек жөніндегі орталық уәкілетті орган ішкі еңбек нарығын қорғау мақсатында инвестициялық келісім-шарттар жобаларының сараптамасын жүзеге асырады.</w:t>
      </w:r>
    </w:p>
    <w:bookmarkEnd w:id="171"/>
    <w:bookmarkStart w:name="z184" w:id="172"/>
    <w:p>
      <w:pPr>
        <w:spacing w:after="0"/>
        <w:ind w:left="0"/>
        <w:jc w:val="both"/>
      </w:pPr>
      <w:r>
        <w:rPr>
          <w:rFonts w:ascii="Times New Roman"/>
          <w:b w:val="false"/>
          <w:i w:val="false"/>
          <w:color w:val="000000"/>
          <w:sz w:val="28"/>
        </w:rPr>
        <w:t>
      9. Бюджет саясаты жөніндегі орталық уәкілетті орган:</w:t>
      </w:r>
    </w:p>
    <w:bookmarkEnd w:id="172"/>
    <w:bookmarkStart w:name="z185" w:id="173"/>
    <w:p>
      <w:pPr>
        <w:spacing w:after="0"/>
        <w:ind w:left="0"/>
        <w:jc w:val="both"/>
      </w:pPr>
      <w:r>
        <w:rPr>
          <w:rFonts w:ascii="Times New Roman"/>
          <w:b w:val="false"/>
          <w:i w:val="false"/>
          <w:color w:val="000000"/>
          <w:sz w:val="28"/>
        </w:rPr>
        <w:t>
      1) инвестициялық жобаларды қарау процесінде ұйымдық басшылықты қамтамасыз етеді;</w:t>
      </w:r>
    </w:p>
    <w:bookmarkEnd w:id="173"/>
    <w:bookmarkStart w:name="z186" w:id="174"/>
    <w:p>
      <w:pPr>
        <w:spacing w:after="0"/>
        <w:ind w:left="0"/>
        <w:jc w:val="both"/>
      </w:pPr>
      <w:r>
        <w:rPr>
          <w:rFonts w:ascii="Times New Roman"/>
          <w:b w:val="false"/>
          <w:i w:val="false"/>
          <w:color w:val="000000"/>
          <w:sz w:val="28"/>
        </w:rPr>
        <w:t>
      2) инвестициялық жобалардың экономикалық қорытындысын жүзеге асырады;</w:t>
      </w:r>
    </w:p>
    <w:bookmarkEnd w:id="174"/>
    <w:bookmarkStart w:name="z187" w:id="175"/>
    <w:p>
      <w:pPr>
        <w:spacing w:after="0"/>
        <w:ind w:left="0"/>
        <w:jc w:val="both"/>
      </w:pPr>
      <w:r>
        <w:rPr>
          <w:rFonts w:ascii="Times New Roman"/>
          <w:b w:val="false"/>
          <w:i w:val="false"/>
          <w:color w:val="000000"/>
          <w:sz w:val="28"/>
        </w:rPr>
        <w:t>
      3) мемлекет кепілдік берген қарыздарды тарту үшін несие капиталының нарықтарын (ішкі және сыртқы) айқындайды;</w:t>
      </w:r>
    </w:p>
    <w:bookmarkEnd w:id="175"/>
    <w:bookmarkStart w:name="z188" w:id="176"/>
    <w:p>
      <w:pPr>
        <w:spacing w:after="0"/>
        <w:ind w:left="0"/>
        <w:jc w:val="both"/>
      </w:pPr>
      <w:r>
        <w:rPr>
          <w:rFonts w:ascii="Times New Roman"/>
          <w:b w:val="false"/>
          <w:i w:val="false"/>
          <w:color w:val="000000"/>
          <w:sz w:val="28"/>
        </w:rPr>
        <w:t>
      4) жоспарланып отырған мерзімге мемлекеттік кепілдіктер беру лимиті бойынша ұсынысты, инвестициялық жобалардың тізімінің жобасын қалыптастырады және республикалық бюджет комиссиясының қарауына енгізеді;</w:t>
      </w:r>
    </w:p>
    <w:bookmarkEnd w:id="176"/>
    <w:bookmarkStart w:name="z189" w:id="177"/>
    <w:p>
      <w:pPr>
        <w:spacing w:after="0"/>
        <w:ind w:left="0"/>
        <w:jc w:val="both"/>
      </w:pPr>
      <w:r>
        <w:rPr>
          <w:rFonts w:ascii="Times New Roman"/>
          <w:b w:val="false"/>
          <w:i w:val="false"/>
          <w:color w:val="000000"/>
          <w:sz w:val="28"/>
        </w:rPr>
        <w:t>
      5)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тартуға қорытынды береді;</w:t>
      </w:r>
    </w:p>
    <w:bookmarkEnd w:id="177"/>
    <w:bookmarkStart w:name="z190" w:id="178"/>
    <w:p>
      <w:pPr>
        <w:spacing w:after="0"/>
        <w:ind w:left="0"/>
        <w:jc w:val="both"/>
      </w:pPr>
      <w:r>
        <w:rPr>
          <w:rFonts w:ascii="Times New Roman"/>
          <w:b w:val="false"/>
          <w:i w:val="false"/>
          <w:color w:val="000000"/>
          <w:sz w:val="28"/>
        </w:rPr>
        <w:t>
      6) мемлекеттік кепілдіктермен мемлекеттік емес қарыздарды беру шарттары бойынша әлеуетті қарыз берушілермен келіссөздерге қатысады;</w:t>
      </w:r>
    </w:p>
    <w:bookmarkEnd w:id="178"/>
    <w:bookmarkStart w:name="z191" w:id="179"/>
    <w:p>
      <w:pPr>
        <w:spacing w:after="0"/>
        <w:ind w:left="0"/>
        <w:jc w:val="both"/>
      </w:pPr>
      <w:r>
        <w:rPr>
          <w:rFonts w:ascii="Times New Roman"/>
          <w:b w:val="false"/>
          <w:i w:val="false"/>
          <w:color w:val="000000"/>
          <w:sz w:val="28"/>
        </w:rPr>
        <w:t>
      7) инвестициялық жобаларға бағалау жүргізеді.</w:t>
      </w:r>
    </w:p>
    <w:bookmarkEnd w:id="179"/>
    <w:bookmarkStart w:name="z192" w:id="180"/>
    <w:p>
      <w:pPr>
        <w:spacing w:after="0"/>
        <w:ind w:left="0"/>
        <w:jc w:val="both"/>
      </w:pPr>
      <w:r>
        <w:rPr>
          <w:rFonts w:ascii="Times New Roman"/>
          <w:b w:val="false"/>
          <w:i w:val="false"/>
          <w:color w:val="000000"/>
          <w:sz w:val="28"/>
        </w:rPr>
        <w:t>
      10.Әділет органы мемлекеттік кепілдіктермен жасалатын қарыз шарттарына заң сараптамасын жүргізеді.</w:t>
      </w:r>
    </w:p>
    <w:bookmarkEnd w:id="180"/>
    <w:bookmarkStart w:name="z193" w:id="181"/>
    <w:p>
      <w:pPr>
        <w:spacing w:after="0"/>
        <w:ind w:left="0"/>
        <w:jc w:val="both"/>
      </w:pPr>
      <w:r>
        <w:rPr>
          <w:rFonts w:ascii="Times New Roman"/>
          <w:b w:val="false"/>
          <w:i w:val="false"/>
          <w:color w:val="000000"/>
          <w:sz w:val="28"/>
        </w:rPr>
        <w:t>
      11. Республикалық бюджет комиссиясы:</w:t>
      </w:r>
    </w:p>
    <w:bookmarkEnd w:id="181"/>
    <w:bookmarkStart w:name="z194" w:id="182"/>
    <w:p>
      <w:pPr>
        <w:spacing w:after="0"/>
        <w:ind w:left="0"/>
        <w:jc w:val="both"/>
      </w:pPr>
      <w:r>
        <w:rPr>
          <w:rFonts w:ascii="Times New Roman"/>
          <w:b w:val="false"/>
          <w:i w:val="false"/>
          <w:color w:val="000000"/>
          <w:sz w:val="28"/>
        </w:rPr>
        <w:t>
      1) жоспарланған кезеңге мемлекеттік кепілдіктер беру лимитін анықтайды;</w:t>
      </w:r>
    </w:p>
    <w:bookmarkEnd w:id="182"/>
    <w:bookmarkStart w:name="z195" w:id="183"/>
    <w:p>
      <w:pPr>
        <w:spacing w:after="0"/>
        <w:ind w:left="0"/>
        <w:jc w:val="both"/>
      </w:pPr>
      <w:r>
        <w:rPr>
          <w:rFonts w:ascii="Times New Roman"/>
          <w:b w:val="false"/>
          <w:i w:val="false"/>
          <w:color w:val="000000"/>
          <w:sz w:val="28"/>
        </w:rPr>
        <w:t>
      2) мемлекеттік кепілдіктермен мемлекеттік емес қарыздардың қаражаты есебінен қаржыландыруға ұсынылатын инвестициялық жобалардың тізбесін анықтайды;</w:t>
      </w:r>
    </w:p>
    <w:bookmarkEnd w:id="183"/>
    <w:bookmarkStart w:name="z196" w:id="184"/>
    <w:p>
      <w:pPr>
        <w:spacing w:after="0"/>
        <w:ind w:left="0"/>
        <w:jc w:val="both"/>
      </w:pPr>
      <w:r>
        <w:rPr>
          <w:rFonts w:ascii="Times New Roman"/>
          <w:b w:val="false"/>
          <w:i w:val="false"/>
          <w:color w:val="000000"/>
          <w:sz w:val="28"/>
        </w:rPr>
        <w:t>
      3) әр инвестициялық жоба үшін жоспарланған кезеңге мемлекеттік кепілдіктерді беру лимиті шегінде мемлекеттік кепілдіктің мөлшерін анықтайды.</w:t>
      </w:r>
    </w:p>
    <w:bookmarkEnd w:id="184"/>
    <w:bookmarkStart w:name="z197" w:id="185"/>
    <w:p>
      <w:pPr>
        <w:spacing w:after="0"/>
        <w:ind w:left="0"/>
        <w:jc w:val="both"/>
      </w:pPr>
      <w:r>
        <w:rPr>
          <w:rFonts w:ascii="Times New Roman"/>
          <w:b w:val="false"/>
          <w:i w:val="false"/>
          <w:color w:val="000000"/>
          <w:sz w:val="28"/>
        </w:rPr>
        <w:t>
      12. Мемлекеттік кепілдіктер беру процесіне өз құзыретінің бөлігінде Қазақстан Республикасының заңнамасына сәйкес инвестициялық жобаларды бағалауды (сараптаманы) жүргізуге уәкілеттік берілген уәкілетті басқа да мемлекеттік органдар мен өзге де ұйымдар қатысады.</w:t>
      </w:r>
    </w:p>
    <w:bookmarkEnd w:id="185"/>
    <w:bookmarkStart w:name="z198" w:id="186"/>
    <w:p>
      <w:pPr>
        <w:spacing w:after="0"/>
        <w:ind w:left="0"/>
        <w:jc w:val="left"/>
      </w:pPr>
      <w:r>
        <w:rPr>
          <w:rFonts w:ascii="Times New Roman"/>
          <w:b/>
          <w:i w:val="false"/>
          <w:color w:val="000000"/>
        </w:rPr>
        <w:t xml:space="preserve"> 2-тарау. Қазақстан Республикасының мемлекеттік кепілдіктерімен мемлекеттік емес қарыздар қаражатының есебінен қаржыландыру үшін инвестициялық жобаларды іріктеу тәртібі</w:t>
      </w:r>
    </w:p>
    <w:bookmarkEnd w:id="186"/>
    <w:bookmarkStart w:name="z199" w:id="187"/>
    <w:p>
      <w:pPr>
        <w:spacing w:after="0"/>
        <w:ind w:left="0"/>
        <w:jc w:val="both"/>
      </w:pPr>
      <w:r>
        <w:rPr>
          <w:rFonts w:ascii="Times New Roman"/>
          <w:b w:val="false"/>
          <w:i w:val="false"/>
          <w:color w:val="000000"/>
          <w:sz w:val="28"/>
        </w:rPr>
        <w:t>
      13. Мемлекеттік кепілдік алуға үміткер заңды тұлғалар бюджет саясаты жөніндегі орталық уәкілетті органға мынадай құжаттарды:</w:t>
      </w:r>
    </w:p>
    <w:bookmarkEnd w:id="187"/>
    <w:bookmarkStart w:name="z200" w:id="188"/>
    <w:p>
      <w:pPr>
        <w:spacing w:after="0"/>
        <w:ind w:left="0"/>
        <w:jc w:val="both"/>
      </w:pPr>
      <w:r>
        <w:rPr>
          <w:rFonts w:ascii="Times New Roman"/>
          <w:b w:val="false"/>
          <w:i w:val="false"/>
          <w:color w:val="000000"/>
          <w:sz w:val="28"/>
        </w:rPr>
        <w:t>
      жобаның ТЭН-ін;</w:t>
      </w:r>
    </w:p>
    <w:bookmarkEnd w:id="188"/>
    <w:bookmarkStart w:name="z201" w:id="189"/>
    <w:p>
      <w:pPr>
        <w:spacing w:after="0"/>
        <w:ind w:left="0"/>
        <w:jc w:val="both"/>
      </w:pPr>
      <w:r>
        <w:rPr>
          <w:rFonts w:ascii="Times New Roman"/>
          <w:b w:val="false"/>
          <w:i w:val="false"/>
          <w:color w:val="000000"/>
          <w:sz w:val="28"/>
        </w:rPr>
        <w:t>
      Қазақстан Республикасының заңнамасына сәйкес қажетті салалық сараптаманың және басқа да сараптамалардың оң қорытындыларын қоса бере отырып өтінімді ұсынады.</w:t>
      </w:r>
    </w:p>
    <w:bookmarkEnd w:id="189"/>
    <w:bookmarkStart w:name="z202" w:id="190"/>
    <w:p>
      <w:pPr>
        <w:spacing w:after="0"/>
        <w:ind w:left="0"/>
        <w:jc w:val="both"/>
      </w:pPr>
      <w:r>
        <w:rPr>
          <w:rFonts w:ascii="Times New Roman"/>
          <w:b w:val="false"/>
          <w:i w:val="false"/>
          <w:color w:val="000000"/>
          <w:sz w:val="28"/>
        </w:rPr>
        <w:t>
      14. Жобаны іске асыру үшін, оның ішінде мемлекеттік кепілдік берілген бұрын тартылған мемлекеттік емес қарызды өтеу үшін ішкі нарықта мемлекеттік кепілдікпен жаңа мемлекеттік емес қарызды тарту жобаның ТЭН-ін түзету және инвестициялық жобаның жаңа ТЭН-ін әзірлеу үшін негіз болып табылмайды.</w:t>
      </w:r>
    </w:p>
    <w:bookmarkEnd w:id="190"/>
    <w:bookmarkStart w:name="z203" w:id="191"/>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бюджет саясаты жөніндегі орталық уәкілетті органның қорытындысы беріледі.</w:t>
      </w:r>
    </w:p>
    <w:bookmarkEnd w:id="191"/>
    <w:bookmarkStart w:name="z204" w:id="192"/>
    <w:p>
      <w:pPr>
        <w:spacing w:after="0"/>
        <w:ind w:left="0"/>
        <w:jc w:val="both"/>
      </w:pPr>
      <w:r>
        <w:rPr>
          <w:rFonts w:ascii="Times New Roman"/>
          <w:b w:val="false"/>
          <w:i w:val="false"/>
          <w:color w:val="000000"/>
          <w:sz w:val="28"/>
        </w:rPr>
        <w:t xml:space="preserve">
      Бұл ретте, қарыз алушы ішкі нарықта мемлекеттік кепілдікпен мемлекеттік емес қарыз тартылғаннан кейін 1 (бір) ай ішінде мемлекеттік кепілдікпен бұрын тартылған қарызды толық көлемде өтеуді жүзеге асырады. </w:t>
      </w:r>
    </w:p>
    <w:bookmarkEnd w:id="192"/>
    <w:bookmarkStart w:name="z205" w:id="193"/>
    <w:p>
      <w:pPr>
        <w:spacing w:after="0"/>
        <w:ind w:left="0"/>
        <w:jc w:val="both"/>
      </w:pPr>
      <w:r>
        <w:rPr>
          <w:rFonts w:ascii="Times New Roman"/>
          <w:b w:val="false"/>
          <w:i w:val="false"/>
          <w:color w:val="000000"/>
          <w:sz w:val="28"/>
        </w:rPr>
        <w:t>
      15. Жобаны іске асыру үшін, оның ішінде мемлекеттік кепілдік берілген бұрын тартылған мемлекеттік емес қарызды өтеу үшін несие капиталының сыртқы нарықта мемлекеттік кепілдікпен жаңа мемлекеттік емес қарызды тарту жобаның ТЭН-ін түзету және инвестициялық жобаның жаңа ТЭН-ін әзірлеу үшін негіз болып табылмайды.</w:t>
      </w:r>
    </w:p>
    <w:bookmarkEnd w:id="193"/>
    <w:bookmarkStart w:name="z206" w:id="194"/>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бюджет саясаты жөніндегі орталық уәкілетті органның қорытындысы беріледі.</w:t>
      </w:r>
    </w:p>
    <w:bookmarkEnd w:id="194"/>
    <w:bookmarkStart w:name="z207" w:id="195"/>
    <w:p>
      <w:pPr>
        <w:spacing w:after="0"/>
        <w:ind w:left="0"/>
        <w:jc w:val="both"/>
      </w:pPr>
      <w:r>
        <w:rPr>
          <w:rFonts w:ascii="Times New Roman"/>
          <w:b w:val="false"/>
          <w:i w:val="false"/>
          <w:color w:val="000000"/>
          <w:sz w:val="28"/>
        </w:rPr>
        <w:t>
      16. Жоғарыда көрсетілген талаптарға сәйкес толық емес құрамдағы құжаттармен ұсынылған өтінімдерді бюджет саясаты жөніндегі уәкілетті орган оны одан әрі пысықтау үшін қабылданбау себептерін көрсете отырып 10 (он) жұмыс күні ішінде қайтарылады. Өтінімді қабылдамау себептері жойылғаннан кейін мемлекеттік кепілдік алуға үміткер заңды тұлғалар өтінімді қайта ұсынады.</w:t>
      </w:r>
    </w:p>
    <w:bookmarkEnd w:id="195"/>
    <w:bookmarkStart w:name="z208" w:id="196"/>
    <w:p>
      <w:pPr>
        <w:spacing w:after="0"/>
        <w:ind w:left="0"/>
        <w:jc w:val="both"/>
      </w:pPr>
      <w:r>
        <w:rPr>
          <w:rFonts w:ascii="Times New Roman"/>
          <w:b w:val="false"/>
          <w:i w:val="false"/>
          <w:color w:val="000000"/>
          <w:sz w:val="28"/>
        </w:rPr>
        <w:t>
      17. Осы Қағидалардың 14 және 15-тармақтарында көрсетілген инвестициялық жобаларды қоспағанда, осы Қағидалардың 13-тармағына сәйкес өтінімді ұсынғаннан кейін бюджет саясаты жөніндегі уәкілетті орган инвестициялық жобаның экономикалық сараптамасын жүргізуді ұйымдастырады және 2 (екі) ай ішінде экономикалық сараптамасын әзірлейді.</w:t>
      </w:r>
    </w:p>
    <w:bookmarkEnd w:id="196"/>
    <w:bookmarkStart w:name="z209" w:id="197"/>
    <w:p>
      <w:pPr>
        <w:spacing w:after="0"/>
        <w:ind w:left="0"/>
        <w:jc w:val="both"/>
      </w:pPr>
      <w:r>
        <w:rPr>
          <w:rFonts w:ascii="Times New Roman"/>
          <w:b w:val="false"/>
          <w:i w:val="false"/>
          <w:color w:val="000000"/>
          <w:sz w:val="28"/>
        </w:rPr>
        <w:t>
      18. Инвестициялық жобаның экономикалық сараптамасы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инвестициялық жобаны қоспағанда – жоба ТЭН әзірлеу шеңберінде, осы Қағидаларымен көзделген сараптамалар бойынша қорытындылар негізінде жүргізілген инвестициялық жобаны экономикалық талдауды кешенді бағалау, ол мыналарды:</w:t>
      </w:r>
    </w:p>
    <w:bookmarkEnd w:id="197"/>
    <w:bookmarkStart w:name="z210" w:id="198"/>
    <w:p>
      <w:pPr>
        <w:spacing w:after="0"/>
        <w:ind w:left="0"/>
        <w:jc w:val="both"/>
      </w:pPr>
      <w:r>
        <w:rPr>
          <w:rFonts w:ascii="Times New Roman"/>
          <w:b w:val="false"/>
          <w:i w:val="false"/>
          <w:color w:val="000000"/>
          <w:sz w:val="28"/>
        </w:rPr>
        <w:t>
      жоба мақсаттарының басым мемлекеттік инвестицияларға сәйкестігін бағалауды;</w:t>
      </w:r>
    </w:p>
    <w:bookmarkEnd w:id="198"/>
    <w:bookmarkStart w:name="z211" w:id="199"/>
    <w:p>
      <w:pPr>
        <w:spacing w:after="0"/>
        <w:ind w:left="0"/>
        <w:jc w:val="both"/>
      </w:pPr>
      <w:r>
        <w:rPr>
          <w:rFonts w:ascii="Times New Roman"/>
          <w:b w:val="false"/>
          <w:i w:val="false"/>
          <w:color w:val="000000"/>
          <w:sz w:val="28"/>
        </w:rPr>
        <w:t>
      экономикалық талдауды бағалауды;</w:t>
      </w:r>
    </w:p>
    <w:bookmarkEnd w:id="199"/>
    <w:bookmarkStart w:name="z212" w:id="200"/>
    <w:p>
      <w:pPr>
        <w:spacing w:after="0"/>
        <w:ind w:left="0"/>
        <w:jc w:val="both"/>
      </w:pPr>
      <w:r>
        <w:rPr>
          <w:rFonts w:ascii="Times New Roman"/>
          <w:b w:val="false"/>
          <w:i w:val="false"/>
          <w:color w:val="000000"/>
          <w:sz w:val="28"/>
        </w:rPr>
        <w:t>
      инвестициялық жоба іске асырылған жағдайда республикалық және жергілікті бюджеттерге салық түсімдерінің ағынын талдауды қамтиды.</w:t>
      </w:r>
    </w:p>
    <w:bookmarkEnd w:id="200"/>
    <w:bookmarkStart w:name="z213" w:id="201"/>
    <w:p>
      <w:pPr>
        <w:spacing w:after="0"/>
        <w:ind w:left="0"/>
        <w:jc w:val="both"/>
      </w:pPr>
      <w:r>
        <w:rPr>
          <w:rFonts w:ascii="Times New Roman"/>
          <w:b w:val="false"/>
          <w:i w:val="false"/>
          <w:color w:val="000000"/>
          <w:sz w:val="28"/>
        </w:rPr>
        <w:t>
      19. Инвестициялық жоба сараптамасының экономикалық қорытындысы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орталық және арнаулы мемлекеттік органдардың оң салалық қорытындыларының болуын бағалауды қамтиды.</w:t>
      </w:r>
    </w:p>
    <w:bookmarkEnd w:id="201"/>
    <w:bookmarkStart w:name="z214" w:id="202"/>
    <w:p>
      <w:pPr>
        <w:spacing w:after="0"/>
        <w:ind w:left="0"/>
        <w:jc w:val="both"/>
      </w:pPr>
      <w:r>
        <w:rPr>
          <w:rFonts w:ascii="Times New Roman"/>
          <w:b w:val="false"/>
          <w:i w:val="false"/>
          <w:color w:val="000000"/>
          <w:sz w:val="28"/>
        </w:rPr>
        <w:t xml:space="preserve">
      20. Мемлекеттік кепілдіктер беру үшін инвестициялық жобалар бойынша ТЭН әзірлеуге немесе түзетуге және оның экономикалық сараптамасына қойылатын талаптарды Бюджет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бюджет саясаты жөніндегі орталық уәкілетті орган белгілейді.</w:t>
      </w:r>
    </w:p>
    <w:bookmarkEnd w:id="202"/>
    <w:bookmarkStart w:name="z215" w:id="203"/>
    <w:p>
      <w:pPr>
        <w:spacing w:after="0"/>
        <w:ind w:left="0"/>
        <w:jc w:val="both"/>
      </w:pPr>
      <w:r>
        <w:rPr>
          <w:rFonts w:ascii="Times New Roman"/>
          <w:b w:val="false"/>
          <w:i w:val="false"/>
          <w:color w:val="000000"/>
          <w:sz w:val="28"/>
        </w:rPr>
        <w:t xml:space="preserve">
      Мемлекеттік кепілдіктерді беру үшін инвестициялық жобаларға экономикалық сараптаманы Бюджет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анықтаған заңды тұлға жүзеге асырады.</w:t>
      </w:r>
    </w:p>
    <w:bookmarkEnd w:id="203"/>
    <w:bookmarkStart w:name="z216" w:id="204"/>
    <w:p>
      <w:pPr>
        <w:spacing w:after="0"/>
        <w:ind w:left="0"/>
        <w:jc w:val="both"/>
      </w:pPr>
      <w:r>
        <w:rPr>
          <w:rFonts w:ascii="Times New Roman"/>
          <w:b w:val="false"/>
          <w:i w:val="false"/>
          <w:color w:val="000000"/>
          <w:sz w:val="28"/>
        </w:rPr>
        <w:t>
      21. Осы тарауда көрсетілген сараптамаларды жүргізу туралы қажетті құжаттардың тізбесін тиісті мемлекеттік органдар мен өзге ұйымдар ұсынады.</w:t>
      </w:r>
    </w:p>
    <w:bookmarkEnd w:id="204"/>
    <w:bookmarkStart w:name="z217" w:id="205"/>
    <w:p>
      <w:pPr>
        <w:spacing w:after="0"/>
        <w:ind w:left="0"/>
        <w:jc w:val="both"/>
      </w:pPr>
      <w:r>
        <w:rPr>
          <w:rFonts w:ascii="Times New Roman"/>
          <w:b w:val="false"/>
          <w:i w:val="false"/>
          <w:color w:val="000000"/>
          <w:sz w:val="28"/>
        </w:rPr>
        <w:t>
      22. Осы Қағидалардың 14 және 15-тармақтарында көрсетілген инвестициялық жобаларды қоспағанда, бюджет саясаты жөніндегі уәкілетті орган мемлекеттік кепілдіктерді беру үшін экономикалық сараптаманы есепке ала отырып, инвестициялық жобалар бойынша ТЭН-ді қарайды және олар бойынша экономикалық қорытындыны мемлекеттік кепілдікті алуға үміткер заңды тұлғаларға жолдайды.</w:t>
      </w:r>
    </w:p>
    <w:bookmarkEnd w:id="205"/>
    <w:bookmarkStart w:name="z218" w:id="206"/>
    <w:p>
      <w:pPr>
        <w:spacing w:after="0"/>
        <w:ind w:left="0"/>
        <w:jc w:val="both"/>
      </w:pPr>
      <w:r>
        <w:rPr>
          <w:rFonts w:ascii="Times New Roman"/>
          <w:b w:val="false"/>
          <w:i w:val="false"/>
          <w:color w:val="000000"/>
          <w:sz w:val="28"/>
        </w:rPr>
        <w:t>
      23. Осы Қағидалардың 14 және 15-тармақтарында көрсетілген инвестициялық жобаларды қоспағанда, мемлекеттік кепілдікті алуға үміткер заңды тұлғалар бюджет саясаты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Республикасының заңнамасына сәйкес қажет басқа да қорытындыларды ұсынады.</w:t>
      </w:r>
    </w:p>
    <w:bookmarkEnd w:id="206"/>
    <w:bookmarkStart w:name="z219" w:id="207"/>
    <w:p>
      <w:pPr>
        <w:spacing w:after="0"/>
        <w:ind w:left="0"/>
        <w:jc w:val="both"/>
      </w:pPr>
      <w:r>
        <w:rPr>
          <w:rFonts w:ascii="Times New Roman"/>
          <w:b w:val="false"/>
          <w:i w:val="false"/>
          <w:color w:val="000000"/>
          <w:sz w:val="28"/>
        </w:rPr>
        <w:t>
      24. Бюджет саясаты жөніндегі уәкілетті орган мемлекеттік кепілдіктерді беру үшін инвестициялық жобаларды іріктеуді жүзеге асырады.</w:t>
      </w:r>
    </w:p>
    <w:bookmarkEnd w:id="207"/>
    <w:bookmarkStart w:name="z220" w:id="208"/>
    <w:p>
      <w:pPr>
        <w:spacing w:after="0"/>
        <w:ind w:left="0"/>
        <w:jc w:val="both"/>
      </w:pPr>
      <w:r>
        <w:rPr>
          <w:rFonts w:ascii="Times New Roman"/>
          <w:b w:val="false"/>
          <w:i w:val="false"/>
          <w:color w:val="000000"/>
          <w:sz w:val="28"/>
        </w:rPr>
        <w:t>
      25. Осы Қағидалардың 14 және 15-тармақтарында көрсетілген инвестициялық жобаларды қоспағанда, осы Қағидалардың 13-тармағында көрсетілген сараптамаларға оң қорытындылардың бары-жоғы мемлекеттік кепілдіктермен мемлекеттік емес қарыздардың қаражаты есебінен қаржыландыруға ұсынылатын инвестициялық жобалардың тізбесіне инвестициялық жобаны енгізу үшін шарт болып табылады.</w:t>
      </w:r>
    </w:p>
    <w:bookmarkEnd w:id="208"/>
    <w:bookmarkStart w:name="z221" w:id="209"/>
    <w:p>
      <w:pPr>
        <w:spacing w:after="0"/>
        <w:ind w:left="0"/>
        <w:jc w:val="both"/>
      </w:pPr>
      <w:r>
        <w:rPr>
          <w:rFonts w:ascii="Times New Roman"/>
          <w:b w:val="false"/>
          <w:i w:val="false"/>
          <w:color w:val="000000"/>
          <w:sz w:val="28"/>
        </w:rPr>
        <w:t xml:space="preserve">
      26. Осы Қағидалардың 14 және 15-тармақтарында көрсетілген инвестициялық жобалар бойынша Бюджет кодексінің 141-бабының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бекітілетін тиісті жылдың мемлекеттік кепілдікпен мемлекеттік емес қарыздардың қаражаты есебінен қаржыландыруға ұсынылатын инвестициялық жобалардың тізбесіне енгізу үшін негіз бюджет саясаты жөніндегі орталық уәкілетті органның қорытындысы болып табылады.</w:t>
      </w:r>
    </w:p>
    <w:bookmarkEnd w:id="209"/>
    <w:bookmarkStart w:name="z222" w:id="210"/>
    <w:p>
      <w:pPr>
        <w:spacing w:after="0"/>
        <w:ind w:left="0"/>
        <w:jc w:val="left"/>
      </w:pPr>
      <w:r>
        <w:rPr>
          <w:rFonts w:ascii="Times New Roman"/>
          <w:b/>
          <w:i w:val="false"/>
          <w:color w:val="000000"/>
        </w:rPr>
        <w:t xml:space="preserve"> 3-тарау. Қазақстан Республикасының мемлекеттік кепілдіктерімен мемлекеттік емес қарыздардың қаражаты есебінен қаржыландыруға арналған инвестициялық жобалардың тізбесін қалыптастыру, қарау және бекіту тәртібі</w:t>
      </w:r>
    </w:p>
    <w:bookmarkEnd w:id="210"/>
    <w:bookmarkStart w:name="z223" w:id="211"/>
    <w:p>
      <w:pPr>
        <w:spacing w:after="0"/>
        <w:ind w:left="0"/>
        <w:jc w:val="both"/>
      </w:pPr>
      <w:r>
        <w:rPr>
          <w:rFonts w:ascii="Times New Roman"/>
          <w:b w:val="false"/>
          <w:i w:val="false"/>
          <w:color w:val="000000"/>
          <w:sz w:val="28"/>
        </w:rPr>
        <w:t>
      27. Республикалық бюджет комиссиясы жоспарланып отырған жылдың алдындағы жылдың 1 мамырына дейінгі мерзімде жоспарланып отырған үш жылдық кезеңге мемлекеттік кепілдіктерді беру лимитін анықтайды.</w:t>
      </w:r>
    </w:p>
    <w:bookmarkEnd w:id="211"/>
    <w:bookmarkStart w:name="z224" w:id="212"/>
    <w:p>
      <w:pPr>
        <w:spacing w:after="0"/>
        <w:ind w:left="0"/>
        <w:jc w:val="both"/>
      </w:pPr>
      <w:r>
        <w:rPr>
          <w:rFonts w:ascii="Times New Roman"/>
          <w:b w:val="false"/>
          <w:i w:val="false"/>
          <w:color w:val="000000"/>
          <w:sz w:val="28"/>
        </w:rPr>
        <w:t>
      28. Бюджет саясаты жөніндегі орталық уәкiлеттi орган экономикалық қорытындылар негiзiнде жобалар бойынша экономикалық қорытындыларын қоса, мемлекеттiк кепiлдiктермен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w:t>
      </w:r>
    </w:p>
    <w:bookmarkEnd w:id="212"/>
    <w:bookmarkStart w:name="z225" w:id="213"/>
    <w:p>
      <w:pPr>
        <w:spacing w:after="0"/>
        <w:ind w:left="0"/>
        <w:jc w:val="both"/>
      </w:pPr>
      <w:r>
        <w:rPr>
          <w:rFonts w:ascii="Times New Roman"/>
          <w:b w:val="false"/>
          <w:i w:val="false"/>
          <w:color w:val="000000"/>
          <w:sz w:val="28"/>
        </w:rPr>
        <w:t>
      29. Республикалық бюджет комиссиясы бюджет саясаты жөнiндегi орталық уәкiлеттi орган ұсынған инвестициялық жобалар тiзбесiнiң жобасын қарау кезiнде тиісті қаржы жылына арналған мемлекеттiк кепiлдiктердi беру лимитiне енетiн, бiр жылға арналған инвестициялық жобалардың тiзбесiн айқындайды.</w:t>
      </w:r>
    </w:p>
    <w:bookmarkEnd w:id="213"/>
    <w:bookmarkStart w:name="z226" w:id="214"/>
    <w:p>
      <w:pPr>
        <w:spacing w:after="0"/>
        <w:ind w:left="0"/>
        <w:jc w:val="both"/>
      </w:pPr>
      <w:r>
        <w:rPr>
          <w:rFonts w:ascii="Times New Roman"/>
          <w:b w:val="false"/>
          <w:i w:val="false"/>
          <w:color w:val="000000"/>
          <w:sz w:val="28"/>
        </w:rPr>
        <w:t>
      30. Республикалық бюджет жобасын қалыптастыру барысында бюджет саясаты жөнiндегi орталық уәкiлеттi орган республикалық бюджет комиссиясының шешiмi бойынша инвестициялық жобалардың тiзбесiн пысықтайды және әрбiр инвестициялық жоба бойынша мемлекеттiк кепiлдiктердiң сомасын қайта қарайды.</w:t>
      </w:r>
    </w:p>
    <w:bookmarkEnd w:id="214"/>
    <w:bookmarkStart w:name="z227" w:id="215"/>
    <w:p>
      <w:pPr>
        <w:spacing w:after="0"/>
        <w:ind w:left="0"/>
        <w:jc w:val="both"/>
      </w:pPr>
      <w:r>
        <w:rPr>
          <w:rFonts w:ascii="Times New Roman"/>
          <w:b w:val="false"/>
          <w:i w:val="false"/>
          <w:color w:val="000000"/>
          <w:sz w:val="28"/>
        </w:rPr>
        <w:t xml:space="preserve">
      31. Республикалық бюджет комиссиясының қарау нәтижелері бойынша мемлекеттік кепілдіктермен мемлекеттік емес қарыздардың қаражаты есебінен қаржыландыруға ұсынылатын инвестициялық жобалардың тізбесі Бюджет кодексінің 141-бабының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Үкіметінің шешімімен бекітіледі.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331 Бұйрыққа</w:t>
            </w:r>
            <w:r>
              <w:br/>
            </w:r>
            <w:r>
              <w:rPr>
                <w:rFonts w:ascii="Times New Roman"/>
                <w:b w:val="false"/>
                <w:i w:val="false"/>
                <w:color w:val="000000"/>
                <w:sz w:val="20"/>
              </w:rPr>
              <w:t>4-қосымша</w:t>
            </w:r>
          </w:p>
        </w:tc>
      </w:tr>
    </w:tbl>
    <w:bookmarkStart w:name="z229" w:id="216"/>
    <w:p>
      <w:pPr>
        <w:spacing w:after="0"/>
        <w:ind w:left="0"/>
        <w:jc w:val="left"/>
      </w:pPr>
      <w:r>
        <w:rPr>
          <w:rFonts w:ascii="Times New Roman"/>
          <w:b/>
          <w:i w:val="false"/>
          <w:color w:val="000000"/>
        </w:rPr>
        <w:t xml:space="preserve"> Мемлекеттік кепілдік беру Қағидалары</w:t>
      </w:r>
    </w:p>
    <w:bookmarkEnd w:id="216"/>
    <w:bookmarkStart w:name="z230" w:id="217"/>
    <w:p>
      <w:pPr>
        <w:spacing w:after="0"/>
        <w:ind w:left="0"/>
        <w:jc w:val="left"/>
      </w:pPr>
      <w:r>
        <w:rPr>
          <w:rFonts w:ascii="Times New Roman"/>
          <w:b/>
          <w:i w:val="false"/>
          <w:color w:val="000000"/>
        </w:rPr>
        <w:t xml:space="preserve"> 1-Тарау. Жалпы ережелер</w:t>
      </w:r>
    </w:p>
    <w:bookmarkEnd w:id="217"/>
    <w:bookmarkStart w:name="z231" w:id="218"/>
    <w:p>
      <w:pPr>
        <w:spacing w:after="0"/>
        <w:ind w:left="0"/>
        <w:jc w:val="both"/>
      </w:pPr>
      <w:r>
        <w:rPr>
          <w:rFonts w:ascii="Times New Roman"/>
          <w:b w:val="false"/>
          <w:i w:val="false"/>
          <w:color w:val="000000"/>
          <w:sz w:val="28"/>
        </w:rPr>
        <w:t xml:space="preserve">
      1. Осы мемлекеттік кепілдік беру қағидалары (бұдан әрі – Қағидалар) Қазақстан Республикасының Бюджет кодексінің (бұдан әрі – Бюджет кодексі) 141-бабы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 Үкіметінің мемлекеттік емес қарыздар бойынша мемлекеттік кепілдіктер (бұдан әрі – мемлекеттік кепілдіктер) беру тәртібін және мемлекеттік кепілдіктердің нысанын анықтайды.</w:t>
      </w:r>
    </w:p>
    <w:bookmarkEnd w:id="218"/>
    <w:bookmarkStart w:name="z232" w:id="219"/>
    <w:p>
      <w:pPr>
        <w:spacing w:after="0"/>
        <w:ind w:left="0"/>
        <w:jc w:val="both"/>
      </w:pPr>
      <w:r>
        <w:rPr>
          <w:rFonts w:ascii="Times New Roman"/>
          <w:b w:val="false"/>
          <w:i w:val="false"/>
          <w:color w:val="000000"/>
          <w:sz w:val="28"/>
        </w:rPr>
        <w:t>
      2. Осы Қағидаларында мынадай ұғымдар пайдаланылады:</w:t>
      </w:r>
    </w:p>
    <w:bookmarkEnd w:id="219"/>
    <w:bookmarkStart w:name="z233" w:id="220"/>
    <w:p>
      <w:pPr>
        <w:spacing w:after="0"/>
        <w:ind w:left="0"/>
        <w:jc w:val="both"/>
      </w:pPr>
      <w:r>
        <w:rPr>
          <w:rFonts w:ascii="Times New Roman"/>
          <w:b w:val="false"/>
          <w:i w:val="false"/>
          <w:color w:val="000000"/>
          <w:sz w:val="28"/>
        </w:rPr>
        <w:t xml:space="preserve">
      1) екінші деңгейдегі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қызметін жүзеге асыруға құқылы коммерциялық ұйым болып табылатын заңды тұлға;</w:t>
      </w:r>
    </w:p>
    <w:bookmarkEnd w:id="220"/>
    <w:bookmarkStart w:name="z234" w:id="221"/>
    <w:p>
      <w:pPr>
        <w:spacing w:after="0"/>
        <w:ind w:left="0"/>
        <w:jc w:val="both"/>
      </w:pPr>
      <w:r>
        <w:rPr>
          <w:rFonts w:ascii="Times New Roman"/>
          <w:b w:val="false"/>
          <w:i w:val="false"/>
          <w:color w:val="000000"/>
          <w:sz w:val="28"/>
        </w:rPr>
        <w:t>
      2)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w:t>
      </w:r>
    </w:p>
    <w:bookmarkEnd w:id="221"/>
    <w:bookmarkStart w:name="z235" w:id="222"/>
    <w:p>
      <w:pPr>
        <w:spacing w:after="0"/>
        <w:ind w:left="0"/>
        <w:jc w:val="both"/>
      </w:pPr>
      <w:r>
        <w:rPr>
          <w:rFonts w:ascii="Times New Roman"/>
          <w:b w:val="false"/>
          <w:i w:val="false"/>
          <w:color w:val="000000"/>
          <w:sz w:val="28"/>
        </w:rPr>
        <w:t>
      3) қарыз алушы – негізгі борышты өтеу және сыйақыны, сондай-ақ кредиттік шартқа сәйкес басқа да төлемдерді төлеу бойынша міндеттемелерді мойнына алатын қарыз қаражатын алатын қарыз шартының тарабы. Мемлекеттік кепілдіктермен мемлекеттік емес қарыз алған кезде қарыз алушы заңды тұлға-Қазақстан Республикасының резиденті болады;</w:t>
      </w:r>
    </w:p>
    <w:bookmarkEnd w:id="222"/>
    <w:bookmarkStart w:name="z236" w:id="223"/>
    <w:p>
      <w:pPr>
        <w:spacing w:after="0"/>
        <w:ind w:left="0"/>
        <w:jc w:val="both"/>
      </w:pPr>
      <w:r>
        <w:rPr>
          <w:rFonts w:ascii="Times New Roman"/>
          <w:b w:val="false"/>
          <w:i w:val="false"/>
          <w:color w:val="000000"/>
          <w:sz w:val="28"/>
        </w:rPr>
        <w:t>
      4) мемлекеттік кепілдік беру туралы келісім – бюджетті атқару жөніндегі уәкілетті органның, сенім білдірілген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бюджеттің қаражатын қайтару бойынша мемлекет кепілдік берген қарыз шартына сәйкес міндеттемелердің орындалуын қамтамасыз ету жөніндегі келісім;</w:t>
      </w:r>
    </w:p>
    <w:bookmarkEnd w:id="223"/>
    <w:bookmarkStart w:name="z237" w:id="224"/>
    <w:p>
      <w:pPr>
        <w:spacing w:after="0"/>
        <w:ind w:left="0"/>
        <w:jc w:val="both"/>
      </w:pPr>
      <w:r>
        <w:rPr>
          <w:rFonts w:ascii="Times New Roman"/>
          <w:b w:val="false"/>
          <w:i w:val="false"/>
          <w:color w:val="000000"/>
          <w:sz w:val="28"/>
        </w:rPr>
        <w:t>
      5)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w:t>
      </w:r>
    </w:p>
    <w:bookmarkEnd w:id="224"/>
    <w:bookmarkStart w:name="z238" w:id="225"/>
    <w:p>
      <w:pPr>
        <w:spacing w:after="0"/>
        <w:ind w:left="0"/>
        <w:jc w:val="both"/>
      </w:pPr>
      <w:r>
        <w:rPr>
          <w:rFonts w:ascii="Times New Roman"/>
          <w:b w:val="false"/>
          <w:i w:val="false"/>
          <w:color w:val="000000"/>
          <w:sz w:val="28"/>
        </w:rPr>
        <w:t>
      6) сенім білдірілген өкіл (агент) – мемлекеттік кепілдік беру туралы келісім негізінде мемлекеттік кепілдік беруге байланысты жұмыстардың орындалуын қамтамасыз ететін, сондай-ақ тапсырма шартының негізінде мемлекеттік кепілдік және мемлекет кепілгерлігі бойынша міндеттемелер орындалған жағдайда қарыз алушының республикалық бюджеттен оқшауландырылған қаражатты қайтарылуына байланысты жұмыстардың орындалуын қамтамасыз ететін тұлға болып табылады;</w:t>
      </w:r>
    </w:p>
    <w:bookmarkEnd w:id="225"/>
    <w:bookmarkStart w:name="z239" w:id="226"/>
    <w:p>
      <w:pPr>
        <w:spacing w:after="0"/>
        <w:ind w:left="0"/>
        <w:jc w:val="both"/>
      </w:pPr>
      <w:r>
        <w:rPr>
          <w:rFonts w:ascii="Times New Roman"/>
          <w:b w:val="false"/>
          <w:i w:val="false"/>
          <w:color w:val="000000"/>
          <w:sz w:val="28"/>
        </w:rPr>
        <w:t>
      7) шартты салымның арнайы шоты (қызмет көрсету шоты) – қарыз алушының сенім білдірілген өкіл (агент) ашқан және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шотында ақшаның бөлігін мерзімді төлеу арқылы міндетті жинақтамасы.</w:t>
      </w:r>
    </w:p>
    <w:bookmarkEnd w:id="226"/>
    <w:bookmarkStart w:name="z240" w:id="227"/>
    <w:p>
      <w:pPr>
        <w:spacing w:after="0"/>
        <w:ind w:left="0"/>
        <w:jc w:val="both"/>
      </w:pP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35 (отыз бес) күн бұрын негізгі борыштың, есептелген пайыздардың (сыйақының), сондай-ақ өзге де төлемдердің алдағы төлемдерінің 100 (жүз) пайызы мөлшерінде белгіленеді.</w:t>
      </w:r>
    </w:p>
    <w:bookmarkEnd w:id="227"/>
    <w:bookmarkStart w:name="z241" w:id="228"/>
    <w:p>
      <w:pPr>
        <w:spacing w:after="0"/>
        <w:ind w:left="0"/>
        <w:jc w:val="left"/>
      </w:pPr>
      <w:r>
        <w:rPr>
          <w:rFonts w:ascii="Times New Roman"/>
          <w:b/>
          <w:i w:val="false"/>
          <w:color w:val="000000"/>
        </w:rPr>
        <w:t xml:space="preserve"> 2-тарау. Мемлекеттік емес қарыздар бойынша мемлекеттік кепілдіктер беру тәртібі және нысаны</w:t>
      </w:r>
    </w:p>
    <w:bookmarkEnd w:id="228"/>
    <w:bookmarkStart w:name="z242" w:id="229"/>
    <w:p>
      <w:pPr>
        <w:spacing w:after="0"/>
        <w:ind w:left="0"/>
        <w:jc w:val="both"/>
      </w:pPr>
      <w:r>
        <w:rPr>
          <w:rFonts w:ascii="Times New Roman"/>
          <w:b w:val="false"/>
          <w:i w:val="false"/>
          <w:color w:val="000000"/>
          <w:sz w:val="28"/>
        </w:rPr>
        <w:t>
      3.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және бюджетті атқару жөніндегі орталық уәкілетті органмен және әділет органымен қарыз шартының жобасы немесе облигациялар шығарылымы проспектісінің жобасын келісілген кейін бюджетті атқару жөніндегі орталық уәкілетті орган қарыз алушылармен және сенім білдірілген өкілмен (агентпен) мемлекеттік кепілдіктер беру туралы келісім жасасады.</w:t>
      </w:r>
    </w:p>
    <w:bookmarkEnd w:id="229"/>
    <w:bookmarkStart w:name="z243" w:id="230"/>
    <w:p>
      <w:pPr>
        <w:spacing w:after="0"/>
        <w:ind w:left="0"/>
        <w:jc w:val="both"/>
      </w:pPr>
      <w:r>
        <w:rPr>
          <w:rFonts w:ascii="Times New Roman"/>
          <w:b w:val="false"/>
          <w:i w:val="false"/>
          <w:color w:val="000000"/>
          <w:sz w:val="28"/>
        </w:rPr>
        <w:t>
      4. Қарыз алушылар техникалық-экономикалық нысан (бұдан әрі – ТЭН) жобасын, салалық сараптаманың, экономикалық сараптаманың және Қазақстан Республикасының заңнамасына сәйкес қажетті басқа да сараптамалардың оң қорытындыларын ұсынғаннан кейін бюджетті атқару жөніндегі уәкілетті орган инвестициялық жобаның сараптамасын жүргізуді ұйымдастырады және 2 (екі) ай ішінде тиісті қорытындыны әзірлейді.</w:t>
      </w:r>
    </w:p>
    <w:bookmarkEnd w:id="230"/>
    <w:bookmarkStart w:name="z244" w:id="231"/>
    <w:p>
      <w:pPr>
        <w:spacing w:after="0"/>
        <w:ind w:left="0"/>
        <w:jc w:val="both"/>
      </w:pPr>
      <w:r>
        <w:rPr>
          <w:rFonts w:ascii="Times New Roman"/>
          <w:b w:val="false"/>
          <w:i w:val="false"/>
          <w:color w:val="000000"/>
          <w:sz w:val="28"/>
        </w:rPr>
        <w:t>
      5. Жобаны іске асыру үшін, оның ішінде мемлекеттік кепілдік берілген бұрын тартылған мемлекеттік емес қарызды өтеу үшін мемлекеттік кепілдікпен ішкі нарықта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бюджет саясаты жөніндегі орталық уәкілетті органның қорытындысын, сондай-ақ бұрын берілген салалық сараптаманың және Қазақстан Республикасының заңнамасына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231"/>
    <w:bookmarkStart w:name="z245" w:id="232"/>
    <w:p>
      <w:pPr>
        <w:spacing w:after="0"/>
        <w:ind w:left="0"/>
        <w:jc w:val="both"/>
      </w:pPr>
      <w:r>
        <w:rPr>
          <w:rFonts w:ascii="Times New Roman"/>
          <w:b w:val="false"/>
          <w:i w:val="false"/>
          <w:color w:val="000000"/>
          <w:sz w:val="28"/>
        </w:rPr>
        <w:t>
      Бұл ретте, қарыз алушы мемлекеттік кепілдікпен ішкі нарықта мемлекеттік емес қарыз тартылғаннан кейін бір ай ішінде мемлекеттік кепілдікпен бұрын тартылған қарызды толық көлемде өтеуді жүзеге асырады.</w:t>
      </w:r>
    </w:p>
    <w:bookmarkEnd w:id="232"/>
    <w:bookmarkStart w:name="z246" w:id="233"/>
    <w:p>
      <w:pPr>
        <w:spacing w:after="0"/>
        <w:ind w:left="0"/>
        <w:jc w:val="both"/>
      </w:pPr>
      <w:r>
        <w:rPr>
          <w:rFonts w:ascii="Times New Roman"/>
          <w:b w:val="false"/>
          <w:i w:val="false"/>
          <w:color w:val="000000"/>
          <w:sz w:val="28"/>
        </w:rPr>
        <w:t>
      6. Жобаны іске асыру үшін, оның ішінде мемлекеттік кепілдік берілген бұрын тартылған мемлекеттік емес қарызды өтеу үшін мемлекеттік кепілдікпен несие капиталының сыртқы нарығында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бюджет саясаты жөніндегі орталық уәкілетті органның қорытындысын, сондай-ақ бұрын берілген салалық сараптаманың және Қазақстан Республикасының заңнамасына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233"/>
    <w:bookmarkStart w:name="z247" w:id="234"/>
    <w:p>
      <w:pPr>
        <w:spacing w:after="0"/>
        <w:ind w:left="0"/>
        <w:jc w:val="both"/>
      </w:pPr>
      <w:r>
        <w:rPr>
          <w:rFonts w:ascii="Times New Roman"/>
          <w:b w:val="false"/>
          <w:i w:val="false"/>
          <w:color w:val="000000"/>
          <w:sz w:val="28"/>
        </w:rPr>
        <w:t xml:space="preserve">
      7. Бюджет кодексінің 141-бабтың </w:t>
      </w:r>
      <w:r>
        <w:rPr>
          <w:rFonts w:ascii="Times New Roman"/>
          <w:b w:val="false"/>
          <w:i w:val="false"/>
          <w:color w:val="000000"/>
          <w:sz w:val="28"/>
        </w:rPr>
        <w:t>3-тармағына</w:t>
      </w:r>
      <w:r>
        <w:rPr>
          <w:rFonts w:ascii="Times New Roman"/>
          <w:b w:val="false"/>
          <w:i w:val="false"/>
          <w:color w:val="000000"/>
          <w:sz w:val="28"/>
        </w:rPr>
        <w:t xml:space="preserve"> сәйкес квазимемлекеттік сектор субъектілерін қоспағанда, заңды тұлғамен іске асырылатын инвестициялық жобаның сараптамасы бойынша бюджетті атқару жөніндегі уәкілетті органның қорытындысы мыналарды:</w:t>
      </w:r>
    </w:p>
    <w:bookmarkEnd w:id="234"/>
    <w:bookmarkStart w:name="z248" w:id="235"/>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bookmarkEnd w:id="235"/>
    <w:bookmarkStart w:name="z249" w:id="236"/>
    <w:p>
      <w:pPr>
        <w:spacing w:after="0"/>
        <w:ind w:left="0"/>
        <w:jc w:val="both"/>
      </w:pPr>
      <w:r>
        <w:rPr>
          <w:rFonts w:ascii="Times New Roman"/>
          <w:b w:val="false"/>
          <w:i w:val="false"/>
          <w:color w:val="000000"/>
          <w:sz w:val="28"/>
        </w:rPr>
        <w:t>
      мемлекеттік кепілдіктерді алғаны туралы өтініш білдіргенге дейін 3 (үш) жылдан кем емес кезеңде қарыз алушының қаржылық жай-күйін және заңды мәртебесін;</w:t>
      </w:r>
    </w:p>
    <w:bookmarkEnd w:id="236"/>
    <w:bookmarkStart w:name="z250" w:id="237"/>
    <w:p>
      <w:pPr>
        <w:spacing w:after="0"/>
        <w:ind w:left="0"/>
        <w:jc w:val="both"/>
      </w:pPr>
      <w:r>
        <w:rPr>
          <w:rFonts w:ascii="Times New Roman"/>
          <w:b w:val="false"/>
          <w:i w:val="false"/>
          <w:color w:val="000000"/>
          <w:sz w:val="28"/>
        </w:rPr>
        <w:t>
      қарыз алушы беретін мемлекеттік кепілдіктер бойынша қамтамасыз етуді;</w:t>
      </w:r>
    </w:p>
    <w:bookmarkEnd w:id="237"/>
    <w:bookmarkStart w:name="z251" w:id="238"/>
    <w:p>
      <w:pPr>
        <w:spacing w:after="0"/>
        <w:ind w:left="0"/>
        <w:jc w:val="both"/>
      </w:pPr>
      <w:r>
        <w:rPr>
          <w:rFonts w:ascii="Times New Roman"/>
          <w:b w:val="false"/>
          <w:i w:val="false"/>
          <w:color w:val="000000"/>
          <w:sz w:val="28"/>
        </w:rPr>
        <w:t>
      қаржылық және өзге де тәуекелдерді;</w:t>
      </w:r>
    </w:p>
    <w:bookmarkEnd w:id="238"/>
    <w:bookmarkStart w:name="z252" w:id="239"/>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bookmarkEnd w:id="239"/>
    <w:bookmarkStart w:name="z253" w:id="240"/>
    <w:p>
      <w:pPr>
        <w:spacing w:after="0"/>
        <w:ind w:left="0"/>
        <w:jc w:val="both"/>
      </w:pPr>
      <w:r>
        <w:rPr>
          <w:rFonts w:ascii="Times New Roman"/>
          <w:b w:val="false"/>
          <w:i w:val="false"/>
          <w:color w:val="000000"/>
          <w:sz w:val="28"/>
        </w:rPr>
        <w:t xml:space="preserve">
      8. Бюджет кодексінің 141-бабтың </w:t>
      </w:r>
      <w:r>
        <w:rPr>
          <w:rFonts w:ascii="Times New Roman"/>
          <w:b w:val="false"/>
          <w:i w:val="false"/>
          <w:color w:val="000000"/>
          <w:sz w:val="28"/>
        </w:rPr>
        <w:t>4-тармағына</w:t>
      </w:r>
      <w:r>
        <w:rPr>
          <w:rFonts w:ascii="Times New Roman"/>
          <w:b w:val="false"/>
          <w:i w:val="false"/>
          <w:color w:val="000000"/>
          <w:sz w:val="28"/>
        </w:rPr>
        <w:t xml:space="preserve"> сәйкес квазимемлекеттік сектор субъектілері іске асыратын инвестициялық жобаны сараптау бойынша бюджетті атқару жөніндегі орталық уәкілетті органның қорытындысы мыналарды:</w:t>
      </w:r>
    </w:p>
    <w:bookmarkEnd w:id="240"/>
    <w:bookmarkStart w:name="z254" w:id="241"/>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bookmarkEnd w:id="241"/>
    <w:bookmarkStart w:name="z255" w:id="242"/>
    <w:p>
      <w:pPr>
        <w:spacing w:after="0"/>
        <w:ind w:left="0"/>
        <w:jc w:val="both"/>
      </w:pPr>
      <w:r>
        <w:rPr>
          <w:rFonts w:ascii="Times New Roman"/>
          <w:b w:val="false"/>
          <w:i w:val="false"/>
          <w:color w:val="000000"/>
          <w:sz w:val="28"/>
        </w:rPr>
        <w:t>
      республикалық бюджеттен қаражат бөлу жолымен қарыз беруші алдында мемлекет кепілдік берген қарыздары бойынша қарыз алушы міндеттемелерін қамтамасыз ету тетігін;</w:t>
      </w:r>
    </w:p>
    <w:bookmarkEnd w:id="242"/>
    <w:bookmarkStart w:name="z256" w:id="243"/>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bookmarkEnd w:id="243"/>
    <w:bookmarkStart w:name="z257" w:id="244"/>
    <w:p>
      <w:pPr>
        <w:spacing w:after="0"/>
        <w:ind w:left="0"/>
        <w:jc w:val="both"/>
      </w:pPr>
      <w:r>
        <w:rPr>
          <w:rFonts w:ascii="Times New Roman"/>
          <w:b w:val="false"/>
          <w:i w:val="false"/>
          <w:color w:val="000000"/>
          <w:sz w:val="28"/>
        </w:rPr>
        <w:t>
      9. Бюджетті атқару жөніндегі уәкілетті органның бұрын мемлекеттік кепілдік берілген инвестициялық жоба бойынша қорытындысы мемлекеттік кепілдікпен тартылатын жаңа мемлекеттік емес қарызды тартудың мүмкіншіліктерін бағалауды қамтиды.</w:t>
      </w:r>
    </w:p>
    <w:bookmarkEnd w:id="244"/>
    <w:bookmarkStart w:name="z258" w:id="245"/>
    <w:p>
      <w:pPr>
        <w:spacing w:after="0"/>
        <w:ind w:left="0"/>
        <w:jc w:val="both"/>
      </w:pPr>
      <w:r>
        <w:rPr>
          <w:rFonts w:ascii="Times New Roman"/>
          <w:b w:val="false"/>
          <w:i w:val="false"/>
          <w:color w:val="000000"/>
          <w:sz w:val="28"/>
        </w:rPr>
        <w:t>
      10. Мемлекеттік кепілдікті беру туралы келісім мыналарды:</w:t>
      </w:r>
    </w:p>
    <w:bookmarkEnd w:id="245"/>
    <w:bookmarkStart w:name="z259" w:id="246"/>
    <w:p>
      <w:pPr>
        <w:spacing w:after="0"/>
        <w:ind w:left="0"/>
        <w:jc w:val="both"/>
      </w:pPr>
      <w:r>
        <w:rPr>
          <w:rFonts w:ascii="Times New Roman"/>
          <w:b w:val="false"/>
          <w:i w:val="false"/>
          <w:color w:val="000000"/>
          <w:sz w:val="28"/>
        </w:rPr>
        <w:t>
      1) қарыз алушыға қойылатын талаптарды:</w:t>
      </w:r>
    </w:p>
    <w:bookmarkEnd w:id="246"/>
    <w:bookmarkStart w:name="z260" w:id="247"/>
    <w:p>
      <w:pPr>
        <w:spacing w:after="0"/>
        <w:ind w:left="0"/>
        <w:jc w:val="both"/>
      </w:pPr>
      <w:r>
        <w:rPr>
          <w:rFonts w:ascii="Times New Roman"/>
          <w:b w:val="false"/>
          <w:i w:val="false"/>
          <w:color w:val="000000"/>
          <w:sz w:val="28"/>
        </w:rPr>
        <w:t>
      а) қарыз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жүргізуді;</w:t>
      </w:r>
    </w:p>
    <w:bookmarkEnd w:id="247"/>
    <w:bookmarkStart w:name="z261" w:id="248"/>
    <w:p>
      <w:pPr>
        <w:spacing w:after="0"/>
        <w:ind w:left="0"/>
        <w:jc w:val="both"/>
      </w:pPr>
      <w:r>
        <w:rPr>
          <w:rFonts w:ascii="Times New Roman"/>
          <w:b w:val="false"/>
          <w:i w:val="false"/>
          <w:color w:val="000000"/>
          <w:sz w:val="28"/>
        </w:rPr>
        <w:t>
      б) бюджетті атқару жөніндегі уәкілетті органға және сенім білдірілген өкілге (агентке) бар, оның ішінде Қазақстан Республикасының Ұлттық Банкіндегі, екінші деңгейдегі банктердегі, шетелдік банктер мен заңнамада белгіленген тәртіппен банктік операциялардың жекелеген түрлерін жүзеге асыратын ұйымдардағы банктік шоттар туралы мәліметтерді ұсынуды;</w:t>
      </w:r>
    </w:p>
    <w:bookmarkEnd w:id="248"/>
    <w:bookmarkStart w:name="z262" w:id="249"/>
    <w:p>
      <w:pPr>
        <w:spacing w:after="0"/>
        <w:ind w:left="0"/>
        <w:jc w:val="both"/>
      </w:pPr>
      <w:r>
        <w:rPr>
          <w:rFonts w:ascii="Times New Roman"/>
          <w:b w:val="false"/>
          <w:i w:val="false"/>
          <w:color w:val="000000"/>
          <w:sz w:val="28"/>
        </w:rPr>
        <w:t>
      в) қарыз толық өтелгенге дейін сенім білдірілген өкілге (агентке) жыл сайынғы бизнес-жоспарды ұсынуды;</w:t>
      </w:r>
    </w:p>
    <w:bookmarkEnd w:id="249"/>
    <w:bookmarkStart w:name="z263" w:id="250"/>
    <w:p>
      <w:pPr>
        <w:spacing w:after="0"/>
        <w:ind w:left="0"/>
        <w:jc w:val="both"/>
      </w:pPr>
      <w:r>
        <w:rPr>
          <w:rFonts w:ascii="Times New Roman"/>
          <w:b w:val="false"/>
          <w:i w:val="false"/>
          <w:color w:val="000000"/>
          <w:sz w:val="28"/>
        </w:rPr>
        <w:t>
      г) ай сайын қаржылық есептіліктің үлгілік нысанын (бухгалтерлік балансты, қаржы-шаруашылық қызметтің нәтижелері туралы есепті, пайда мен зиян туралы есеп, ақша қаражатының қозғалысы туралы есеп, түсіндірме жазба) ұсынуды;</w:t>
      </w:r>
    </w:p>
    <w:bookmarkEnd w:id="250"/>
    <w:bookmarkStart w:name="z264" w:id="251"/>
    <w:p>
      <w:pPr>
        <w:spacing w:after="0"/>
        <w:ind w:left="0"/>
        <w:jc w:val="both"/>
      </w:pPr>
      <w:r>
        <w:rPr>
          <w:rFonts w:ascii="Times New Roman"/>
          <w:b w:val="false"/>
          <w:i w:val="false"/>
          <w:color w:val="000000"/>
          <w:sz w:val="28"/>
        </w:rPr>
        <w:t xml:space="preserve">
      д) Бюджет кодексінің 141-бабынның 3-тармағының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қарыздардың қайтарымдығының қамтамасыз ету талаптарын қанағаттандыратын екінші деңгейдегі банктің кепілдігінің немесе сақтандыру шартының болуын.</w:t>
      </w:r>
    </w:p>
    <w:bookmarkEnd w:id="251"/>
    <w:bookmarkStart w:name="z265" w:id="252"/>
    <w:p>
      <w:pPr>
        <w:spacing w:after="0"/>
        <w:ind w:left="0"/>
        <w:jc w:val="both"/>
      </w:pPr>
      <w:r>
        <w:rPr>
          <w:rFonts w:ascii="Times New Roman"/>
          <w:b w:val="false"/>
          <w:i w:val="false"/>
          <w:color w:val="000000"/>
          <w:sz w:val="28"/>
        </w:rPr>
        <w:t>
      Екінші деңгейдегі банктің кепілдігі қарыз шарты қолданылатын тұтас мерзімге 1 (бір) рет беріледі және негізгі борыштың сомасын, сондай-ақ қарыз шартына сәйкес қарыз алушы жүзеге асыратын сыйақылардың, комиссиялардың, тұрақсыздық айыптарының (өсімпұл, айыппұл) және өзге де төлемдердің барлық сомаларын жабады.</w:t>
      </w:r>
    </w:p>
    <w:bookmarkEnd w:id="252"/>
    <w:bookmarkStart w:name="z266" w:id="253"/>
    <w:p>
      <w:pPr>
        <w:spacing w:after="0"/>
        <w:ind w:left="0"/>
        <w:jc w:val="both"/>
      </w:pPr>
      <w:r>
        <w:rPr>
          <w:rFonts w:ascii="Times New Roman"/>
          <w:b w:val="false"/>
          <w:i w:val="false"/>
          <w:color w:val="000000"/>
          <w:sz w:val="28"/>
        </w:rPr>
        <w:t>
      Сақтандыру шарты қарыз алушыны дефолтқа және мемлекеттік кепілдіктер бойынша міндеттемелерді мемлекеттің орындауына әкеп соқтыратын жобалар бойынша тәуекелдерді сақтандыруды қамтамасыз етеді.</w:t>
      </w:r>
    </w:p>
    <w:bookmarkEnd w:id="253"/>
    <w:bookmarkStart w:name="z267" w:id="254"/>
    <w:p>
      <w:pPr>
        <w:spacing w:after="0"/>
        <w:ind w:left="0"/>
        <w:jc w:val="both"/>
      </w:pPr>
      <w:r>
        <w:rPr>
          <w:rFonts w:ascii="Times New Roman"/>
          <w:b w:val="false"/>
          <w:i w:val="false"/>
          <w:color w:val="000000"/>
          <w:sz w:val="28"/>
        </w:rPr>
        <w:t>
      Бұл ретте банк кепілдігін беру және/немесе сақтандыру шартының және банк кепілдігіне және/немесе қарызды қайтаруды қамтамасыз ету жөніндегі сақтандыру шартына талаптарды беру мерзімі мен талаптарын бюджетті атқару жөніндегі уәкілетті орган мемлекеттік кепілдікті беру туралы келісімде белгілейді.</w:t>
      </w:r>
    </w:p>
    <w:bookmarkEnd w:id="254"/>
    <w:bookmarkStart w:name="z268" w:id="255"/>
    <w:p>
      <w:pPr>
        <w:spacing w:after="0"/>
        <w:ind w:left="0"/>
        <w:jc w:val="both"/>
      </w:pPr>
      <w:r>
        <w:rPr>
          <w:rFonts w:ascii="Times New Roman"/>
          <w:b w:val="false"/>
          <w:i w:val="false"/>
          <w:color w:val="000000"/>
          <w:sz w:val="28"/>
        </w:rPr>
        <w:t>
      2) шартты салымның арнайы шотындағы (қызмет көрсету шотындағы) қаражаттың есебін жүзеге асыруды, сондай-ақ акт жасай отырып ұсынылатын құжаттамаларға кезең-кезеңде салыстыру жүргізуді бюджетті атқару жөніндегі орталық уәкілетті органнан талап етуді;</w:t>
      </w:r>
    </w:p>
    <w:bookmarkEnd w:id="255"/>
    <w:bookmarkStart w:name="z269" w:id="256"/>
    <w:p>
      <w:pPr>
        <w:spacing w:after="0"/>
        <w:ind w:left="0"/>
        <w:jc w:val="both"/>
      </w:pPr>
      <w:r>
        <w:rPr>
          <w:rFonts w:ascii="Times New Roman"/>
          <w:b w:val="false"/>
          <w:i w:val="false"/>
          <w:color w:val="000000"/>
          <w:sz w:val="28"/>
        </w:rPr>
        <w:t>
      3) сенім білдірілген өкілге (агентке) жүзеге асыру бойынша талаптар:</w:t>
      </w:r>
    </w:p>
    <w:bookmarkEnd w:id="256"/>
    <w:bookmarkStart w:name="z270" w:id="257"/>
    <w:p>
      <w:pPr>
        <w:spacing w:after="0"/>
        <w:ind w:left="0"/>
        <w:jc w:val="both"/>
      </w:pPr>
      <w:r>
        <w:rPr>
          <w:rFonts w:ascii="Times New Roman"/>
          <w:b w:val="false"/>
          <w:i w:val="false"/>
          <w:color w:val="000000"/>
          <w:sz w:val="28"/>
        </w:rPr>
        <w:t>
      а) қарыз алушының қаржы-экономикалық жай-күйін талдауды және бюджетті атқару жөніндегі орталық уәкілетті органға тиісті талдау нәтижелері туралы ақпаратты ұсынуды;</w:t>
      </w:r>
    </w:p>
    <w:bookmarkEnd w:id="257"/>
    <w:bookmarkStart w:name="z271" w:id="258"/>
    <w:p>
      <w:pPr>
        <w:spacing w:after="0"/>
        <w:ind w:left="0"/>
        <w:jc w:val="both"/>
      </w:pPr>
      <w:r>
        <w:rPr>
          <w:rFonts w:ascii="Times New Roman"/>
          <w:b w:val="false"/>
          <w:i w:val="false"/>
          <w:color w:val="000000"/>
          <w:sz w:val="28"/>
        </w:rPr>
        <w:t>
      б) шартты салымның арнайы шотында (қызмет көрсету шотында) ақшаны мерзімді шоғырландыруды.</w:t>
      </w:r>
    </w:p>
    <w:bookmarkEnd w:id="258"/>
    <w:bookmarkStart w:name="z272" w:id="259"/>
    <w:p>
      <w:pPr>
        <w:spacing w:after="0"/>
        <w:ind w:left="0"/>
        <w:jc w:val="both"/>
      </w:pPr>
      <w:r>
        <w:rPr>
          <w:rFonts w:ascii="Times New Roman"/>
          <w:b w:val="false"/>
          <w:i w:val="false"/>
          <w:color w:val="000000"/>
          <w:sz w:val="28"/>
        </w:rPr>
        <w:t>
      4) қарыз алушымен және сенім білдірілген өкілмен (агентпен) бюджетті атқару жөніндегі орталық уәкілетті органмен бірлесе отырып келісіммен анықталатын шартты салымның арнайы шотына ақша аударудың нормасы мен кезеңділігін (кестесін) жүзеге асыру жөнінде қойылатын талаптарды қамтиды.</w:t>
      </w:r>
    </w:p>
    <w:bookmarkEnd w:id="259"/>
    <w:bookmarkStart w:name="z273" w:id="260"/>
    <w:p>
      <w:pPr>
        <w:spacing w:after="0"/>
        <w:ind w:left="0"/>
        <w:jc w:val="both"/>
      </w:pPr>
      <w:r>
        <w:rPr>
          <w:rFonts w:ascii="Times New Roman"/>
          <w:b w:val="false"/>
          <w:i w:val="false"/>
          <w:color w:val="000000"/>
          <w:sz w:val="28"/>
        </w:rPr>
        <w:t>
      Ақшаны қарыз алушы шартты салымның арнайы шотына салықтар мен бюджетке төленетін басқа да міндетті төлемдерді төлегеннен кейін келісімге сай тиісті соманы тұрақты аударым жасау жолымен аударады.</w:t>
      </w:r>
    </w:p>
    <w:bookmarkEnd w:id="260"/>
    <w:bookmarkStart w:name="z274" w:id="261"/>
    <w:p>
      <w:pPr>
        <w:spacing w:after="0"/>
        <w:ind w:left="0"/>
        <w:jc w:val="both"/>
      </w:pP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35 (отыз бес) күн бұрын негізгі борыштың, есептелген пайыздардың (сыйақының), сондай-ақ өзге де төлемдердің алдағы төлемдерінің 100 (жүз) пайызы мөлшерінде белгіленеді.</w:t>
      </w:r>
    </w:p>
    <w:bookmarkEnd w:id="261"/>
    <w:bookmarkStart w:name="z275" w:id="262"/>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мерзімдерін бұзған жағдайда қарыз алушы әрбір жолсыздық жағдайы үшін алдағы төлемдер сомасынан мерзімі өткен әрбір күн үшін 0,1 (нөл бүтін оннан бір) пайыз мөлшерінде айыппұл төлейді.</w:t>
      </w:r>
    </w:p>
    <w:bookmarkEnd w:id="262"/>
    <w:bookmarkStart w:name="z276" w:id="263"/>
    <w:p>
      <w:pPr>
        <w:spacing w:after="0"/>
        <w:ind w:left="0"/>
        <w:jc w:val="both"/>
      </w:pPr>
      <w:r>
        <w:rPr>
          <w:rFonts w:ascii="Times New Roman"/>
          <w:b w:val="false"/>
          <w:i w:val="false"/>
          <w:color w:val="000000"/>
          <w:sz w:val="28"/>
        </w:rPr>
        <w:t xml:space="preserve">
      11. Мемлекеттік кепілдіктер алуға үміткер тұлғалар Бюджет кодексінің 141-бабының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4-тармақтарымен</w:t>
      </w:r>
      <w:r>
        <w:rPr>
          <w:rFonts w:ascii="Times New Roman"/>
          <w:b w:val="false"/>
          <w:i w:val="false"/>
          <w:color w:val="000000"/>
          <w:sz w:val="28"/>
        </w:rPr>
        <w:t xml:space="preserve"> орнатылған талаптарға сәйкес болуы тиіс.</w:t>
      </w:r>
    </w:p>
    <w:bookmarkEnd w:id="263"/>
    <w:bookmarkStart w:name="z277" w:id="264"/>
    <w:p>
      <w:pPr>
        <w:spacing w:after="0"/>
        <w:ind w:left="0"/>
        <w:jc w:val="both"/>
      </w:pPr>
      <w:r>
        <w:rPr>
          <w:rFonts w:ascii="Times New Roman"/>
          <w:b w:val="false"/>
          <w:i w:val="false"/>
          <w:color w:val="000000"/>
          <w:sz w:val="28"/>
        </w:rPr>
        <w:t>
      Мемлекеттік кепілдіктер әрбір инвестициялық жоба бойынша Қазақстан Республикасы Үкіметінің қаулылары негізінде беріледі.</w:t>
      </w:r>
    </w:p>
    <w:bookmarkEnd w:id="264"/>
    <w:bookmarkStart w:name="z278" w:id="265"/>
    <w:p>
      <w:pPr>
        <w:spacing w:after="0"/>
        <w:ind w:left="0"/>
        <w:jc w:val="both"/>
      </w:pPr>
      <w:r>
        <w:rPr>
          <w:rFonts w:ascii="Times New Roman"/>
          <w:b w:val="false"/>
          <w:i w:val="false"/>
          <w:color w:val="000000"/>
          <w:sz w:val="28"/>
        </w:rPr>
        <w:t>
      12. Мемлекеттік кепілдік келесі нысандардың бірінде беріледі:</w:t>
      </w:r>
    </w:p>
    <w:bookmarkEnd w:id="265"/>
    <w:bookmarkStart w:name="z279" w:id="266"/>
    <w:p>
      <w:pPr>
        <w:spacing w:after="0"/>
        <w:ind w:left="0"/>
        <w:jc w:val="both"/>
      </w:pPr>
      <w:r>
        <w:rPr>
          <w:rFonts w:ascii="Times New Roman"/>
          <w:b w:val="false"/>
          <w:i w:val="false"/>
          <w:color w:val="000000"/>
          <w:sz w:val="28"/>
        </w:rPr>
        <w:t>
      1) бюджетті атқару жөніндегі орталық уәкілетті орган мен қарыз беруші (облигациялар ұстаушылардың өкілі) арасында кепілдік шартын жасасу;</w:t>
      </w:r>
    </w:p>
    <w:bookmarkEnd w:id="266"/>
    <w:bookmarkStart w:name="z280" w:id="267"/>
    <w:p>
      <w:pPr>
        <w:spacing w:after="0"/>
        <w:ind w:left="0"/>
        <w:jc w:val="both"/>
      </w:pPr>
      <w:r>
        <w:rPr>
          <w:rFonts w:ascii="Times New Roman"/>
          <w:b w:val="false"/>
          <w:i w:val="false"/>
          <w:color w:val="000000"/>
          <w:sz w:val="28"/>
        </w:rPr>
        <w:t>
      2) мемлекеттік емес қарыз бойынша кепілгердің міндеттемесін (кепілдік міндеттемесін) бюджетті атқару жөніндегі орталық уәкілетті органның қабылдағаны туралы жазбаша хабарлау.</w:t>
      </w:r>
    </w:p>
    <w:bookmarkEnd w:id="267"/>
    <w:bookmarkStart w:name="z281" w:id="268"/>
    <w:p>
      <w:pPr>
        <w:spacing w:after="0"/>
        <w:ind w:left="0"/>
        <w:jc w:val="both"/>
      </w:pPr>
      <w:r>
        <w:rPr>
          <w:rFonts w:ascii="Times New Roman"/>
          <w:b w:val="false"/>
          <w:i w:val="false"/>
          <w:color w:val="000000"/>
          <w:sz w:val="28"/>
        </w:rPr>
        <w:t>
      Осы Қағидаларының 16 және 17-тармақтарының талаптарына сәйкес келетін құжат мемлекеттік кепілдік болып танылады. Мемлекеттік органдардың және олардың лауазымды адамдарының өзге де актілері мен құжаттарында мемлекеттік кепілдіктің заңдық күші болмайды.</w:t>
      </w:r>
    </w:p>
    <w:bookmarkEnd w:id="268"/>
    <w:bookmarkStart w:name="z282" w:id="269"/>
    <w:p>
      <w:pPr>
        <w:spacing w:after="0"/>
        <w:ind w:left="0"/>
        <w:jc w:val="both"/>
      </w:pPr>
      <w:r>
        <w:rPr>
          <w:rFonts w:ascii="Times New Roman"/>
          <w:b w:val="false"/>
          <w:i w:val="false"/>
          <w:color w:val="000000"/>
          <w:sz w:val="28"/>
        </w:rPr>
        <w:t>
      13. Кепілдік міндеттеме нысанында берілген мемлекеттік кепілдік екі данада бюджетті атқару жөніндегі орталық уәкілетті органның ресми бланкісінде ресімделеді.</w:t>
      </w:r>
    </w:p>
    <w:bookmarkEnd w:id="269"/>
    <w:bookmarkStart w:name="z283" w:id="270"/>
    <w:p>
      <w:pPr>
        <w:spacing w:after="0"/>
        <w:ind w:left="0"/>
        <w:jc w:val="both"/>
      </w:pPr>
      <w:r>
        <w:rPr>
          <w:rFonts w:ascii="Times New Roman"/>
          <w:b w:val="false"/>
          <w:i w:val="false"/>
          <w:color w:val="000000"/>
          <w:sz w:val="28"/>
        </w:rPr>
        <w:t>
      14. Кепілдік туралы шарт нысанындағы мемлекеттік кепілдік 2 (екі) данада ресімделеді.</w:t>
      </w:r>
    </w:p>
    <w:bookmarkEnd w:id="270"/>
    <w:bookmarkStart w:name="z284" w:id="271"/>
    <w:p>
      <w:pPr>
        <w:spacing w:after="0"/>
        <w:ind w:left="0"/>
        <w:jc w:val="both"/>
      </w:pPr>
      <w:r>
        <w:rPr>
          <w:rFonts w:ascii="Times New Roman"/>
          <w:b w:val="false"/>
          <w:i w:val="false"/>
          <w:color w:val="000000"/>
          <w:sz w:val="28"/>
        </w:rPr>
        <w:t>
      15. Мемлекеттік кепілдік беру мемлекеттік кепілдік беру туралы келісім мен Қазақстан Республикасы Үкіметінің мемлекеттік кепілдік жөніндегі міндеттемелерін орындауға байланысты республикалық бюджеттен берілген қаражаттарды қайтару жөніндегі міндеттемелердің орындалуы қамтамасыз етілгенін растайтын құжаттар ресімделіп, тіркелгеннен кейін жүзеге асырылады.</w:t>
      </w:r>
    </w:p>
    <w:bookmarkEnd w:id="271"/>
    <w:bookmarkStart w:name="z285" w:id="272"/>
    <w:p>
      <w:pPr>
        <w:spacing w:after="0"/>
        <w:ind w:left="0"/>
        <w:jc w:val="both"/>
      </w:pPr>
      <w:r>
        <w:rPr>
          <w:rFonts w:ascii="Times New Roman"/>
          <w:b w:val="false"/>
          <w:i w:val="false"/>
          <w:color w:val="000000"/>
          <w:sz w:val="28"/>
        </w:rPr>
        <w:t>
      Бюджетті атқару жөніндегі орталық уәкілетті орган, сенім білдірілген өкіл (агент) және мемлекет кепілдік берген қарызды алушы арасындағы тараптардың мемлекеттік кепілдік беру, мемлекет кепілдік берген қарыз шартына сәйкес міндеттемелерді орындауды қамтамасыз ету, мемлекеттік кепілдік бойынша міндеттемелер орындалған жағдайда бөлінген республикалық бюджет қаражатын қайтару жөніндегі құқықтық қатынастарды белгілейтін келісім мемлекеттік кепілдік беру туралы келісім болып табылады.</w:t>
      </w:r>
    </w:p>
    <w:bookmarkEnd w:id="272"/>
    <w:bookmarkStart w:name="z286" w:id="273"/>
    <w:p>
      <w:pPr>
        <w:spacing w:after="0"/>
        <w:ind w:left="0"/>
        <w:jc w:val="both"/>
      </w:pPr>
      <w:r>
        <w:rPr>
          <w:rFonts w:ascii="Times New Roman"/>
          <w:b w:val="false"/>
          <w:i w:val="false"/>
          <w:color w:val="000000"/>
          <w:sz w:val="28"/>
        </w:rPr>
        <w:t>
      16. Әрбір инвестициялық жоба бойынша кепілдік шартына, кепілдік міндеттемесіне бюджетті атқару жөніндегі орталық уәкілетті органның бірінші басшысы қол қояды.</w:t>
      </w:r>
    </w:p>
    <w:bookmarkEnd w:id="273"/>
    <w:bookmarkStart w:name="z287" w:id="274"/>
    <w:p>
      <w:pPr>
        <w:spacing w:after="0"/>
        <w:ind w:left="0"/>
        <w:jc w:val="both"/>
      </w:pPr>
      <w:r>
        <w:rPr>
          <w:rFonts w:ascii="Times New Roman"/>
          <w:b w:val="false"/>
          <w:i w:val="false"/>
          <w:color w:val="000000"/>
          <w:sz w:val="28"/>
        </w:rPr>
        <w:t>
      17. Кепілдік шартында немесе кепілдік міндеттемесінде:</w:t>
      </w:r>
    </w:p>
    <w:bookmarkEnd w:id="274"/>
    <w:bookmarkStart w:name="z288" w:id="275"/>
    <w:p>
      <w:pPr>
        <w:spacing w:after="0"/>
        <w:ind w:left="0"/>
        <w:jc w:val="both"/>
      </w:pPr>
      <w:r>
        <w:rPr>
          <w:rFonts w:ascii="Times New Roman"/>
          <w:b w:val="false"/>
          <w:i w:val="false"/>
          <w:color w:val="000000"/>
          <w:sz w:val="28"/>
        </w:rPr>
        <w:t>
      1) оған сәйкес мемлекеттік кепілдік берілетін Қазақстан Республикасы Үкіметі қаулыларының деректемелері;</w:t>
      </w:r>
    </w:p>
    <w:bookmarkEnd w:id="275"/>
    <w:bookmarkStart w:name="z289" w:id="276"/>
    <w:p>
      <w:pPr>
        <w:spacing w:after="0"/>
        <w:ind w:left="0"/>
        <w:jc w:val="both"/>
      </w:pPr>
      <w:r>
        <w:rPr>
          <w:rFonts w:ascii="Times New Roman"/>
          <w:b w:val="false"/>
          <w:i w:val="false"/>
          <w:color w:val="000000"/>
          <w:sz w:val="28"/>
        </w:rPr>
        <w:t>
      2) қарыз алушының атауы және тұрған жері;</w:t>
      </w:r>
    </w:p>
    <w:bookmarkEnd w:id="276"/>
    <w:bookmarkStart w:name="z290" w:id="277"/>
    <w:p>
      <w:pPr>
        <w:spacing w:after="0"/>
        <w:ind w:left="0"/>
        <w:jc w:val="both"/>
      </w:pPr>
      <w:r>
        <w:rPr>
          <w:rFonts w:ascii="Times New Roman"/>
          <w:b w:val="false"/>
          <w:i w:val="false"/>
          <w:color w:val="000000"/>
          <w:sz w:val="28"/>
        </w:rPr>
        <w:t>
      3) қарыз алушының негізгі міндеттемесінің мазмұны;</w:t>
      </w:r>
    </w:p>
    <w:bookmarkEnd w:id="277"/>
    <w:bookmarkStart w:name="z291" w:id="278"/>
    <w:p>
      <w:pPr>
        <w:spacing w:after="0"/>
        <w:ind w:left="0"/>
        <w:jc w:val="both"/>
      </w:pPr>
      <w:r>
        <w:rPr>
          <w:rFonts w:ascii="Times New Roman"/>
          <w:b w:val="false"/>
          <w:i w:val="false"/>
          <w:color w:val="000000"/>
          <w:sz w:val="28"/>
        </w:rPr>
        <w:t>
       4) кепілдік берілетін қарыз сомасы, берілетін мемлекеттік кепілдіктің күші қолданылатын қарыз бойынша кепілдік берілетін басқа да міндеттемелер;</w:t>
      </w:r>
    </w:p>
    <w:bookmarkEnd w:id="278"/>
    <w:bookmarkStart w:name="z292" w:id="279"/>
    <w:p>
      <w:pPr>
        <w:spacing w:after="0"/>
        <w:ind w:left="0"/>
        <w:jc w:val="both"/>
      </w:pPr>
      <w:r>
        <w:rPr>
          <w:rFonts w:ascii="Times New Roman"/>
          <w:b w:val="false"/>
          <w:i w:val="false"/>
          <w:color w:val="000000"/>
          <w:sz w:val="28"/>
        </w:rPr>
        <w:t>
      5) мемлекеттік кепілдіктің қолданылу мерзімі;</w:t>
      </w:r>
    </w:p>
    <w:bookmarkEnd w:id="279"/>
    <w:bookmarkStart w:name="z293" w:id="280"/>
    <w:p>
      <w:pPr>
        <w:spacing w:after="0"/>
        <w:ind w:left="0"/>
        <w:jc w:val="both"/>
      </w:pPr>
      <w:r>
        <w:rPr>
          <w:rFonts w:ascii="Times New Roman"/>
          <w:b w:val="false"/>
          <w:i w:val="false"/>
          <w:color w:val="000000"/>
          <w:sz w:val="28"/>
        </w:rPr>
        <w:t>
      6) кепілдік шартына (кепілдік міндеттемесіне) қол қойған лауазымды адам көрсетіледі.</w:t>
      </w:r>
    </w:p>
    <w:bookmarkEnd w:id="280"/>
    <w:bookmarkStart w:name="z294" w:id="281"/>
    <w:p>
      <w:pPr>
        <w:spacing w:after="0"/>
        <w:ind w:left="0"/>
        <w:jc w:val="both"/>
      </w:pPr>
      <w:r>
        <w:rPr>
          <w:rFonts w:ascii="Times New Roman"/>
          <w:b w:val="false"/>
          <w:i w:val="false"/>
          <w:color w:val="000000"/>
          <w:sz w:val="28"/>
        </w:rPr>
        <w:t>
      Кепілдік шартында, кепілдік міндеттемесінде осы тармақтың 4) және 5) тармақшаларында көзделген шарттар болмаған кезде:</w:t>
      </w:r>
    </w:p>
    <w:bookmarkEnd w:id="281"/>
    <w:bookmarkStart w:name="z295" w:id="282"/>
    <w:p>
      <w:pPr>
        <w:spacing w:after="0"/>
        <w:ind w:left="0"/>
        <w:jc w:val="both"/>
      </w:pPr>
      <w:r>
        <w:rPr>
          <w:rFonts w:ascii="Times New Roman"/>
          <w:b w:val="false"/>
          <w:i w:val="false"/>
          <w:color w:val="000000"/>
          <w:sz w:val="28"/>
        </w:rPr>
        <w:t>
      мемлекеттік кепілдік борышкердің қарыз бойынша барлық міндеттемелерінің орындалуын қамтамасыз етеді;</w:t>
      </w:r>
    </w:p>
    <w:bookmarkEnd w:id="282"/>
    <w:bookmarkStart w:name="z296" w:id="283"/>
    <w:p>
      <w:pPr>
        <w:spacing w:after="0"/>
        <w:ind w:left="0"/>
        <w:jc w:val="both"/>
      </w:pPr>
      <w:r>
        <w:rPr>
          <w:rFonts w:ascii="Times New Roman"/>
          <w:b w:val="false"/>
          <w:i w:val="false"/>
          <w:color w:val="000000"/>
          <w:sz w:val="28"/>
        </w:rPr>
        <w:t>
      мемлекеттік кепілдік қарыз шартының қолданылу мерзіміне берілді деп саналады.</w:t>
      </w:r>
    </w:p>
    <w:bookmarkEnd w:id="283"/>
    <w:bookmarkStart w:name="z297" w:id="284"/>
    <w:p>
      <w:pPr>
        <w:spacing w:after="0"/>
        <w:ind w:left="0"/>
        <w:jc w:val="both"/>
      </w:pPr>
      <w:r>
        <w:rPr>
          <w:rFonts w:ascii="Times New Roman"/>
          <w:b w:val="false"/>
          <w:i w:val="false"/>
          <w:color w:val="000000"/>
          <w:sz w:val="28"/>
        </w:rPr>
        <w:t>
      Кепілдік шартында және кепілдік міндеттемесінде осы тармақтың 1) тармақшасында көзделген талаптар болмаған, оларға қол қойылған, сондай-ақ осы Қағидаларының 16-тармағын бұза отырып, уәкілетті емес тұлға қарыз алушының міндеттемелерін авальдандырған кезде мемлекеттік кепілдік жарамсыз болып саналады.</w:t>
      </w:r>
    </w:p>
    <w:bookmarkEnd w:id="284"/>
    <w:bookmarkStart w:name="z298" w:id="285"/>
    <w:p>
      <w:pPr>
        <w:spacing w:after="0"/>
        <w:ind w:left="0"/>
        <w:jc w:val="both"/>
      </w:pPr>
      <w:r>
        <w:rPr>
          <w:rFonts w:ascii="Times New Roman"/>
          <w:b w:val="false"/>
          <w:i w:val="false"/>
          <w:color w:val="000000"/>
          <w:sz w:val="28"/>
        </w:rPr>
        <w:t>
      18. Бюджетті атқару жөніндегі орталық уәкілетті орган осы Қағидаларының 17-тармағына сәйкес қарыз берушімен және әділет органымен келісім бойынша мемлекеттік кепілдіктің мазмұны мен нысанын анықтайды.</w:t>
      </w:r>
    </w:p>
    <w:bookmarkEnd w:id="285"/>
    <w:bookmarkStart w:name="z299" w:id="286"/>
    <w:p>
      <w:pPr>
        <w:spacing w:after="0"/>
        <w:ind w:left="0"/>
        <w:jc w:val="both"/>
      </w:pPr>
      <w:r>
        <w:rPr>
          <w:rFonts w:ascii="Times New Roman"/>
          <w:b w:val="false"/>
          <w:i w:val="false"/>
          <w:color w:val="000000"/>
          <w:sz w:val="28"/>
        </w:rPr>
        <w:t>
      19. Мемлекет кепілдік берген қарыздар бойынша жарғылық капиталында мемлекеттің қатысуы бар қарыз алушылардың міндеттемелерін қамтамасыз ету мәселелері Қазақстан Республикасының бюджет заңнамасында реттеледі.</w:t>
      </w:r>
    </w:p>
    <w:bookmarkEnd w:id="286"/>
    <w:bookmarkStart w:name="z300" w:id="287"/>
    <w:p>
      <w:pPr>
        <w:spacing w:after="0"/>
        <w:ind w:left="0"/>
        <w:jc w:val="both"/>
      </w:pPr>
      <w:r>
        <w:rPr>
          <w:rFonts w:ascii="Times New Roman"/>
          <w:b w:val="false"/>
          <w:i w:val="false"/>
          <w:color w:val="000000"/>
          <w:sz w:val="28"/>
        </w:rPr>
        <w:t>
      20. Қарыз берушінің талабы бойынша әділет органы Қазақстан Республикасының кепілдігімен жасалатын қарыз шарттарының, сондай-ақ Қазақстан Республикасының кепілдігімен облигациялар шығарылымының заңды қорытындысын ұсынады.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331 Бұйрыққа</w:t>
            </w:r>
            <w:r>
              <w:br/>
            </w:r>
            <w:r>
              <w:rPr>
                <w:rFonts w:ascii="Times New Roman"/>
                <w:b w:val="false"/>
                <w:i w:val="false"/>
                <w:color w:val="000000"/>
                <w:sz w:val="20"/>
              </w:rPr>
              <w:t>5-қосымша</w:t>
            </w:r>
          </w:p>
        </w:tc>
      </w:tr>
    </w:tbl>
    <w:bookmarkStart w:name="z302" w:id="288"/>
    <w:p>
      <w:pPr>
        <w:spacing w:after="0"/>
        <w:ind w:left="0"/>
        <w:jc w:val="left"/>
      </w:pPr>
      <w:r>
        <w:rPr>
          <w:rFonts w:ascii="Times New Roman"/>
          <w:b/>
          <w:i w:val="false"/>
          <w:color w:val="000000"/>
        </w:rPr>
        <w:t xml:space="preserve"> Мемлекет кепілдік берген қарызды алған қарыз алушының қаржылық жай-күйі мониторингтеу және мемлекет кепілдік берген қарыз қаражатының пайдаланылуын бақылау қағидалары</w:t>
      </w:r>
    </w:p>
    <w:bookmarkEnd w:id="288"/>
    <w:bookmarkStart w:name="z303" w:id="289"/>
    <w:p>
      <w:pPr>
        <w:spacing w:after="0"/>
        <w:ind w:left="0"/>
        <w:jc w:val="left"/>
      </w:pPr>
      <w:r>
        <w:rPr>
          <w:rFonts w:ascii="Times New Roman"/>
          <w:b/>
          <w:i w:val="false"/>
          <w:color w:val="000000"/>
        </w:rPr>
        <w:t xml:space="preserve"> 1-Тарау. Жалпы ережелер</w:t>
      </w:r>
    </w:p>
    <w:bookmarkEnd w:id="289"/>
    <w:bookmarkStart w:name="z304" w:id="290"/>
    <w:p>
      <w:pPr>
        <w:spacing w:after="0"/>
        <w:ind w:left="0"/>
        <w:jc w:val="both"/>
      </w:pPr>
      <w:r>
        <w:rPr>
          <w:rFonts w:ascii="Times New Roman"/>
          <w:b w:val="false"/>
          <w:i w:val="false"/>
          <w:color w:val="000000"/>
          <w:sz w:val="28"/>
        </w:rPr>
        <w:t xml:space="preserve">
      1. Осы Мемлекет кепілдік берген қарызды алған қарыз алушының қаржылық жай-күйі мониторингтеу және мемлекет кепілдік берген қарыз қаражатының пайдаланылуын бақылау қағидалары (бұдан әрі – Қағидалар) Қазақстан Республикасының Бюджет кодексінің 141-бабы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мемлекеттік кепілдіктермен қарыз алған заңды тұлғаның қаржылық жай-күйі мониторингінің тәртібін анықтайды.</w:t>
      </w:r>
    </w:p>
    <w:bookmarkEnd w:id="290"/>
    <w:bookmarkStart w:name="z305" w:id="291"/>
    <w:p>
      <w:pPr>
        <w:spacing w:after="0"/>
        <w:ind w:left="0"/>
        <w:jc w:val="both"/>
      </w:pPr>
      <w:r>
        <w:rPr>
          <w:rFonts w:ascii="Times New Roman"/>
          <w:b w:val="false"/>
          <w:i w:val="false"/>
          <w:color w:val="000000"/>
          <w:sz w:val="28"/>
        </w:rPr>
        <w:t>
      2. Осы Қағидаларында мынадай ұғымдар пайдаланылады:</w:t>
      </w:r>
    </w:p>
    <w:bookmarkEnd w:id="291"/>
    <w:bookmarkStart w:name="z306" w:id="292"/>
    <w:p>
      <w:pPr>
        <w:spacing w:after="0"/>
        <w:ind w:left="0"/>
        <w:jc w:val="both"/>
      </w:pPr>
      <w:r>
        <w:rPr>
          <w:rFonts w:ascii="Times New Roman"/>
          <w:b w:val="false"/>
          <w:i w:val="false"/>
          <w:color w:val="000000"/>
          <w:sz w:val="28"/>
        </w:rPr>
        <w:t>
      1)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w:t>
      </w:r>
    </w:p>
    <w:bookmarkEnd w:id="292"/>
    <w:bookmarkStart w:name="z307" w:id="293"/>
    <w:p>
      <w:pPr>
        <w:spacing w:after="0"/>
        <w:ind w:left="0"/>
        <w:jc w:val="both"/>
      </w:pPr>
      <w:r>
        <w:rPr>
          <w:rFonts w:ascii="Times New Roman"/>
          <w:b w:val="false"/>
          <w:i w:val="false"/>
          <w:color w:val="000000"/>
          <w:sz w:val="28"/>
        </w:rPr>
        <w:t>
      2) қарыз алушы – негізгі борышты өтеу және сыйақыны, сондай-ақ кредиттік шартқа сәйкес басқа да төлемдерді төлеу бойынша міндеттемелерді мойнына алатын қарыз қаражатын алатын қарыз шартының тарабы. Мемлекеттік кепілдіктермен мемлекеттік емес қарыз алған кезде қарыз алушы заңды тұлға-Қазақстан Республикасының резиденті болады;</w:t>
      </w:r>
    </w:p>
    <w:bookmarkEnd w:id="293"/>
    <w:bookmarkStart w:name="z308" w:id="294"/>
    <w:p>
      <w:pPr>
        <w:spacing w:after="0"/>
        <w:ind w:left="0"/>
        <w:jc w:val="both"/>
      </w:pPr>
      <w:r>
        <w:rPr>
          <w:rFonts w:ascii="Times New Roman"/>
          <w:b w:val="false"/>
          <w:i w:val="false"/>
          <w:color w:val="000000"/>
          <w:sz w:val="28"/>
        </w:rPr>
        <w:t>
      3) сенім білдірілген өкіл (агент) – мемлекеттік кепілдік беру туралы келісім негізінде мемлекеттік кепілдік беруге байланысты жұмыстардың орындалуын қамтамасыз ететін, сондай-ақ тапсырма шартының негізінде мемлекеттік кепілдік және мемлекет кепілгерлігі бойынша міндеттемелер орындалған жағдайда қарыз алушының республикалық бюджеттен оқшауландырылған қаражатты қайтарылуына байланысты жұмыстардың орындалуын қамтамасыз ететін тұлға болып табылады.</w:t>
      </w:r>
    </w:p>
    <w:bookmarkEnd w:id="294"/>
    <w:bookmarkStart w:name="z309" w:id="295"/>
    <w:p>
      <w:pPr>
        <w:spacing w:after="0"/>
        <w:ind w:left="0"/>
        <w:jc w:val="left"/>
      </w:pPr>
      <w:r>
        <w:rPr>
          <w:rFonts w:ascii="Times New Roman"/>
          <w:b/>
          <w:i w:val="false"/>
          <w:color w:val="000000"/>
        </w:rPr>
        <w:t xml:space="preserve"> 2-тарау. Мемлекет кепілдік берген қарызды алған қарыз алушының қаржылық жай-күйі мониторингінің тәртібі</w:t>
      </w:r>
    </w:p>
    <w:bookmarkEnd w:id="295"/>
    <w:bookmarkStart w:name="z310" w:id="296"/>
    <w:p>
      <w:pPr>
        <w:spacing w:after="0"/>
        <w:ind w:left="0"/>
        <w:jc w:val="both"/>
      </w:pPr>
      <w:r>
        <w:rPr>
          <w:rFonts w:ascii="Times New Roman"/>
          <w:b w:val="false"/>
          <w:i w:val="false"/>
          <w:color w:val="000000"/>
          <w:sz w:val="28"/>
        </w:rPr>
        <w:t>
      3. Қаржылық коэффициенттерді сенім білдірілген (агент) мемлекет кепілдігімен қарыз алған қарыз алушының қаржылық есептілігінің негізінде жылына 2 (екі) рет есептейді. Мемлекет кепілдігімен қарыз алған қарыз алушы Банкке қаржылық есептілікті, сондай-ақ тиісті қосымшалар мен оның таратылып жазылуын ұсынады.</w:t>
      </w:r>
    </w:p>
    <w:bookmarkEnd w:id="296"/>
    <w:bookmarkStart w:name="z311" w:id="297"/>
    <w:p>
      <w:pPr>
        <w:spacing w:after="0"/>
        <w:ind w:left="0"/>
        <w:jc w:val="both"/>
      </w:pPr>
      <w:r>
        <w:rPr>
          <w:rFonts w:ascii="Times New Roman"/>
          <w:b w:val="false"/>
          <w:i w:val="false"/>
          <w:color w:val="000000"/>
          <w:sz w:val="28"/>
        </w:rPr>
        <w:t>
      4. Мониторингке мемлекет кепілдігімен қарыз алған және қарыз беруші және (немесе) республикалық бюджет алдында борышы бар қарыз алушылар жатады.</w:t>
      </w:r>
    </w:p>
    <w:bookmarkEnd w:id="297"/>
    <w:bookmarkStart w:name="z312" w:id="298"/>
    <w:p>
      <w:pPr>
        <w:spacing w:after="0"/>
        <w:ind w:left="0"/>
        <w:jc w:val="both"/>
      </w:pPr>
      <w:r>
        <w:rPr>
          <w:rFonts w:ascii="Times New Roman"/>
          <w:b w:val="false"/>
          <w:i w:val="false"/>
          <w:color w:val="000000"/>
          <w:sz w:val="28"/>
        </w:rPr>
        <w:t>
      5.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 жай-күйін талдауды қамтиды.</w:t>
      </w:r>
    </w:p>
    <w:bookmarkEnd w:id="298"/>
    <w:bookmarkStart w:name="z313" w:id="299"/>
    <w:p>
      <w:pPr>
        <w:spacing w:after="0"/>
        <w:ind w:left="0"/>
        <w:jc w:val="both"/>
      </w:pPr>
      <w:r>
        <w:rPr>
          <w:rFonts w:ascii="Times New Roman"/>
          <w:b w:val="false"/>
          <w:i w:val="false"/>
          <w:color w:val="000000"/>
          <w:sz w:val="28"/>
        </w:rPr>
        <w:t>
      6. Мониторингті жүзеге асыру кезінде мынадай қаржылық коэффициенттер:</w:t>
      </w:r>
    </w:p>
    <w:bookmarkEnd w:id="299"/>
    <w:bookmarkStart w:name="z314" w:id="300"/>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берешектердің қысқа мерзімді міндеттемелердің мөлшеріне қатынасы;</w:t>
      </w:r>
    </w:p>
    <w:bookmarkEnd w:id="300"/>
    <w:bookmarkStart w:name="z315" w:id="301"/>
    <w:p>
      <w:pPr>
        <w:spacing w:after="0"/>
        <w:ind w:left="0"/>
        <w:jc w:val="both"/>
      </w:pPr>
      <w:r>
        <w:rPr>
          <w:rFonts w:ascii="Times New Roman"/>
          <w:b w:val="false"/>
          <w:i w:val="false"/>
          <w:color w:val="000000"/>
          <w:sz w:val="28"/>
        </w:rPr>
        <w:t>
      өтеу коэффициенті – ағымдағы активтердің қысқа мерзімді міндеттемелерге қатынасы;</w:t>
      </w:r>
    </w:p>
    <w:bookmarkEnd w:id="301"/>
    <w:bookmarkStart w:name="z316" w:id="302"/>
    <w:p>
      <w:pPr>
        <w:spacing w:after="0"/>
        <w:ind w:left="0"/>
        <w:jc w:val="both"/>
      </w:pPr>
      <w:r>
        <w:rPr>
          <w:rFonts w:ascii="Times New Roman"/>
          <w:b w:val="false"/>
          <w:i w:val="false"/>
          <w:color w:val="000000"/>
          <w:sz w:val="28"/>
        </w:rPr>
        <w:t>
      қарыз және меншікті қаражаттың арақатынасы – ағымдағы міндеттемелердің меншік капиталының мөлшеріне қатынасы;</w:t>
      </w:r>
    </w:p>
    <w:bookmarkEnd w:id="302"/>
    <w:bookmarkStart w:name="z317" w:id="303"/>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активтерге қатынасы;</w:t>
      </w:r>
    </w:p>
    <w:bookmarkEnd w:id="303"/>
    <w:bookmarkStart w:name="z318" w:id="304"/>
    <w:p>
      <w:pPr>
        <w:spacing w:after="0"/>
        <w:ind w:left="0"/>
        <w:jc w:val="both"/>
      </w:pPr>
      <w:r>
        <w:rPr>
          <w:rFonts w:ascii="Times New Roman"/>
          <w:b w:val="false"/>
          <w:i w:val="false"/>
          <w:color w:val="000000"/>
          <w:sz w:val="28"/>
        </w:rPr>
        <w:t>
      пайда нормасы – салық салғанға дейінгі жиынтық кірістің сату көлеміне қатынасы;</w:t>
      </w:r>
    </w:p>
    <w:bookmarkEnd w:id="304"/>
    <w:bookmarkStart w:name="z319" w:id="305"/>
    <w:p>
      <w:pPr>
        <w:spacing w:after="0"/>
        <w:ind w:left="0"/>
        <w:jc w:val="both"/>
      </w:pPr>
      <w:r>
        <w:rPr>
          <w:rFonts w:ascii="Times New Roman"/>
          <w:b w:val="false"/>
          <w:i w:val="false"/>
          <w:color w:val="000000"/>
          <w:sz w:val="28"/>
        </w:rPr>
        <w:t>
      меншік капиталының пайдалылық коэффициенті – салық салғанға дейінгі жиынтық кірістің меншік капиталының мөлшеріне қатынасы;</w:t>
      </w:r>
    </w:p>
    <w:bookmarkEnd w:id="305"/>
    <w:bookmarkStart w:name="z320" w:id="306"/>
    <w:p>
      <w:pPr>
        <w:spacing w:after="0"/>
        <w:ind w:left="0"/>
        <w:jc w:val="both"/>
      </w:pPr>
      <w:r>
        <w:rPr>
          <w:rFonts w:ascii="Times New Roman"/>
          <w:b w:val="false"/>
          <w:i w:val="false"/>
          <w:color w:val="000000"/>
          <w:sz w:val="28"/>
        </w:rPr>
        <w:t>
      кредиттік берешектің айналымдылық коэффициенті – іске асыру көлемінің кредиттік берешекке қатынасы қолданылады.</w:t>
      </w:r>
    </w:p>
    <w:bookmarkEnd w:id="306"/>
    <w:bookmarkStart w:name="z321" w:id="307"/>
    <w:p>
      <w:pPr>
        <w:spacing w:after="0"/>
        <w:ind w:left="0"/>
        <w:jc w:val="both"/>
      </w:pPr>
      <w:r>
        <w:rPr>
          <w:rFonts w:ascii="Times New Roman"/>
          <w:b w:val="false"/>
          <w:i w:val="false"/>
          <w:color w:val="000000"/>
          <w:sz w:val="28"/>
        </w:rPr>
        <w:t>
      Мониторингті жүргізу үшін сенім білдірілген өкіл (агент) мемлекет кепілдік берген қарыздың және инвестициялық жобалар тәуекелінің шарттарына байланысты басқа да қаржы коэффициенттерін қолданады.</w:t>
      </w:r>
    </w:p>
    <w:bookmarkEnd w:id="307"/>
    <w:bookmarkStart w:name="z322" w:id="308"/>
    <w:p>
      <w:pPr>
        <w:spacing w:after="0"/>
        <w:ind w:left="0"/>
        <w:jc w:val="both"/>
      </w:pPr>
      <w:r>
        <w:rPr>
          <w:rFonts w:ascii="Times New Roman"/>
          <w:b w:val="false"/>
          <w:i w:val="false"/>
          <w:color w:val="000000"/>
          <w:sz w:val="28"/>
        </w:rPr>
        <w:t>
      7. Бюджетті атқару жөніндегі орталық уәкілетті орган жыл сайын мониторинг жүргізуге жататын қарыз алушылардың тізімін Банкке жібереді.</w:t>
      </w:r>
    </w:p>
    <w:bookmarkEnd w:id="308"/>
    <w:bookmarkStart w:name="z323" w:id="309"/>
    <w:p>
      <w:pPr>
        <w:spacing w:after="0"/>
        <w:ind w:left="0"/>
        <w:jc w:val="both"/>
      </w:pPr>
      <w:r>
        <w:rPr>
          <w:rFonts w:ascii="Times New Roman"/>
          <w:b w:val="false"/>
          <w:i w:val="false"/>
          <w:color w:val="000000"/>
          <w:sz w:val="28"/>
        </w:rPr>
        <w:t>
      8. Бюджетті атқару жөніндегі орталық уәкілетті орган мемлекет кепілдік берген қарыздар алған қарыз алушылардан олардың қаржылық көрсеткіштері туралы қосымша ақпаратты сұрайды.</w:t>
      </w:r>
    </w:p>
    <w:bookmarkEnd w:id="309"/>
    <w:bookmarkStart w:name="z324" w:id="310"/>
    <w:p>
      <w:pPr>
        <w:spacing w:after="0"/>
        <w:ind w:left="0"/>
        <w:jc w:val="both"/>
      </w:pPr>
      <w:r>
        <w:rPr>
          <w:rFonts w:ascii="Times New Roman"/>
          <w:b w:val="false"/>
          <w:i w:val="false"/>
          <w:color w:val="000000"/>
          <w:sz w:val="28"/>
        </w:rPr>
        <w:t>
      9. Сенім білдірілген өкіл (агент) осы ұсынылған көрсеткіштер негізінде анықталған қаржылық коэффициенттерді, заңды тұлғалардың өткен кезеңдегі ұқсас коэффициентімен мемлекет кепілдік берген қарыз алған басқа қарыз алушылардың, ұқсас қызметінің ұқсас бейінімен және осы коэффициенттердің жалпы қабылданған нормаларымен салыстыру арқылы заңды тұлғаның қаржылық жай-күйіне мониторинг жүргізеді.</w:t>
      </w:r>
    </w:p>
    <w:bookmarkEnd w:id="310"/>
    <w:bookmarkStart w:name="z325" w:id="311"/>
    <w:p>
      <w:pPr>
        <w:spacing w:after="0"/>
        <w:ind w:left="0"/>
        <w:jc w:val="both"/>
      </w:pPr>
      <w:r>
        <w:rPr>
          <w:rFonts w:ascii="Times New Roman"/>
          <w:b w:val="false"/>
          <w:i w:val="false"/>
          <w:color w:val="000000"/>
          <w:sz w:val="28"/>
        </w:rPr>
        <w:t>
      10. Сенім білдірілген өкіл (агент) тоқсан сайын қарыз алушылардың қаржылық жағдайы мониторингінің нәтижелерін бюджетті атқару жөніндегі орталық уәкілетті органға ұсынады.</w:t>
      </w:r>
    </w:p>
    <w:bookmarkEnd w:id="311"/>
    <w:bookmarkStart w:name="z326" w:id="312"/>
    <w:p>
      <w:pPr>
        <w:spacing w:after="0"/>
        <w:ind w:left="0"/>
        <w:jc w:val="both"/>
      </w:pPr>
      <w:r>
        <w:rPr>
          <w:rFonts w:ascii="Times New Roman"/>
          <w:b w:val="false"/>
          <w:i w:val="false"/>
          <w:color w:val="000000"/>
          <w:sz w:val="28"/>
        </w:rPr>
        <w:t>
      11.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кепілдік берген қарызды өтеу үшін көзделген республикалық бюджет қаражатын оқшаулаудың алдын алу үшін шаралар қабылдау туралы ұсыныс енгізеді.</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331 Бұйрыққа</w:t>
            </w:r>
            <w:r>
              <w:br/>
            </w:r>
            <w:r>
              <w:rPr>
                <w:rFonts w:ascii="Times New Roman"/>
                <w:b w:val="false"/>
                <w:i w:val="false"/>
                <w:color w:val="000000"/>
                <w:sz w:val="20"/>
              </w:rPr>
              <w:t>6-қосымша</w:t>
            </w:r>
          </w:p>
        </w:tc>
      </w:tr>
    </w:tbl>
    <w:bookmarkStart w:name="z328" w:id="313"/>
    <w:p>
      <w:pPr>
        <w:spacing w:after="0"/>
        <w:ind w:left="0"/>
        <w:jc w:val="left"/>
      </w:pPr>
      <w:r>
        <w:rPr>
          <w:rFonts w:ascii="Times New Roman"/>
          <w:b/>
          <w:i w:val="false"/>
          <w:color w:val="000000"/>
        </w:rPr>
        <w:t xml:space="preserve"> Мемлекет кепілгерлігімен қарыздар беру, сондай-ақ мемлекет кепілгерлігі бойынша міндеттемелерді орындауға бөлінген республикалық бюджет қаражатын қайтару қағидалары</w:t>
      </w:r>
    </w:p>
    <w:bookmarkEnd w:id="313"/>
    <w:bookmarkStart w:name="z329" w:id="314"/>
    <w:p>
      <w:pPr>
        <w:spacing w:after="0"/>
        <w:ind w:left="0"/>
        <w:jc w:val="left"/>
      </w:pPr>
      <w:r>
        <w:rPr>
          <w:rFonts w:ascii="Times New Roman"/>
          <w:b/>
          <w:i w:val="false"/>
          <w:color w:val="000000"/>
        </w:rPr>
        <w:t xml:space="preserve"> 1-Тарау. Жалпы ережелер</w:t>
      </w:r>
    </w:p>
    <w:bookmarkEnd w:id="314"/>
    <w:bookmarkStart w:name="z330" w:id="315"/>
    <w:p>
      <w:pPr>
        <w:spacing w:after="0"/>
        <w:ind w:left="0"/>
        <w:jc w:val="both"/>
      </w:pPr>
      <w:r>
        <w:rPr>
          <w:rFonts w:ascii="Times New Roman"/>
          <w:b w:val="false"/>
          <w:i w:val="false"/>
          <w:color w:val="000000"/>
          <w:sz w:val="28"/>
        </w:rPr>
        <w:t xml:space="preserve">
      1. Осы Мемлекет кепілгерлігімен қарыздар беру, сондай-ақ мемлекет кепілгерлігі бойынша міндеттемелерді орындауға бөлінген республикалық бюджет қаражатын қайтару қағидалары (бұдан әрі – Қағидалар) Қазақстан Республикасының Бюджет кодексінің (бұдан әрі – Бюджет кодексі) 145-бабы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"Мемлекеттік-жекешелік әріптестік туралы" Қазақстан Республикасы Заңының 27-бабы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 Үкіметінің мемлекет кепілгерлігі беру рәсімдерін, оның нысанын, сондай-ақ мемлекет кепілгерлігі бойынша міндеттемелерді орындауға бөлінген республикалық бюджет қаражатын қайтару тәртібін анықтайды.</w:t>
      </w:r>
    </w:p>
    <w:bookmarkEnd w:id="315"/>
    <w:bookmarkStart w:name="z331" w:id="316"/>
    <w:p>
      <w:pPr>
        <w:spacing w:after="0"/>
        <w:ind w:left="0"/>
        <w:jc w:val="both"/>
      </w:pPr>
      <w:r>
        <w:rPr>
          <w:rFonts w:ascii="Times New Roman"/>
          <w:b w:val="false"/>
          <w:i w:val="false"/>
          <w:color w:val="000000"/>
          <w:sz w:val="28"/>
        </w:rPr>
        <w:t>
      2. Осы Қағидаларында мынадай ұғымдар пайдаланылады:</w:t>
      </w:r>
    </w:p>
    <w:bookmarkEnd w:id="316"/>
    <w:bookmarkStart w:name="z332" w:id="317"/>
    <w:p>
      <w:pPr>
        <w:spacing w:after="0"/>
        <w:ind w:left="0"/>
        <w:jc w:val="both"/>
      </w:pPr>
      <w:r>
        <w:rPr>
          <w:rFonts w:ascii="Times New Roman"/>
          <w:b w:val="false"/>
          <w:i w:val="false"/>
          <w:color w:val="000000"/>
          <w:sz w:val="28"/>
        </w:rPr>
        <w:t xml:space="preserve">
      1) екінші деңгейдегі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қызметін жүзеге асыруға құқылы коммерциялық ұйым болып табылатын заңды тұлға;</w:t>
      </w:r>
    </w:p>
    <w:bookmarkEnd w:id="317"/>
    <w:bookmarkStart w:name="z333" w:id="318"/>
    <w:p>
      <w:pPr>
        <w:spacing w:after="0"/>
        <w:ind w:left="0"/>
        <w:jc w:val="both"/>
      </w:pPr>
      <w:r>
        <w:rPr>
          <w:rFonts w:ascii="Times New Roman"/>
          <w:b w:val="false"/>
          <w:i w:val="false"/>
          <w:color w:val="000000"/>
          <w:sz w:val="28"/>
        </w:rPr>
        <w:t>
      2) бизнес-жоспар – алдағы қарыз жылындағы төлемдер мен кіріс көздерінің түрлері туралы кесте қамтылатын тиісті қаржы жылына арналған қарыз алушы әзірлейтін құжат;</w:t>
      </w:r>
    </w:p>
    <w:bookmarkEnd w:id="318"/>
    <w:bookmarkStart w:name="z334" w:id="319"/>
    <w:p>
      <w:pPr>
        <w:spacing w:after="0"/>
        <w:ind w:left="0"/>
        <w:jc w:val="both"/>
      </w:pPr>
      <w:r>
        <w:rPr>
          <w:rFonts w:ascii="Times New Roman"/>
          <w:b w:val="false"/>
          <w:i w:val="false"/>
          <w:color w:val="000000"/>
          <w:sz w:val="28"/>
        </w:rPr>
        <w:t>
      3) кепілгерлік шарты – тараптардың мемлекет кепілгерлігін беру туралы құқық қатынастарын, міндеттемелері мен жауапкершілігін белгілейтін бюджетті атқару жөніндегі уәкілетті орган мен мемлекет кепілгерлігімен тартылатын мемлекеттік емес қарыз бойынша облигациялар ұстаушылардың өкілі арасындағы жазбаша келісім;</w:t>
      </w:r>
    </w:p>
    <w:bookmarkEnd w:id="319"/>
    <w:bookmarkStart w:name="z335" w:id="320"/>
    <w:p>
      <w:pPr>
        <w:spacing w:after="0"/>
        <w:ind w:left="0"/>
        <w:jc w:val="both"/>
      </w:pPr>
      <w:r>
        <w:rPr>
          <w:rFonts w:ascii="Times New Roman"/>
          <w:b w:val="false"/>
          <w:i w:val="false"/>
          <w:color w:val="000000"/>
          <w:sz w:val="28"/>
        </w:rPr>
        <w:t>
      4) қарыз алушы – негізгі борышты өтеу және сыйақыны, сондай-ақ кредиттік шартқа сәйкес басқа да төлемдерді төлеу бойынша міндеттемелерді мойнына алатын қарыз қаражатын алатын қарыз шартының тарабы. Мемлекеттік кепілгерлігімен мемлекеттік емес қарыз алған кезде қарыз алушы заңды тұлға-Қазақстан Республикасының резиденті болады;</w:t>
      </w:r>
    </w:p>
    <w:bookmarkEnd w:id="320"/>
    <w:bookmarkStart w:name="z336" w:id="321"/>
    <w:p>
      <w:pPr>
        <w:spacing w:after="0"/>
        <w:ind w:left="0"/>
        <w:jc w:val="both"/>
      </w:pPr>
      <w:r>
        <w:rPr>
          <w:rFonts w:ascii="Times New Roman"/>
          <w:b w:val="false"/>
          <w:i w:val="false"/>
          <w:color w:val="000000"/>
          <w:sz w:val="28"/>
        </w:rPr>
        <w:t xml:space="preserve">
      5) Мемлекеттік-жекешелік әріптестік дамыту орталығы – мемлекеттік-жекешелік әріптестік мәселелері бойынша Қазақстан Республикасы Үкіметінің 2008 жылғы 17 шілдедегі № 693 </w:t>
      </w:r>
      <w:r>
        <w:rPr>
          <w:rFonts w:ascii="Times New Roman"/>
          <w:b w:val="false"/>
          <w:i w:val="false"/>
          <w:color w:val="000000"/>
          <w:sz w:val="28"/>
        </w:rPr>
        <w:t>қаулысына</w:t>
      </w:r>
      <w:r>
        <w:rPr>
          <w:rFonts w:ascii="Times New Roman"/>
          <w:b w:val="false"/>
          <w:i w:val="false"/>
          <w:color w:val="000000"/>
          <w:sz w:val="28"/>
        </w:rPr>
        <w:t xml:space="preserve"> сәйкес МЖӘ саласындағы қызметті жүзеге асыратын мамандандырылған ұйым;</w:t>
      </w:r>
    </w:p>
    <w:bookmarkEnd w:id="321"/>
    <w:bookmarkStart w:name="z337" w:id="322"/>
    <w:p>
      <w:pPr>
        <w:spacing w:after="0"/>
        <w:ind w:left="0"/>
        <w:jc w:val="both"/>
      </w:pPr>
      <w:r>
        <w:rPr>
          <w:rFonts w:ascii="Times New Roman"/>
          <w:b w:val="false"/>
          <w:i w:val="false"/>
          <w:color w:val="000000"/>
          <w:sz w:val="28"/>
        </w:rPr>
        <w:t>
      6)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w:t>
      </w:r>
    </w:p>
    <w:bookmarkEnd w:id="322"/>
    <w:bookmarkStart w:name="z338" w:id="323"/>
    <w:p>
      <w:pPr>
        <w:spacing w:after="0"/>
        <w:ind w:left="0"/>
        <w:jc w:val="both"/>
      </w:pPr>
      <w:r>
        <w:rPr>
          <w:rFonts w:ascii="Times New Roman"/>
          <w:b w:val="false"/>
          <w:i w:val="false"/>
          <w:color w:val="000000"/>
          <w:sz w:val="28"/>
        </w:rPr>
        <w:t>
      7) шартты салымның арнайы шоты (қызмет көрсету шоты) – қарыз алушының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шотында ақшаның бөлігін мерзімді төлеу арқылы міндетті жинақтамасы.</w:t>
      </w:r>
    </w:p>
    <w:bookmarkEnd w:id="323"/>
    <w:bookmarkStart w:name="z339" w:id="324"/>
    <w:p>
      <w:pPr>
        <w:spacing w:after="0"/>
        <w:ind w:left="0"/>
        <w:jc w:val="both"/>
      </w:pP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35 (отыз бес) күн бұрын негізгі борыштың, есептелген пайыздардың (сыйақының), сондай-ақ өзге де төлемдердің алдағы төлемдерінің 100 (жүз) пайызы мөлшерінде белгіленеді.</w:t>
      </w:r>
    </w:p>
    <w:bookmarkEnd w:id="324"/>
    <w:bookmarkStart w:name="z340" w:id="325"/>
    <w:p>
      <w:pPr>
        <w:spacing w:after="0"/>
        <w:ind w:left="0"/>
        <w:jc w:val="both"/>
      </w:pPr>
      <w:r>
        <w:rPr>
          <w:rFonts w:ascii="Times New Roman"/>
          <w:b w:val="false"/>
          <w:i w:val="false"/>
          <w:color w:val="000000"/>
          <w:sz w:val="28"/>
        </w:rPr>
        <w:t>
      3. Мемлекет кепілгерлігін беру процесі мынадай негізгі кезеңдерінен тұратын іс-шаралар кешенін қамтиды:</w:t>
      </w:r>
    </w:p>
    <w:bookmarkEnd w:id="325"/>
    <w:bookmarkStart w:name="z341" w:id="326"/>
    <w:p>
      <w:pPr>
        <w:spacing w:after="0"/>
        <w:ind w:left="0"/>
        <w:jc w:val="both"/>
      </w:pPr>
      <w:r>
        <w:rPr>
          <w:rFonts w:ascii="Times New Roman"/>
          <w:b w:val="false"/>
          <w:i w:val="false"/>
          <w:color w:val="000000"/>
          <w:sz w:val="28"/>
        </w:rPr>
        <w:t>
      мемлекеттік-жекешелік әріптестік (бұдан әрі – МЖӘ) жобаларын іріктеу;</w:t>
      </w:r>
    </w:p>
    <w:bookmarkEnd w:id="326"/>
    <w:bookmarkStart w:name="z342" w:id="327"/>
    <w:p>
      <w:pPr>
        <w:spacing w:after="0"/>
        <w:ind w:left="0"/>
        <w:jc w:val="both"/>
      </w:pPr>
      <w:r>
        <w:rPr>
          <w:rFonts w:ascii="Times New Roman"/>
          <w:b w:val="false"/>
          <w:i w:val="false"/>
          <w:color w:val="000000"/>
          <w:sz w:val="28"/>
        </w:rPr>
        <w:t>
      МЖӘ жобалардың тізбесін қалыптастыру, қарау және бекіту;</w:t>
      </w:r>
    </w:p>
    <w:bookmarkEnd w:id="327"/>
    <w:bookmarkStart w:name="z343" w:id="328"/>
    <w:p>
      <w:pPr>
        <w:spacing w:after="0"/>
        <w:ind w:left="0"/>
        <w:jc w:val="both"/>
      </w:pPr>
      <w:r>
        <w:rPr>
          <w:rFonts w:ascii="Times New Roman"/>
          <w:b w:val="false"/>
          <w:i w:val="false"/>
          <w:color w:val="000000"/>
          <w:sz w:val="28"/>
        </w:rPr>
        <w:t>
      мемлекет кепілгерлігін беру.</w:t>
      </w:r>
    </w:p>
    <w:bookmarkEnd w:id="328"/>
    <w:bookmarkStart w:name="z344" w:id="329"/>
    <w:p>
      <w:pPr>
        <w:spacing w:after="0"/>
        <w:ind w:left="0"/>
        <w:jc w:val="both"/>
      </w:pPr>
      <w:r>
        <w:rPr>
          <w:rFonts w:ascii="Times New Roman"/>
          <w:b w:val="false"/>
          <w:i w:val="false"/>
          <w:color w:val="000000"/>
          <w:sz w:val="28"/>
        </w:rPr>
        <w:t>
      4. Мемлекет кепілгерлігін беру процесінің негізгі қатысушылары қарыз алушылар, салалық уәкілетті органдар, экономикалық жоспарлау жөніндегі, бюджетті атқару, қоршаған ортаны қорғау жөніндегі уәкілетті органдар, Республикалық бюджет комиссиясы, облигациялар ұстаушылардың өкілі, МЖӘ дамыту орталығы, қарыз беруші болып табылады.</w:t>
      </w:r>
    </w:p>
    <w:bookmarkEnd w:id="329"/>
    <w:bookmarkStart w:name="z345" w:id="330"/>
    <w:p>
      <w:pPr>
        <w:spacing w:after="0"/>
        <w:ind w:left="0"/>
        <w:jc w:val="both"/>
      </w:pPr>
      <w:r>
        <w:rPr>
          <w:rFonts w:ascii="Times New Roman"/>
          <w:b w:val="false"/>
          <w:i w:val="false"/>
          <w:color w:val="000000"/>
          <w:sz w:val="28"/>
        </w:rPr>
        <w:t>
      5. Қарыз алушылар:</w:t>
      </w:r>
    </w:p>
    <w:bookmarkEnd w:id="330"/>
    <w:bookmarkStart w:name="z346" w:id="331"/>
    <w:p>
      <w:pPr>
        <w:spacing w:after="0"/>
        <w:ind w:left="0"/>
        <w:jc w:val="both"/>
      </w:pPr>
      <w:r>
        <w:rPr>
          <w:rFonts w:ascii="Times New Roman"/>
          <w:b w:val="false"/>
          <w:i w:val="false"/>
          <w:color w:val="000000"/>
          <w:sz w:val="28"/>
        </w:rPr>
        <w:t>
      1) жобаның техникалық-экономикалық негіздемесін (бұдан әрі – ТЭН) және облигацияларды шығару проспектісінің жобасын конкурстық өтінімдер құрамында дайындауды жүзеге асырады;</w:t>
      </w:r>
    </w:p>
    <w:bookmarkEnd w:id="331"/>
    <w:bookmarkStart w:name="z347" w:id="332"/>
    <w:p>
      <w:pPr>
        <w:spacing w:after="0"/>
        <w:ind w:left="0"/>
        <w:jc w:val="both"/>
      </w:pPr>
      <w:r>
        <w:rPr>
          <w:rFonts w:ascii="Times New Roman"/>
          <w:b w:val="false"/>
          <w:i w:val="false"/>
          <w:color w:val="000000"/>
          <w:sz w:val="28"/>
        </w:rPr>
        <w:t>
      2) осы Қағидаларына және мемлекет кепілгерлігін беру процесіне қатысушылардың талаптарына сәйкес МЖӘ жобаларын қарау үшін талап етілетін құжаттама беруді қамтамасыз етеді;</w:t>
      </w:r>
    </w:p>
    <w:bookmarkEnd w:id="332"/>
    <w:bookmarkStart w:name="z348" w:id="333"/>
    <w:p>
      <w:pPr>
        <w:spacing w:after="0"/>
        <w:ind w:left="0"/>
        <w:jc w:val="both"/>
      </w:pPr>
      <w:r>
        <w:rPr>
          <w:rFonts w:ascii="Times New Roman"/>
          <w:b w:val="false"/>
          <w:i w:val="false"/>
          <w:color w:val="000000"/>
          <w:sz w:val="28"/>
        </w:rPr>
        <w:t>
      3) жыл сайын қарыз берушіге және бюджетті атқару жөніндегі уәкілетті органға алдыңғы сақтандыру шартының мерзімі өткенге дейін кемінде 1 (бір) ай қалғанда сақтандыру шартын береді;</w:t>
      </w:r>
    </w:p>
    <w:bookmarkEnd w:id="333"/>
    <w:bookmarkStart w:name="z349" w:id="334"/>
    <w:p>
      <w:pPr>
        <w:spacing w:after="0"/>
        <w:ind w:left="0"/>
        <w:jc w:val="both"/>
      </w:pPr>
      <w:r>
        <w:rPr>
          <w:rFonts w:ascii="Times New Roman"/>
          <w:b w:val="false"/>
          <w:i w:val="false"/>
          <w:color w:val="000000"/>
          <w:sz w:val="28"/>
        </w:rPr>
        <w:t>
      4) МЖӘ шартын жасасады;</w:t>
      </w:r>
    </w:p>
    <w:bookmarkEnd w:id="334"/>
    <w:bookmarkStart w:name="z350" w:id="335"/>
    <w:p>
      <w:pPr>
        <w:spacing w:after="0"/>
        <w:ind w:left="0"/>
        <w:jc w:val="both"/>
      </w:pPr>
      <w:r>
        <w:rPr>
          <w:rFonts w:ascii="Times New Roman"/>
          <w:b w:val="false"/>
          <w:i w:val="false"/>
          <w:color w:val="000000"/>
          <w:sz w:val="28"/>
        </w:rPr>
        <w:t>
      5) облигацияларды ұстаушылардың өкілімен облигацияларды ұстаушылардың мүдделерін білдіру туралы шарт жасасады.</w:t>
      </w:r>
    </w:p>
    <w:bookmarkEnd w:id="335"/>
    <w:bookmarkStart w:name="z351" w:id="336"/>
    <w:p>
      <w:pPr>
        <w:spacing w:after="0"/>
        <w:ind w:left="0"/>
        <w:jc w:val="both"/>
      </w:pPr>
      <w:r>
        <w:rPr>
          <w:rFonts w:ascii="Times New Roman"/>
          <w:b w:val="false"/>
          <w:i w:val="false"/>
          <w:color w:val="000000"/>
          <w:sz w:val="28"/>
        </w:rPr>
        <w:t>
      6. Салалық уәкілетті органдар:</w:t>
      </w:r>
    </w:p>
    <w:bookmarkEnd w:id="336"/>
    <w:bookmarkStart w:name="z352" w:id="337"/>
    <w:p>
      <w:pPr>
        <w:spacing w:after="0"/>
        <w:ind w:left="0"/>
        <w:jc w:val="both"/>
      </w:pPr>
      <w:r>
        <w:rPr>
          <w:rFonts w:ascii="Times New Roman"/>
          <w:b w:val="false"/>
          <w:i w:val="false"/>
          <w:color w:val="000000"/>
          <w:sz w:val="28"/>
        </w:rPr>
        <w:t>
      1) жобаның ТЭН-ін дайындауды жүзеге асырады;</w:t>
      </w:r>
    </w:p>
    <w:bookmarkEnd w:id="337"/>
    <w:bookmarkStart w:name="z353" w:id="338"/>
    <w:p>
      <w:pPr>
        <w:spacing w:after="0"/>
        <w:ind w:left="0"/>
        <w:jc w:val="both"/>
      </w:pPr>
      <w:r>
        <w:rPr>
          <w:rFonts w:ascii="Times New Roman"/>
          <w:b w:val="false"/>
          <w:i w:val="false"/>
          <w:color w:val="000000"/>
          <w:sz w:val="28"/>
        </w:rPr>
        <w:t>
      2) МЖӘ жобаларының салалық сараптамасын жүргізеді;</w:t>
      </w:r>
    </w:p>
    <w:bookmarkEnd w:id="338"/>
    <w:bookmarkStart w:name="z354" w:id="339"/>
    <w:p>
      <w:pPr>
        <w:spacing w:after="0"/>
        <w:ind w:left="0"/>
        <w:jc w:val="both"/>
      </w:pPr>
      <w:r>
        <w:rPr>
          <w:rFonts w:ascii="Times New Roman"/>
          <w:b w:val="false"/>
          <w:i w:val="false"/>
          <w:color w:val="000000"/>
          <w:sz w:val="28"/>
        </w:rPr>
        <w:t>
      3) салалық сараптама нәтижелері бойынша тиісті қорытынды береді;</w:t>
      </w:r>
    </w:p>
    <w:bookmarkEnd w:id="339"/>
    <w:bookmarkStart w:name="z355" w:id="340"/>
    <w:p>
      <w:pPr>
        <w:spacing w:after="0"/>
        <w:ind w:left="0"/>
        <w:jc w:val="both"/>
      </w:pPr>
      <w:r>
        <w:rPr>
          <w:rFonts w:ascii="Times New Roman"/>
          <w:b w:val="false"/>
          <w:i w:val="false"/>
          <w:color w:val="000000"/>
          <w:sz w:val="28"/>
        </w:rPr>
        <w:t>
      4) мемлекет кепілгерлігін алуға үміткер әлеуетті жекеше әріптес конкурсқа ұсынған МЖӘ жобасының ТЭН-ін, инфрақұрылымдық облигациялар шығару проспектісінің жобасын, Қазақстан Республикасының заңнамасына сәйкес қажетті сараптамалардың он қорытындыларын қамтитын құжаттаманы жолдайды;</w:t>
      </w:r>
    </w:p>
    <w:bookmarkEnd w:id="340"/>
    <w:bookmarkStart w:name="z356" w:id="341"/>
    <w:p>
      <w:pPr>
        <w:spacing w:after="0"/>
        <w:ind w:left="0"/>
        <w:jc w:val="both"/>
      </w:pPr>
      <w:r>
        <w:rPr>
          <w:rFonts w:ascii="Times New Roman"/>
          <w:b w:val="false"/>
          <w:i w:val="false"/>
          <w:color w:val="000000"/>
          <w:sz w:val="28"/>
        </w:rPr>
        <w:t>
      5) МЖӘ шартын жасасады.</w:t>
      </w:r>
    </w:p>
    <w:bookmarkEnd w:id="341"/>
    <w:bookmarkStart w:name="z357" w:id="342"/>
    <w:p>
      <w:pPr>
        <w:spacing w:after="0"/>
        <w:ind w:left="0"/>
        <w:jc w:val="both"/>
      </w:pPr>
      <w:r>
        <w:rPr>
          <w:rFonts w:ascii="Times New Roman"/>
          <w:b w:val="false"/>
          <w:i w:val="false"/>
          <w:color w:val="000000"/>
          <w:sz w:val="28"/>
        </w:rPr>
        <w:t>
      7. Бюджетті атқару жөніндегі орталық уәкілетті орган:</w:t>
      </w:r>
    </w:p>
    <w:bookmarkEnd w:id="342"/>
    <w:bookmarkStart w:name="z358" w:id="343"/>
    <w:p>
      <w:pPr>
        <w:spacing w:after="0"/>
        <w:ind w:left="0"/>
        <w:jc w:val="both"/>
      </w:pPr>
      <w:r>
        <w:rPr>
          <w:rFonts w:ascii="Times New Roman"/>
          <w:b w:val="false"/>
          <w:i w:val="false"/>
          <w:color w:val="000000"/>
          <w:sz w:val="28"/>
        </w:rPr>
        <w:t>
      1) МЖӘ жобаларының қаржылық сараптамасын жүзеге асырады;</w:t>
      </w:r>
    </w:p>
    <w:bookmarkEnd w:id="343"/>
    <w:bookmarkStart w:name="z359" w:id="344"/>
    <w:p>
      <w:pPr>
        <w:spacing w:after="0"/>
        <w:ind w:left="0"/>
        <w:jc w:val="both"/>
      </w:pPr>
      <w:r>
        <w:rPr>
          <w:rFonts w:ascii="Times New Roman"/>
          <w:b w:val="false"/>
          <w:i w:val="false"/>
          <w:color w:val="000000"/>
          <w:sz w:val="28"/>
        </w:rPr>
        <w:t>
      2) кепілгерлік шартын жасайды;</w:t>
      </w:r>
    </w:p>
    <w:bookmarkEnd w:id="344"/>
    <w:bookmarkStart w:name="z360" w:id="345"/>
    <w:p>
      <w:pPr>
        <w:spacing w:after="0"/>
        <w:ind w:left="0"/>
        <w:jc w:val="both"/>
      </w:pPr>
      <w:r>
        <w:rPr>
          <w:rFonts w:ascii="Times New Roman"/>
          <w:b w:val="false"/>
          <w:i w:val="false"/>
          <w:color w:val="000000"/>
          <w:sz w:val="28"/>
        </w:rPr>
        <w:t>
      3) мемлекет кепілгерліктерін ұсынады.</w:t>
      </w:r>
    </w:p>
    <w:bookmarkEnd w:id="345"/>
    <w:bookmarkStart w:name="z361" w:id="346"/>
    <w:p>
      <w:pPr>
        <w:spacing w:after="0"/>
        <w:ind w:left="0"/>
        <w:jc w:val="both"/>
      </w:pPr>
      <w:r>
        <w:rPr>
          <w:rFonts w:ascii="Times New Roman"/>
          <w:b w:val="false"/>
          <w:i w:val="false"/>
          <w:color w:val="000000"/>
          <w:sz w:val="28"/>
        </w:rPr>
        <w:t>
      8. Қоршаған ортаны қорғау саласындағы орталық уәкілетті орган жоспарланған қызметті іске асыруға, оларды іске асыру туралы шешім қабылдау алдындағы кезеңдегі жоспарланған қызметтің экологиялық талаптарына сәйкестігін бағалауға байланысты ықтимал теріс салдарлардың алдын алу және өндіргіш күштерді орналастыру және дамыту салдарынан экологиялық жағдайдың болжамданған өзгеруін сараптамалық қамтамасыз ету мақсатында МЖӘ жобасының мемлекеттік экологиялық сараптамасын жүзеге асырады.</w:t>
      </w:r>
    </w:p>
    <w:bookmarkEnd w:id="346"/>
    <w:bookmarkStart w:name="z362" w:id="347"/>
    <w:p>
      <w:pPr>
        <w:spacing w:after="0"/>
        <w:ind w:left="0"/>
        <w:jc w:val="both"/>
      </w:pPr>
      <w:r>
        <w:rPr>
          <w:rFonts w:ascii="Times New Roman"/>
          <w:b w:val="false"/>
          <w:i w:val="false"/>
          <w:color w:val="000000"/>
          <w:sz w:val="28"/>
        </w:rPr>
        <w:t>
      9. Мемлекеттiк жоспарлау жөнiндегi орталық уәкiлеттi орган:</w:t>
      </w:r>
    </w:p>
    <w:bookmarkEnd w:id="347"/>
    <w:bookmarkStart w:name="z363" w:id="348"/>
    <w:p>
      <w:pPr>
        <w:spacing w:after="0"/>
        <w:ind w:left="0"/>
        <w:jc w:val="both"/>
      </w:pPr>
      <w:r>
        <w:rPr>
          <w:rFonts w:ascii="Times New Roman"/>
          <w:b w:val="false"/>
          <w:i w:val="false"/>
          <w:color w:val="000000"/>
          <w:sz w:val="28"/>
        </w:rPr>
        <w:t>
      1) бюджеттiк инвестициялар мен МЖӘ сауалдары бойынша құжаттамаға сараптама жүргiзу және бағалау үшін МЖӘ дамыту орталығын тартады;</w:t>
      </w:r>
    </w:p>
    <w:bookmarkEnd w:id="348"/>
    <w:bookmarkStart w:name="z364" w:id="349"/>
    <w:p>
      <w:pPr>
        <w:spacing w:after="0"/>
        <w:ind w:left="0"/>
        <w:jc w:val="both"/>
      </w:pPr>
      <w:r>
        <w:rPr>
          <w:rFonts w:ascii="Times New Roman"/>
          <w:b w:val="false"/>
          <w:i w:val="false"/>
          <w:color w:val="000000"/>
          <w:sz w:val="28"/>
        </w:rPr>
        <w:t>
      2) МЖӘ жобасының конкурстық құжаттамасын және МЖӘ шартын келiседi;</w:t>
      </w:r>
    </w:p>
    <w:bookmarkEnd w:id="349"/>
    <w:bookmarkStart w:name="z365" w:id="350"/>
    <w:p>
      <w:pPr>
        <w:spacing w:after="0"/>
        <w:ind w:left="0"/>
        <w:jc w:val="both"/>
      </w:pPr>
      <w:r>
        <w:rPr>
          <w:rFonts w:ascii="Times New Roman"/>
          <w:b w:val="false"/>
          <w:i w:val="false"/>
          <w:color w:val="000000"/>
          <w:sz w:val="28"/>
        </w:rPr>
        <w:t>
      3) жоспарланған кезеңге мемлекет лимитiн беру немесе кепiлгерлiгiнiң лимит көлемiнiң ұлғаюы бойынша ұсынысты, тиісті қаржы жылының лимитi шегiнде олар бойынша мемлекет кепілгерлігі лимитiнiң берiлуi немесе көлемiнiң ұлғаюы мүмкiн МЖӘ жобаларының тiзбесінің жобасын қалыптастырады және республикалық бюджет комиссиясының қарауына енгiзедi.</w:t>
      </w:r>
    </w:p>
    <w:bookmarkEnd w:id="350"/>
    <w:bookmarkStart w:name="z366" w:id="351"/>
    <w:p>
      <w:pPr>
        <w:spacing w:after="0"/>
        <w:ind w:left="0"/>
        <w:jc w:val="both"/>
      </w:pPr>
      <w:r>
        <w:rPr>
          <w:rFonts w:ascii="Times New Roman"/>
          <w:b w:val="false"/>
          <w:i w:val="false"/>
          <w:color w:val="000000"/>
          <w:sz w:val="28"/>
        </w:rPr>
        <w:t>
      10. Облигацияларды ұстаушылардың өкілі:</w:t>
      </w:r>
    </w:p>
    <w:bookmarkEnd w:id="351"/>
    <w:bookmarkStart w:name="z367" w:id="352"/>
    <w:p>
      <w:pPr>
        <w:spacing w:after="0"/>
        <w:ind w:left="0"/>
        <w:jc w:val="both"/>
      </w:pPr>
      <w:r>
        <w:rPr>
          <w:rFonts w:ascii="Times New Roman"/>
          <w:b w:val="false"/>
          <w:i w:val="false"/>
          <w:color w:val="000000"/>
          <w:sz w:val="28"/>
        </w:rPr>
        <w:t>
      1) қарыз берушілер алдында облигацияларды шығару проспектісімен белгіленген міндеттемелерді эмитенттердің орындауын бақылайды;</w:t>
      </w:r>
    </w:p>
    <w:bookmarkEnd w:id="352"/>
    <w:bookmarkStart w:name="z368" w:id="353"/>
    <w:p>
      <w:pPr>
        <w:spacing w:after="0"/>
        <w:ind w:left="0"/>
        <w:jc w:val="both"/>
      </w:pPr>
      <w:r>
        <w:rPr>
          <w:rFonts w:ascii="Times New Roman"/>
          <w:b w:val="false"/>
          <w:i w:val="false"/>
          <w:color w:val="000000"/>
          <w:sz w:val="28"/>
        </w:rPr>
        <w:t>
      2) шартты салымның арнайы шотында (қызмет көрсету шоты) эмитенттің қаражат жинау мониторингін жүзеге асырады;</w:t>
      </w:r>
    </w:p>
    <w:bookmarkEnd w:id="353"/>
    <w:bookmarkStart w:name="z369" w:id="354"/>
    <w:p>
      <w:pPr>
        <w:spacing w:after="0"/>
        <w:ind w:left="0"/>
        <w:jc w:val="both"/>
      </w:pPr>
      <w:r>
        <w:rPr>
          <w:rFonts w:ascii="Times New Roman"/>
          <w:b w:val="false"/>
          <w:i w:val="false"/>
          <w:color w:val="000000"/>
          <w:sz w:val="28"/>
        </w:rPr>
        <w:t>
      3) бюджетті атқару жөніндегі орталық уәкілетті органға шартты салымның арнайы шотында (қызмет көрсету шоты) эмитенттің қаражат жинау бойынша міндеттемелерін орындауы туралы ақпарат береді;</w:t>
      </w:r>
    </w:p>
    <w:bookmarkEnd w:id="354"/>
    <w:bookmarkStart w:name="z370" w:id="355"/>
    <w:p>
      <w:pPr>
        <w:spacing w:after="0"/>
        <w:ind w:left="0"/>
        <w:jc w:val="both"/>
      </w:pPr>
      <w:r>
        <w:rPr>
          <w:rFonts w:ascii="Times New Roman"/>
          <w:b w:val="false"/>
          <w:i w:val="false"/>
          <w:color w:val="000000"/>
          <w:sz w:val="28"/>
        </w:rPr>
        <w:t>
      4) қарыз берушінің құқығы мен мүддесін қорғауға бағытталған шараларды қолданады;</w:t>
      </w:r>
    </w:p>
    <w:bookmarkEnd w:id="355"/>
    <w:bookmarkStart w:name="z371" w:id="356"/>
    <w:p>
      <w:pPr>
        <w:spacing w:after="0"/>
        <w:ind w:left="0"/>
        <w:jc w:val="both"/>
      </w:pPr>
      <w:r>
        <w:rPr>
          <w:rFonts w:ascii="Times New Roman"/>
          <w:b w:val="false"/>
          <w:i w:val="false"/>
          <w:color w:val="000000"/>
          <w:sz w:val="28"/>
        </w:rPr>
        <w:t>
      5) осы тармақтың 1), 2) және 3) тармақшаларына сәйкес өз іс-әрекеттері туралы және осындай іс-әрекеттердің нәтижелері туралы қарыз берушіге ақпарат береді;</w:t>
      </w:r>
    </w:p>
    <w:bookmarkEnd w:id="356"/>
    <w:bookmarkStart w:name="z372" w:id="357"/>
    <w:p>
      <w:pPr>
        <w:spacing w:after="0"/>
        <w:ind w:left="0"/>
        <w:jc w:val="both"/>
      </w:pPr>
      <w:r>
        <w:rPr>
          <w:rFonts w:ascii="Times New Roman"/>
          <w:b w:val="false"/>
          <w:i w:val="false"/>
          <w:color w:val="000000"/>
          <w:sz w:val="28"/>
        </w:rPr>
        <w:t>
      6) бюджетті атқару жөніндегі орталық уәкілетті органмен кепілдік беру шартын жасасады;</w:t>
      </w:r>
    </w:p>
    <w:bookmarkEnd w:id="357"/>
    <w:bookmarkStart w:name="z373" w:id="358"/>
    <w:p>
      <w:pPr>
        <w:spacing w:after="0"/>
        <w:ind w:left="0"/>
        <w:jc w:val="both"/>
      </w:pPr>
      <w:r>
        <w:rPr>
          <w:rFonts w:ascii="Times New Roman"/>
          <w:b w:val="false"/>
          <w:i w:val="false"/>
          <w:color w:val="000000"/>
          <w:sz w:val="28"/>
        </w:rPr>
        <w:t>
      7) қарыз алушымен облигацияларды ұстаушылардың мүдделерін білдіру туралы шарт жасасады;</w:t>
      </w:r>
    </w:p>
    <w:bookmarkEnd w:id="358"/>
    <w:bookmarkStart w:name="z374" w:id="359"/>
    <w:p>
      <w:pPr>
        <w:spacing w:after="0"/>
        <w:ind w:left="0"/>
        <w:jc w:val="both"/>
      </w:pPr>
      <w:r>
        <w:rPr>
          <w:rFonts w:ascii="Times New Roman"/>
          <w:b w:val="false"/>
          <w:i w:val="false"/>
          <w:color w:val="000000"/>
          <w:sz w:val="28"/>
        </w:rPr>
        <w:t>
      8) облигацияларды ұстаушылардың мүдделерін білдіру туралы шартты бюджетті атқару жөніндегі уәкілетті органға береді.</w:t>
      </w:r>
    </w:p>
    <w:bookmarkEnd w:id="359"/>
    <w:bookmarkStart w:name="z375" w:id="360"/>
    <w:p>
      <w:pPr>
        <w:spacing w:after="0"/>
        <w:ind w:left="0"/>
        <w:jc w:val="both"/>
      </w:pPr>
      <w:r>
        <w:rPr>
          <w:rFonts w:ascii="Times New Roman"/>
          <w:b w:val="false"/>
          <w:i w:val="false"/>
          <w:color w:val="000000"/>
          <w:sz w:val="28"/>
        </w:rPr>
        <w:t>
      11. Республикалық бюджет комиссиясы:</w:t>
      </w:r>
    </w:p>
    <w:bookmarkEnd w:id="360"/>
    <w:bookmarkStart w:name="z376" w:id="361"/>
    <w:p>
      <w:pPr>
        <w:spacing w:after="0"/>
        <w:ind w:left="0"/>
        <w:jc w:val="both"/>
      </w:pPr>
      <w:r>
        <w:rPr>
          <w:rFonts w:ascii="Times New Roman"/>
          <w:b w:val="false"/>
          <w:i w:val="false"/>
          <w:color w:val="000000"/>
          <w:sz w:val="28"/>
        </w:rPr>
        <w:t>
      1) жоспарланған кезеңге мемлекет кепілгерлігін беру немесе лимит көлемінің ұлғаюы лимитін;</w:t>
      </w:r>
    </w:p>
    <w:bookmarkEnd w:id="361"/>
    <w:bookmarkStart w:name="z377" w:id="362"/>
    <w:p>
      <w:pPr>
        <w:spacing w:after="0"/>
        <w:ind w:left="0"/>
        <w:jc w:val="both"/>
      </w:pPr>
      <w:r>
        <w:rPr>
          <w:rFonts w:ascii="Times New Roman"/>
          <w:b w:val="false"/>
          <w:i w:val="false"/>
          <w:color w:val="000000"/>
          <w:sz w:val="28"/>
        </w:rPr>
        <w:t>
      2) МЖӘ жобаларының тізбесін;</w:t>
      </w:r>
    </w:p>
    <w:bookmarkEnd w:id="362"/>
    <w:bookmarkStart w:name="z378" w:id="363"/>
    <w:p>
      <w:pPr>
        <w:spacing w:after="0"/>
        <w:ind w:left="0"/>
        <w:jc w:val="both"/>
      </w:pPr>
      <w:r>
        <w:rPr>
          <w:rFonts w:ascii="Times New Roman"/>
          <w:b w:val="false"/>
          <w:i w:val="false"/>
          <w:color w:val="000000"/>
          <w:sz w:val="28"/>
        </w:rPr>
        <w:t>
      3) әрбір МЖӘ жобасы үшін жоспарланған кезеңге мемлекет кепілгерлігін беру немесе лимит көлемінің ұлғаюы лимиті шегінде мемлекет кепілгерлігінің мөлшерін анықтайды.</w:t>
      </w:r>
    </w:p>
    <w:bookmarkEnd w:id="363"/>
    <w:bookmarkStart w:name="z379" w:id="364"/>
    <w:p>
      <w:pPr>
        <w:spacing w:after="0"/>
        <w:ind w:left="0"/>
        <w:jc w:val="both"/>
      </w:pPr>
      <w:r>
        <w:rPr>
          <w:rFonts w:ascii="Times New Roman"/>
          <w:b w:val="false"/>
          <w:i w:val="false"/>
          <w:color w:val="000000"/>
          <w:sz w:val="28"/>
        </w:rPr>
        <w:t>
      12. Мемлекеттің кепілгерлігін беру процесінде басқа мемлекеттік органдар және Қазақстан Республикасының заңнамасына сәйкес МЖӘ жобаларын бағалауды (сараптауды) жүргізуге өкілеттік берілген өзге ұйымдар өз құзыреті бөлігінде қатысады.</w:t>
      </w:r>
    </w:p>
    <w:bookmarkEnd w:id="364"/>
    <w:bookmarkStart w:name="z380" w:id="365"/>
    <w:p>
      <w:pPr>
        <w:spacing w:after="0"/>
        <w:ind w:left="0"/>
        <w:jc w:val="left"/>
      </w:pPr>
      <w:r>
        <w:rPr>
          <w:rFonts w:ascii="Times New Roman"/>
          <w:b/>
          <w:i w:val="false"/>
          <w:color w:val="000000"/>
        </w:rPr>
        <w:t xml:space="preserve"> 2-тарау. Мемлекет кепілгерлігімен қарыздар беру, мемлекет кепілгерлігінің нысаның айқындау тәртібі</w:t>
      </w:r>
    </w:p>
    <w:bookmarkEnd w:id="365"/>
    <w:bookmarkStart w:name="z381" w:id="366"/>
    <w:p>
      <w:pPr>
        <w:spacing w:after="0"/>
        <w:ind w:left="0"/>
        <w:jc w:val="both"/>
      </w:pPr>
      <w:r>
        <w:rPr>
          <w:rFonts w:ascii="Times New Roman"/>
          <w:b w:val="false"/>
          <w:i w:val="false"/>
          <w:color w:val="000000"/>
          <w:sz w:val="28"/>
        </w:rPr>
        <w:t>
      13. Мемлекет кепілгерлігін беру мынадай:</w:t>
      </w:r>
    </w:p>
    <w:bookmarkEnd w:id="366"/>
    <w:bookmarkStart w:name="z382" w:id="367"/>
    <w:p>
      <w:pPr>
        <w:spacing w:after="0"/>
        <w:ind w:left="0"/>
        <w:jc w:val="both"/>
      </w:pPr>
      <w:r>
        <w:rPr>
          <w:rFonts w:ascii="Times New Roman"/>
          <w:b w:val="false"/>
          <w:i w:val="false"/>
          <w:color w:val="000000"/>
          <w:sz w:val="28"/>
        </w:rPr>
        <w:t>
      1) қарыз алушының арнайы шотта мемлекеттің кепілгерлігімен тартылатын қарыз бойынша міндеттемелерді уақтылы орындауды қамтамасыз етуге арналған қаражатты шоғырландыру міндеттемелерін қабылдау;</w:t>
      </w:r>
    </w:p>
    <w:bookmarkEnd w:id="367"/>
    <w:bookmarkStart w:name="z383" w:id="368"/>
    <w:p>
      <w:pPr>
        <w:spacing w:after="0"/>
        <w:ind w:left="0"/>
        <w:jc w:val="both"/>
      </w:pPr>
      <w:r>
        <w:rPr>
          <w:rFonts w:ascii="Times New Roman"/>
          <w:b w:val="false"/>
          <w:i w:val="false"/>
          <w:color w:val="000000"/>
          <w:sz w:val="28"/>
        </w:rPr>
        <w:t>
      2) мемлекеттік кепілдік сомасының 2 (екі) пайызы мөлшерінде алдын ала біржолғы төлемді (алымды) қарыз алушының төлеу;</w:t>
      </w:r>
    </w:p>
    <w:bookmarkEnd w:id="368"/>
    <w:bookmarkStart w:name="z384" w:id="369"/>
    <w:p>
      <w:pPr>
        <w:spacing w:after="0"/>
        <w:ind w:left="0"/>
        <w:jc w:val="both"/>
      </w:pPr>
      <w:r>
        <w:rPr>
          <w:rFonts w:ascii="Times New Roman"/>
          <w:b w:val="false"/>
          <w:i w:val="false"/>
          <w:color w:val="000000"/>
          <w:sz w:val="28"/>
        </w:rPr>
        <w:t>
      3) қарыз алушымен Қазақстан Республикасының Үкіметі белгілеген жағдайларды қоспағанда, мемлекет кепiлгерлiгi бойынша мiндеттемелердi орындауға тартылған республикалық бюджет қаражатының қайтарымдылығын қамтамасыз ету талаптарын қанағаттандыратын сақтандыру шартын ұсыну шарттарымен жүзеге асырылады.</w:t>
      </w:r>
    </w:p>
    <w:bookmarkEnd w:id="369"/>
    <w:bookmarkStart w:name="z385" w:id="370"/>
    <w:p>
      <w:pPr>
        <w:spacing w:after="0"/>
        <w:ind w:left="0"/>
        <w:jc w:val="both"/>
      </w:pPr>
      <w:r>
        <w:rPr>
          <w:rFonts w:ascii="Times New Roman"/>
          <w:b w:val="false"/>
          <w:i w:val="false"/>
          <w:color w:val="000000"/>
          <w:sz w:val="28"/>
        </w:rPr>
        <w:t>
      Қаражатты арнайы шотта шоғырландыру тәртібі кепілгерлік шартында айқындалады</w:t>
      </w:r>
    </w:p>
    <w:bookmarkEnd w:id="370"/>
    <w:bookmarkStart w:name="z386" w:id="371"/>
    <w:p>
      <w:pPr>
        <w:spacing w:after="0"/>
        <w:ind w:left="0"/>
        <w:jc w:val="both"/>
      </w:pPr>
      <w:r>
        <w:rPr>
          <w:rFonts w:ascii="Times New Roman"/>
          <w:b w:val="false"/>
          <w:i w:val="false"/>
          <w:color w:val="000000"/>
          <w:sz w:val="28"/>
        </w:rPr>
        <w:t>
      14. Мемлекет кепілгерліктері бұрын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берілмейді.</w:t>
      </w:r>
    </w:p>
    <w:bookmarkEnd w:id="371"/>
    <w:bookmarkStart w:name="z387" w:id="372"/>
    <w:p>
      <w:pPr>
        <w:spacing w:after="0"/>
        <w:ind w:left="0"/>
        <w:jc w:val="both"/>
      </w:pPr>
      <w:r>
        <w:rPr>
          <w:rFonts w:ascii="Times New Roman"/>
          <w:b w:val="false"/>
          <w:i w:val="false"/>
          <w:color w:val="000000"/>
          <w:sz w:val="28"/>
        </w:rPr>
        <w:t>
      15. Тұлғалар өздері қарыз алушы ретінде әрекет ететін қарыздар бойынша мемлекет кепілгерлігін алуға үміткер болғанда осы тұлғаларға мынадай талаптар қойылады:</w:t>
      </w:r>
    </w:p>
    <w:bookmarkEnd w:id="372"/>
    <w:bookmarkStart w:name="z388" w:id="373"/>
    <w:p>
      <w:pPr>
        <w:spacing w:after="0"/>
        <w:ind w:left="0"/>
        <w:jc w:val="both"/>
      </w:pPr>
      <w:r>
        <w:rPr>
          <w:rFonts w:ascii="Times New Roman"/>
          <w:b w:val="false"/>
          <w:i w:val="false"/>
          <w:color w:val="000000"/>
          <w:sz w:val="28"/>
        </w:rPr>
        <w:t>
      1) кәсіпкерлік қызметті жүзеге асыратын Қазақстан Республикасының резиденті болу;</w:t>
      </w:r>
    </w:p>
    <w:bookmarkEnd w:id="373"/>
    <w:bookmarkStart w:name="z389" w:id="374"/>
    <w:p>
      <w:pPr>
        <w:spacing w:after="0"/>
        <w:ind w:left="0"/>
        <w:jc w:val="both"/>
      </w:pPr>
      <w:r>
        <w:rPr>
          <w:rFonts w:ascii="Times New Roman"/>
          <w:b w:val="false"/>
          <w:i w:val="false"/>
          <w:color w:val="000000"/>
          <w:sz w:val="28"/>
        </w:rPr>
        <w:t>
      2) Бюджеттi атқару жөнiндегi орталық уәкiлеттi орган қаржы нарығы мен қаржы ұйымдарын реттеу, бақылау және қадағалау жөніндегі уәкілетті органмен келiсу бойынша белгiлейтiн, мемлекет кепiлгерлiгiмен тартылатын қарыздың қайтарымдылығын қамтамасыз ету талаптарын қанағаттандыратын сақтандыру шартының болуы;</w:t>
      </w:r>
    </w:p>
    <w:bookmarkEnd w:id="374"/>
    <w:bookmarkStart w:name="z390" w:id="375"/>
    <w:p>
      <w:pPr>
        <w:spacing w:after="0"/>
        <w:ind w:left="0"/>
        <w:jc w:val="both"/>
      </w:pPr>
      <w:r>
        <w:rPr>
          <w:rFonts w:ascii="Times New Roman"/>
          <w:b w:val="false"/>
          <w:i w:val="false"/>
          <w:color w:val="000000"/>
          <w:sz w:val="28"/>
        </w:rPr>
        <w:t>
      3) тиісті саланың уәкілетті органының оң қорытындысының болуы;</w:t>
      </w:r>
    </w:p>
    <w:bookmarkEnd w:id="375"/>
    <w:bookmarkStart w:name="z391" w:id="376"/>
    <w:p>
      <w:pPr>
        <w:spacing w:after="0"/>
        <w:ind w:left="0"/>
        <w:jc w:val="both"/>
      </w:pPr>
      <w:r>
        <w:rPr>
          <w:rFonts w:ascii="Times New Roman"/>
          <w:b w:val="false"/>
          <w:i w:val="false"/>
          <w:color w:val="000000"/>
          <w:sz w:val="28"/>
        </w:rPr>
        <w:t>
      4) бюджетті атқару жөніндегі орталық уәкілетті органның жобаның қаржылық сараптамасы бойынша оң қорытындысының болуы;</w:t>
      </w:r>
    </w:p>
    <w:bookmarkEnd w:id="376"/>
    <w:bookmarkStart w:name="z392" w:id="377"/>
    <w:p>
      <w:pPr>
        <w:spacing w:after="0"/>
        <w:ind w:left="0"/>
        <w:jc w:val="both"/>
      </w:pPr>
      <w:r>
        <w:rPr>
          <w:rFonts w:ascii="Times New Roman"/>
          <w:b w:val="false"/>
          <w:i w:val="false"/>
          <w:color w:val="000000"/>
          <w:sz w:val="28"/>
        </w:rPr>
        <w:t>
      5) конкурстық өтінімге сараптаманың оң қорытындысының болуы немесе жекеше әріптесті айқындау туралы хаттаманың болуы;</w:t>
      </w:r>
    </w:p>
    <w:bookmarkEnd w:id="377"/>
    <w:bookmarkStart w:name="z393" w:id="378"/>
    <w:p>
      <w:pPr>
        <w:spacing w:after="0"/>
        <w:ind w:left="0"/>
        <w:jc w:val="both"/>
      </w:pPr>
      <w:r>
        <w:rPr>
          <w:rFonts w:ascii="Times New Roman"/>
          <w:b w:val="false"/>
          <w:i w:val="false"/>
          <w:color w:val="000000"/>
          <w:sz w:val="28"/>
        </w:rPr>
        <w:t>
      6) мемлекет кепілгерлігімен және мемлекеттік кепілдіктерімен бұрын алынған, төлем мерзімдері басталған қарыздарды өтеу және оларға қызмет көрсету бойынша берешегінің, сондай-ақ кредиторлар алдында өзге де мерзімі өткен берешегінің болмауы;</w:t>
      </w:r>
    </w:p>
    <w:bookmarkEnd w:id="378"/>
    <w:bookmarkStart w:name="z394" w:id="379"/>
    <w:p>
      <w:pPr>
        <w:spacing w:after="0"/>
        <w:ind w:left="0"/>
        <w:jc w:val="both"/>
      </w:pPr>
      <w:r>
        <w:rPr>
          <w:rFonts w:ascii="Times New Roman"/>
          <w:b w:val="false"/>
          <w:i w:val="false"/>
          <w:color w:val="000000"/>
          <w:sz w:val="28"/>
        </w:rPr>
        <w:t>
      7) МЖӘ объектісінің құнына қатысты кемінде 10 (он) пайызды құрайтын меншікті капиталының болуы;</w:t>
      </w:r>
    </w:p>
    <w:bookmarkEnd w:id="379"/>
    <w:bookmarkStart w:name="z395" w:id="380"/>
    <w:p>
      <w:pPr>
        <w:spacing w:after="0"/>
        <w:ind w:left="0"/>
        <w:jc w:val="both"/>
      </w:pPr>
      <w:r>
        <w:rPr>
          <w:rFonts w:ascii="Times New Roman"/>
          <w:b w:val="false"/>
          <w:i w:val="false"/>
          <w:color w:val="000000"/>
          <w:sz w:val="28"/>
        </w:rPr>
        <w:t>
      8) төлемақы төлеуге қабілетті болып табылуы, таратуға жатпауы, оның мүлкіне тыйым салынбайды, оның қаржы-шаруашылық қызметі Қазақстан Республикасының заңнамасына сәйкес тоқтатылмайды;</w:t>
      </w:r>
    </w:p>
    <w:bookmarkEnd w:id="380"/>
    <w:bookmarkStart w:name="z396" w:id="381"/>
    <w:p>
      <w:pPr>
        <w:spacing w:after="0"/>
        <w:ind w:left="0"/>
        <w:jc w:val="both"/>
      </w:pPr>
      <w:r>
        <w:rPr>
          <w:rFonts w:ascii="Times New Roman"/>
          <w:b w:val="false"/>
          <w:i w:val="false"/>
          <w:color w:val="000000"/>
          <w:sz w:val="28"/>
        </w:rPr>
        <w:t>
      9) Қазақстан Республикасының Үкіметі бекітетін, тиісті кезеңге мемлекет кепілгерлігімен тартылатын мемлекеттік емес қарыздар есебінен қаржыландыруға ұсынылатын мемлекеттік-жекешелік әріптестік жобаларының тізбесіне енгізілген жобалардың іске асырылуын жүзеге асыру.</w:t>
      </w:r>
    </w:p>
    <w:bookmarkEnd w:id="381"/>
    <w:bookmarkStart w:name="z397" w:id="382"/>
    <w:p>
      <w:pPr>
        <w:spacing w:after="0"/>
        <w:ind w:left="0"/>
        <w:jc w:val="both"/>
      </w:pPr>
      <w:r>
        <w:rPr>
          <w:rFonts w:ascii="Times New Roman"/>
          <w:b w:val="false"/>
          <w:i w:val="false"/>
          <w:color w:val="000000"/>
          <w:sz w:val="28"/>
        </w:rPr>
        <w:t>
      16. Бюджет саясаты жөніндегі орталық уәкілетті орган экономикалық қорытындылар негізінде жобалар бойынша экономикалық қорытындыларды қоса бере отырып, тиісті кезеңге мемлекет кепілгерлігімен тартылатын мемлекеттік емес қарыздар есебінен қаржыландыруға ұсынылатын МЖӘ жобалары тізбесінің жобасын қалыптастырады және республикалық бюджет комиссиясының қарауына енгізеді.</w:t>
      </w:r>
    </w:p>
    <w:bookmarkEnd w:id="382"/>
    <w:bookmarkStart w:name="z398" w:id="383"/>
    <w:p>
      <w:pPr>
        <w:spacing w:after="0"/>
        <w:ind w:left="0"/>
        <w:jc w:val="both"/>
      </w:pPr>
      <w:r>
        <w:rPr>
          <w:rFonts w:ascii="Times New Roman"/>
          <w:b w:val="false"/>
          <w:i w:val="false"/>
          <w:color w:val="000000"/>
          <w:sz w:val="28"/>
        </w:rPr>
        <w:t>
      17. Республикалық бюджет комиссиясы бюджет саясаты жөніндегі орталық уәкілетті орган ұсынған МЖӘ жобалары тізбесінің жобасын қарау кезінде тиісті қаржы жылына арналған мемлекет кепілгерліктерін беру лимитіне кіретін бір жылға арналған МЖӘ жобаларының тізбесін айқындайды.</w:t>
      </w:r>
    </w:p>
    <w:bookmarkEnd w:id="383"/>
    <w:bookmarkStart w:name="z399" w:id="384"/>
    <w:p>
      <w:pPr>
        <w:spacing w:after="0"/>
        <w:ind w:left="0"/>
        <w:jc w:val="both"/>
      </w:pPr>
      <w:r>
        <w:rPr>
          <w:rFonts w:ascii="Times New Roman"/>
          <w:b w:val="false"/>
          <w:i w:val="false"/>
          <w:color w:val="000000"/>
          <w:sz w:val="28"/>
        </w:rPr>
        <w:t xml:space="preserve">
      18. Республикалық бюджет комиссиясының қарау нәтижелері бойынша Бюджет кодексінің 145-бабының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 кепілгерлігімен тартылатын мемлекеттік емес қарыздар есебінен қаржыландыруға ұсынылатын МЖӘ жобаларының тізбесі Қазақстан Республикасы Үкіметінің жеке шешімімен бекітіледі және жариялануға жатады.</w:t>
      </w:r>
    </w:p>
    <w:bookmarkEnd w:id="384"/>
    <w:bookmarkStart w:name="z400" w:id="385"/>
    <w:p>
      <w:pPr>
        <w:spacing w:after="0"/>
        <w:ind w:left="0"/>
        <w:jc w:val="both"/>
      </w:pPr>
      <w:r>
        <w:rPr>
          <w:rFonts w:ascii="Times New Roman"/>
          <w:b w:val="false"/>
          <w:i w:val="false"/>
          <w:color w:val="000000"/>
          <w:sz w:val="28"/>
        </w:rPr>
        <w:t>
      19. Қазақстан Республикасының Үкіметі мемлекет кепілгерлігімен тартылатын мемлекетті емес қарыз есебінен қаржыландыруға ұсынылатын МЖӘ жобалардың тізбесін бекіткеннен кейін салалық уәкілетті орган қарыз алушымен МЖӘ шартын жасасады.</w:t>
      </w:r>
    </w:p>
    <w:bookmarkEnd w:id="385"/>
    <w:bookmarkStart w:name="z401" w:id="386"/>
    <w:p>
      <w:pPr>
        <w:spacing w:after="0"/>
        <w:ind w:left="0"/>
        <w:jc w:val="both"/>
      </w:pPr>
      <w:r>
        <w:rPr>
          <w:rFonts w:ascii="Times New Roman"/>
          <w:b w:val="false"/>
          <w:i w:val="false"/>
          <w:color w:val="000000"/>
          <w:sz w:val="28"/>
        </w:rPr>
        <w:t>
      20. Салалық уәкілетті орган (жекеше әріптестің айқындауы бойынша конкурсты ұйымдастырушы) мемлекет кепілгерлігін алуға үміткер қарыз алушы конкурсқа ұсынған МЖӘ жобасының ТЭН-ін, инфрақұрылымдық облигацияларды шығару проспектісінің жобасын, конкурстық өтінімінің салалық сараптамасының және мемлекеттік жоспарлау жөніндегі уәкілетті органның экономикалық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жобасының қаржылық сараптамасын жүргізуді ұйымдастырады және 2 (екі) ай ішінде жекеше әріптестің айқындауы бойынша конкурсты ұйымдастырушыға жіберетін тиісті қорытындыны дайындайды.</w:t>
      </w:r>
    </w:p>
    <w:bookmarkEnd w:id="386"/>
    <w:bookmarkStart w:name="z402" w:id="387"/>
    <w:p>
      <w:pPr>
        <w:spacing w:after="0"/>
        <w:ind w:left="0"/>
        <w:jc w:val="both"/>
      </w:pPr>
      <w:r>
        <w:rPr>
          <w:rFonts w:ascii="Times New Roman"/>
          <w:b w:val="false"/>
          <w:i w:val="false"/>
          <w:color w:val="000000"/>
          <w:sz w:val="28"/>
        </w:rPr>
        <w:t>
      21. Жекеше әріптесті айқындау жөніндегі конкурсты ұйымдастырушы МЖӘ жобасының, бюджетті атқару жөніндегі уәкілетті органның қаржылық сараптамасының оң қорытындысы негізінде жоспарланған кезеңге арналған мемлекет кепілгерлігін беру лимиті шегінде МЖӘ жобасы бойынша мемлекет кепілгерлігін беру туралы ақпаратты дайындайды және бюджет саясаты жөніндегі орталық уәкілетті органға жібереді.</w:t>
      </w:r>
    </w:p>
    <w:bookmarkEnd w:id="387"/>
    <w:bookmarkStart w:name="z403" w:id="388"/>
    <w:p>
      <w:pPr>
        <w:spacing w:after="0"/>
        <w:ind w:left="0"/>
        <w:jc w:val="both"/>
      </w:pPr>
      <w:r>
        <w:rPr>
          <w:rFonts w:ascii="Times New Roman"/>
          <w:b w:val="false"/>
          <w:i w:val="false"/>
          <w:color w:val="000000"/>
          <w:sz w:val="28"/>
        </w:rPr>
        <w:t>
      22. Бюджет саясаты жөніндегі орталық уәкілетті орган МЖӘ жобасы бойынша мемлекет кепілгерлігін беру туралы мәселені Республикалық бюджет комиссиясына шығарады. Республикалық бюджет комиссиясы жоспарланған кезеңге арналған мемлекет кепілгерлігін беру лимиті шегінде МЖӘ жобасы бойынша мемлекет кепілгерлігінің мөлшерін айқындайды.</w:t>
      </w:r>
    </w:p>
    <w:bookmarkEnd w:id="388"/>
    <w:bookmarkStart w:name="z404" w:id="389"/>
    <w:p>
      <w:pPr>
        <w:spacing w:after="0"/>
        <w:ind w:left="0"/>
        <w:jc w:val="both"/>
      </w:pPr>
      <w:r>
        <w:rPr>
          <w:rFonts w:ascii="Times New Roman"/>
          <w:b w:val="false"/>
          <w:i w:val="false"/>
          <w:color w:val="000000"/>
          <w:sz w:val="28"/>
        </w:rPr>
        <w:t>
      Мемлекеттік жоспарлау жөніндегі орталық уәкілетті орган конкурс ұйымдастырушысына жекеше әріптестің айқындауы бойынша Республикалық бюджет комиссиясы шешімінің хаттамасынан үзінді көшірмені алған сәттен бастап 5 (бес) жұмыс күні ішінде жібереді.</w:t>
      </w:r>
    </w:p>
    <w:bookmarkEnd w:id="389"/>
    <w:bookmarkStart w:name="z405" w:id="390"/>
    <w:p>
      <w:pPr>
        <w:spacing w:after="0"/>
        <w:ind w:left="0"/>
        <w:jc w:val="both"/>
      </w:pPr>
      <w:r>
        <w:rPr>
          <w:rFonts w:ascii="Times New Roman"/>
          <w:b w:val="false"/>
          <w:i w:val="false"/>
          <w:color w:val="000000"/>
          <w:sz w:val="28"/>
        </w:rPr>
        <w:t>
      23. Мемлекет кепілгерлігі әрбір МЖӘ жобасы бойынша Қазақстан Республикасы Үкіметінің қаулылары негізінде беріледі.</w:t>
      </w:r>
    </w:p>
    <w:bookmarkEnd w:id="390"/>
    <w:bookmarkStart w:name="z406" w:id="391"/>
    <w:p>
      <w:pPr>
        <w:spacing w:after="0"/>
        <w:ind w:left="0"/>
        <w:jc w:val="both"/>
      </w:pPr>
      <w:r>
        <w:rPr>
          <w:rFonts w:ascii="Times New Roman"/>
          <w:b w:val="false"/>
          <w:i w:val="false"/>
          <w:color w:val="000000"/>
          <w:sz w:val="28"/>
        </w:rPr>
        <w:t>
      24. Республикалық бюджет комиссиясының шешімі негізінде МЖӘ шартының жобасы бюджет саясаты және бюджетті атқару жөніндегі орталық уәкілетті органдармен келісілгеннен кейін салалық уәкілетті орган (конкурсты ұйымдастырушы) тиісті шешім қабылдау үшін қаулы жобасын әзірлейді, мүдделі мемлекеттік органдармен келіседі және Қазақстан Республикасының Үкіметіне енгізеді.</w:t>
      </w:r>
    </w:p>
    <w:bookmarkEnd w:id="391"/>
    <w:bookmarkStart w:name="z407" w:id="392"/>
    <w:p>
      <w:pPr>
        <w:spacing w:after="0"/>
        <w:ind w:left="0"/>
        <w:jc w:val="both"/>
      </w:pPr>
      <w:r>
        <w:rPr>
          <w:rFonts w:ascii="Times New Roman"/>
          <w:b w:val="false"/>
          <w:i w:val="false"/>
          <w:color w:val="000000"/>
          <w:sz w:val="28"/>
        </w:rPr>
        <w:t>
      25. Қарыз алушы МЖӘ жобасын, инфрақұрылымдық облигациялар шығару проспектісіне өзгерістер жобасын салу құнын ұлғайтуға арналған жобаның ТЭН-ін, бюджет саясаты жөніндегі уәкілетті органның сараптамасының оң қорытындысын және Қазақстан Республикасының заңнамасына сәйкес қажетті сараптамалардың басқа да қорытындыларын ұсынғаннан кейін бюджетті атқару жөніндегі уәкілетті орган МЖӘ жобасы бойынша мемлекет кепілгерлігінің көлемін ұлғайтуға қаржылық сараптама жүргізуді ұйымдастырады және 30 (отыз) жұмыс күні ішінде тиісті қорытынды дайындайды.</w:t>
      </w:r>
    </w:p>
    <w:bookmarkEnd w:id="392"/>
    <w:bookmarkStart w:name="z408" w:id="393"/>
    <w:p>
      <w:pPr>
        <w:spacing w:after="0"/>
        <w:ind w:left="0"/>
        <w:jc w:val="both"/>
      </w:pPr>
      <w:r>
        <w:rPr>
          <w:rFonts w:ascii="Times New Roman"/>
          <w:b w:val="false"/>
          <w:i w:val="false"/>
          <w:color w:val="000000"/>
          <w:sz w:val="28"/>
        </w:rPr>
        <w:t>
      26. Бюджет саясаты жөніндегі уәкілетті органның, бюджетті атқару жөніндегі уәкілетті органның МЖӘ шартына өзгерістер мен толықтырулар жобасын келісуді алғаннан кейін және егер МЖӘ жобасы табиғи монополиялар салаларындағы және реттелетін нарықтардағы реттеуді жүзеге асыратын уәкілетті органның табиғи монополиялар салаларында іске асырылатын жағдайда, МЖӘ шартына қосымша келісім жасалады. МЖӘ шартына қосымша келісім заңнамада белгіленген тәртіппен тіркеледі.</w:t>
      </w:r>
    </w:p>
    <w:bookmarkEnd w:id="393"/>
    <w:bookmarkStart w:name="z409" w:id="394"/>
    <w:p>
      <w:pPr>
        <w:spacing w:after="0"/>
        <w:ind w:left="0"/>
        <w:jc w:val="both"/>
      </w:pPr>
      <w:r>
        <w:rPr>
          <w:rFonts w:ascii="Times New Roman"/>
          <w:b w:val="false"/>
          <w:i w:val="false"/>
          <w:color w:val="000000"/>
          <w:sz w:val="28"/>
        </w:rPr>
        <w:t>
      27. Мемлекет кепілгерлігінің көлемін ұлғайту Қазақстан Республикасының бюджет заңнамасында көзделген барлық қажетті талаптар қанағаттандырылған кезде МЖӘ шартына қосымша келісім жасалған, мемлекет кепілгерлігін ұлғайту сомасына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кепілгерлігінің ұлғайған бөлігі үшін біржолғы төлемді (алымды) алдын ала төлеген соң, кепілгерлік шартына қосымша келісім шарт жасау арқылы Қазақстан Республикасы Үкіметінің шешімі негізінде жүргізіледі.</w:t>
      </w:r>
    </w:p>
    <w:bookmarkEnd w:id="394"/>
    <w:bookmarkStart w:name="z410" w:id="395"/>
    <w:p>
      <w:pPr>
        <w:spacing w:after="0"/>
        <w:ind w:left="0"/>
        <w:jc w:val="both"/>
      </w:pPr>
      <w:r>
        <w:rPr>
          <w:rFonts w:ascii="Times New Roman"/>
          <w:b w:val="false"/>
          <w:i w:val="false"/>
          <w:color w:val="000000"/>
          <w:sz w:val="28"/>
        </w:rPr>
        <w:t>
      28. Мемлекет кепілгерлігінің көлемін ұлғайту:</w:t>
      </w:r>
    </w:p>
    <w:bookmarkEnd w:id="395"/>
    <w:bookmarkStart w:name="z411" w:id="396"/>
    <w:p>
      <w:pPr>
        <w:spacing w:after="0"/>
        <w:ind w:left="0"/>
        <w:jc w:val="both"/>
      </w:pPr>
      <w:r>
        <w:rPr>
          <w:rFonts w:ascii="Times New Roman"/>
          <w:b w:val="false"/>
          <w:i w:val="false"/>
          <w:color w:val="000000"/>
          <w:sz w:val="28"/>
        </w:rPr>
        <w:t>
      1) егер мемлекеттік сараптамадан өткен жобалау-сметалық құжаттамаға өзгерістер немесе конкурс өткізу кезінде ескерілмеген толықтырулар енгізілсе және осындай өзгеріс немесе толықтыру сомасын қосымша қаржыландыру туралы МЖӘ шарты тараптарының бірлескен шешімі қабылданса;</w:t>
      </w:r>
    </w:p>
    <w:bookmarkEnd w:id="396"/>
    <w:bookmarkStart w:name="z412" w:id="397"/>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объектісінің құрылысы құнына жекеше әріптеске тәуелді емес объективті себептердің (форс-мажорлық жағдайлар, инфляция, дағдарыс, салық саясатының өзгеруі және басқалары) ықпал етуіне байланысты болса, МЖӘ жобасын қаржыландыру көлемін ұлғайту қажет болған жағдайларда, Қазақстан Республикасының бюджет заңнамасының талаптарына сәйкес жүзеге асырылады.</w:t>
      </w:r>
    </w:p>
    <w:bookmarkEnd w:id="397"/>
    <w:bookmarkStart w:name="z413" w:id="398"/>
    <w:p>
      <w:pPr>
        <w:spacing w:after="0"/>
        <w:ind w:left="0"/>
        <w:jc w:val="both"/>
      </w:pPr>
      <w:r>
        <w:rPr>
          <w:rFonts w:ascii="Times New Roman"/>
          <w:b w:val="false"/>
          <w:i w:val="false"/>
          <w:color w:val="000000"/>
          <w:sz w:val="28"/>
        </w:rPr>
        <w:t>
      29. Бюджетті атқару жөніндегі орталық уәкілетті органның МЖӘ жобасының қаржылық сараптамасы бойынша қорытындысы мыналарды:</w:t>
      </w:r>
    </w:p>
    <w:bookmarkEnd w:id="398"/>
    <w:bookmarkStart w:name="z414" w:id="399"/>
    <w:p>
      <w:pPr>
        <w:spacing w:after="0"/>
        <w:ind w:left="0"/>
        <w:jc w:val="both"/>
      </w:pPr>
      <w:r>
        <w:rPr>
          <w:rFonts w:ascii="Times New Roman"/>
          <w:b w:val="false"/>
          <w:i w:val="false"/>
          <w:color w:val="000000"/>
          <w:sz w:val="28"/>
        </w:rPr>
        <w:t>
      мемлекет кепілгерлігімен тартылатын мемлекеттік емес қарыздың қаржылық шарттарын;</w:t>
      </w:r>
    </w:p>
    <w:bookmarkEnd w:id="399"/>
    <w:bookmarkStart w:name="z415" w:id="400"/>
    <w:p>
      <w:pPr>
        <w:spacing w:after="0"/>
        <w:ind w:left="0"/>
        <w:jc w:val="both"/>
      </w:pPr>
      <w:r>
        <w:rPr>
          <w:rFonts w:ascii="Times New Roman"/>
          <w:b w:val="false"/>
          <w:i w:val="false"/>
          <w:color w:val="000000"/>
          <w:sz w:val="28"/>
        </w:rPr>
        <w:t>
      мемлекет кепілгерлігін алғаны туралы өтінім білдіргенге дейін 1 (бір) жылдан кем емес кезең ішіндегі қарыз алушының қаржылық жай-күйін және заңды мәртебесін;</w:t>
      </w:r>
    </w:p>
    <w:bookmarkEnd w:id="400"/>
    <w:bookmarkStart w:name="z416" w:id="401"/>
    <w:p>
      <w:pPr>
        <w:spacing w:after="0"/>
        <w:ind w:left="0"/>
        <w:jc w:val="both"/>
      </w:pPr>
      <w:r>
        <w:rPr>
          <w:rFonts w:ascii="Times New Roman"/>
          <w:b w:val="false"/>
          <w:i w:val="false"/>
          <w:color w:val="000000"/>
          <w:sz w:val="28"/>
        </w:rPr>
        <w:t>
      қарыз алушы берген мемлекет кепілгерлігі бойынша қамтамасыз етілуін;</w:t>
      </w:r>
    </w:p>
    <w:bookmarkEnd w:id="401"/>
    <w:bookmarkStart w:name="z417" w:id="402"/>
    <w:p>
      <w:pPr>
        <w:spacing w:after="0"/>
        <w:ind w:left="0"/>
        <w:jc w:val="both"/>
      </w:pPr>
      <w:r>
        <w:rPr>
          <w:rFonts w:ascii="Times New Roman"/>
          <w:b w:val="false"/>
          <w:i w:val="false"/>
          <w:color w:val="000000"/>
          <w:sz w:val="28"/>
        </w:rPr>
        <w:t>
      қаржылық және техникалық тәуекелдерді;</w:t>
      </w:r>
    </w:p>
    <w:bookmarkEnd w:id="402"/>
    <w:bookmarkStart w:name="z418" w:id="403"/>
    <w:p>
      <w:pPr>
        <w:spacing w:after="0"/>
        <w:ind w:left="0"/>
        <w:jc w:val="both"/>
      </w:pPr>
      <w:r>
        <w:rPr>
          <w:rFonts w:ascii="Times New Roman"/>
          <w:b w:val="false"/>
          <w:i w:val="false"/>
          <w:color w:val="000000"/>
          <w:sz w:val="28"/>
        </w:rPr>
        <w:t>
      мемлекет кепілгерлігін алуға үміткер тұлғаларға қойылатын Бюджет кодексінің талаптарына қарыз алушының сәйкес келуін бағалауды қамтиды.</w:t>
      </w:r>
    </w:p>
    <w:bookmarkEnd w:id="403"/>
    <w:bookmarkStart w:name="z419" w:id="404"/>
    <w:p>
      <w:pPr>
        <w:spacing w:after="0"/>
        <w:ind w:left="0"/>
        <w:jc w:val="both"/>
      </w:pPr>
      <w:r>
        <w:rPr>
          <w:rFonts w:ascii="Times New Roman"/>
          <w:b w:val="false"/>
          <w:i w:val="false"/>
          <w:color w:val="000000"/>
          <w:sz w:val="28"/>
        </w:rPr>
        <w:t>
      30. Мемлекеттің берілген кепілгерлігінің көлемін ұлғайтудың міндетті шарттары мыналар:</w:t>
      </w:r>
    </w:p>
    <w:bookmarkEnd w:id="404"/>
    <w:bookmarkStart w:name="z420" w:id="405"/>
    <w:p>
      <w:pPr>
        <w:spacing w:after="0"/>
        <w:ind w:left="0"/>
        <w:jc w:val="both"/>
      </w:pPr>
      <w:r>
        <w:rPr>
          <w:rFonts w:ascii="Times New Roman"/>
          <w:b w:val="false"/>
          <w:i w:val="false"/>
          <w:color w:val="000000"/>
          <w:sz w:val="28"/>
        </w:rPr>
        <w:t>
      1) мемлекет кепілгерліктерінің жоспарланған кезеңге арналған жалпы лимитінің болуы;</w:t>
      </w:r>
    </w:p>
    <w:bookmarkEnd w:id="405"/>
    <w:bookmarkStart w:name="z421" w:id="406"/>
    <w:p>
      <w:pPr>
        <w:spacing w:after="0"/>
        <w:ind w:left="0"/>
        <w:jc w:val="both"/>
      </w:pPr>
      <w:r>
        <w:rPr>
          <w:rFonts w:ascii="Times New Roman"/>
          <w:b w:val="false"/>
          <w:i w:val="false"/>
          <w:color w:val="000000"/>
          <w:sz w:val="28"/>
        </w:rPr>
        <w:t>
      2) МЖӘ жобасының экономикалық өзін-өзі өтеу параметрлерінің сақталуы (оның ішінде болжамды кассалық айырмашылықтардың болмауы, таза келтірілген құнның оң көрсеткішінің болуы, МЖӘ жобасының ішкі кірістілік нормасын сақтау) және МЖӘ шартында көзделген қаржы ковенанттарын орындау (қарыз алушының кейбір қаржылық көрсеткіштерді белгілі бір деңгейде ұстау міндеттемелері);</w:t>
      </w:r>
    </w:p>
    <w:bookmarkEnd w:id="406"/>
    <w:bookmarkStart w:name="z422" w:id="407"/>
    <w:p>
      <w:pPr>
        <w:spacing w:after="0"/>
        <w:ind w:left="0"/>
        <w:jc w:val="both"/>
      </w:pPr>
      <w:r>
        <w:rPr>
          <w:rFonts w:ascii="Times New Roman"/>
          <w:b w:val="false"/>
          <w:i w:val="false"/>
          <w:color w:val="000000"/>
          <w:sz w:val="28"/>
        </w:rPr>
        <w:t>
      3) МЖӘ объектісі құрылысының ұлғаю құны кемінде 10 (он) пайыз құрайтын мөлшерге дейін МЖӘ объектісінің құрылысына/ қайтажаңартылуына жекеше әріптес салатын жеке қаражат мөлшерін тепе-тең ұлғайту;</w:t>
      </w:r>
    </w:p>
    <w:bookmarkEnd w:id="407"/>
    <w:bookmarkStart w:name="z423" w:id="408"/>
    <w:p>
      <w:pPr>
        <w:spacing w:after="0"/>
        <w:ind w:left="0"/>
        <w:jc w:val="both"/>
      </w:pPr>
      <w:r>
        <w:rPr>
          <w:rFonts w:ascii="Times New Roman"/>
          <w:b w:val="false"/>
          <w:i w:val="false"/>
          <w:color w:val="000000"/>
          <w:sz w:val="28"/>
        </w:rPr>
        <w:t>
      4) сақтандыру шарты ұсынылмай мемлекет кепілгерлігі берілген жағдайларды қоспағанда, мемлекет кепілгерлігінің көлемін ұлғайту сомасына мемлекет кепілгерлігі жөніндегі міндеттемелерді орындауға алынған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bookmarkEnd w:id="408"/>
    <w:bookmarkStart w:name="z424" w:id="409"/>
    <w:p>
      <w:pPr>
        <w:spacing w:after="0"/>
        <w:ind w:left="0"/>
        <w:jc w:val="both"/>
      </w:pPr>
      <w:r>
        <w:rPr>
          <w:rFonts w:ascii="Times New Roman"/>
          <w:b w:val="false"/>
          <w:i w:val="false"/>
          <w:color w:val="000000"/>
          <w:sz w:val="28"/>
        </w:rPr>
        <w:t>
      31. Бюджет саясаты жөніндегі орталық уәкілетті орган тиісті қаржы жылының лимиті шегінде МЖӘ жобасы бойынша мемлекет кепілгерлігін ұлғайту туралы мәселені қалыптастырады және Республикалық бюджет комиссиясының қарауына енгізеді.</w:t>
      </w:r>
    </w:p>
    <w:bookmarkEnd w:id="409"/>
    <w:bookmarkStart w:name="z425" w:id="410"/>
    <w:p>
      <w:pPr>
        <w:spacing w:after="0"/>
        <w:ind w:left="0"/>
        <w:jc w:val="both"/>
      </w:pPr>
      <w:r>
        <w:rPr>
          <w:rFonts w:ascii="Times New Roman"/>
          <w:b w:val="false"/>
          <w:i w:val="false"/>
          <w:color w:val="000000"/>
          <w:sz w:val="28"/>
        </w:rPr>
        <w:t>
      32. Бюджет саясаты жөніндегі уәкілетті орган Республикалық бюджет комиссиясының шешімін алған күннен бастап 5 (бес) жұмыс күні ішінде бюджет комиссиясының шешімі хаттамасынан үзінді көшірмені және қаржылық сараптама қорытындысының көшірмесін салалық уәкілетті органға (мемлекеттік әріптеске не концедентке) жолдайды.</w:t>
      </w:r>
    </w:p>
    <w:bookmarkEnd w:id="410"/>
    <w:bookmarkStart w:name="z426" w:id="411"/>
    <w:p>
      <w:pPr>
        <w:spacing w:after="0"/>
        <w:ind w:left="0"/>
        <w:jc w:val="both"/>
      </w:pPr>
      <w:r>
        <w:rPr>
          <w:rFonts w:ascii="Times New Roman"/>
          <w:b w:val="false"/>
          <w:i w:val="false"/>
          <w:color w:val="000000"/>
          <w:sz w:val="28"/>
        </w:rPr>
        <w:t>
      33. Республикалық бюджет комиссиясының шешімі негізінде салалық уәкілетті орган (мемлекеттік әріптес немесе концедент) тиісті шешім қабылдау үшін қаулы жобасын әзірлейді және оны мүдделі мемлекеттік органдармен келіседі және Қазақстан Республикасының Үкіметіне енгізеді.</w:t>
      </w:r>
    </w:p>
    <w:bookmarkEnd w:id="411"/>
    <w:bookmarkStart w:name="z427" w:id="412"/>
    <w:p>
      <w:pPr>
        <w:spacing w:after="0"/>
        <w:ind w:left="0"/>
        <w:jc w:val="both"/>
      </w:pPr>
      <w:r>
        <w:rPr>
          <w:rFonts w:ascii="Times New Roman"/>
          <w:b w:val="false"/>
          <w:i w:val="false"/>
          <w:color w:val="000000"/>
          <w:sz w:val="28"/>
        </w:rPr>
        <w:t>
      34. Мемлекет кепілгерлігі бюджетті атқару жөніндегі орталық уәкілетті орган мен қарыз беруші арасында мемлекет кепілгерлігі шартын жазбаша нысанда жасасу арқылы беріледі.</w:t>
      </w:r>
    </w:p>
    <w:bookmarkEnd w:id="412"/>
    <w:bookmarkStart w:name="z428" w:id="413"/>
    <w:p>
      <w:pPr>
        <w:spacing w:after="0"/>
        <w:ind w:left="0"/>
        <w:jc w:val="both"/>
      </w:pPr>
      <w:r>
        <w:rPr>
          <w:rFonts w:ascii="Times New Roman"/>
          <w:b w:val="false"/>
          <w:i w:val="false"/>
          <w:color w:val="000000"/>
          <w:sz w:val="28"/>
        </w:rPr>
        <w:t>
      Осы Қағидаларының 15-тармағының талаптарына сәйкес келетін құжат мемлекет кепілгерлігі деп танылады.</w:t>
      </w:r>
    </w:p>
    <w:bookmarkEnd w:id="413"/>
    <w:bookmarkStart w:name="z429" w:id="414"/>
    <w:p>
      <w:pPr>
        <w:spacing w:after="0"/>
        <w:ind w:left="0"/>
        <w:jc w:val="both"/>
      </w:pPr>
      <w:r>
        <w:rPr>
          <w:rFonts w:ascii="Times New Roman"/>
          <w:b w:val="false"/>
          <w:i w:val="false"/>
          <w:color w:val="000000"/>
          <w:sz w:val="28"/>
        </w:rPr>
        <w:t>
      35. Мемлекет кепілгерлігі шартына бюджетті атқару жөніндегі орталық уәкілетті органның бірінші басшысы қол қояды.</w:t>
      </w:r>
    </w:p>
    <w:bookmarkEnd w:id="414"/>
    <w:bookmarkStart w:name="z430" w:id="415"/>
    <w:p>
      <w:pPr>
        <w:spacing w:after="0"/>
        <w:ind w:left="0"/>
        <w:jc w:val="both"/>
      </w:pPr>
      <w:r>
        <w:rPr>
          <w:rFonts w:ascii="Times New Roman"/>
          <w:b w:val="false"/>
          <w:i w:val="false"/>
          <w:color w:val="000000"/>
          <w:sz w:val="28"/>
        </w:rPr>
        <w:t>
      36. Мемлекет кепілгерлігі шартында:</w:t>
      </w:r>
    </w:p>
    <w:bookmarkEnd w:id="415"/>
    <w:bookmarkStart w:name="z431" w:id="416"/>
    <w:p>
      <w:pPr>
        <w:spacing w:after="0"/>
        <w:ind w:left="0"/>
        <w:jc w:val="both"/>
      </w:pPr>
      <w:r>
        <w:rPr>
          <w:rFonts w:ascii="Times New Roman"/>
          <w:b w:val="false"/>
          <w:i w:val="false"/>
          <w:color w:val="000000"/>
          <w:sz w:val="28"/>
        </w:rPr>
        <w:t>
      1) оған сәйкес мемлекеттің кепілгерлігі берілетін Қазақстан Республикасы Үкіметі қаулыларының деректемелері;</w:t>
      </w:r>
    </w:p>
    <w:bookmarkEnd w:id="416"/>
    <w:bookmarkStart w:name="z432" w:id="417"/>
    <w:p>
      <w:pPr>
        <w:spacing w:after="0"/>
        <w:ind w:left="0"/>
        <w:jc w:val="both"/>
      </w:pPr>
      <w:r>
        <w:rPr>
          <w:rFonts w:ascii="Times New Roman"/>
          <w:b w:val="false"/>
          <w:i w:val="false"/>
          <w:color w:val="000000"/>
          <w:sz w:val="28"/>
        </w:rPr>
        <w:t>
      2) қарыз алушы мен қарыз берушінің атауы және тұрған жері;</w:t>
      </w:r>
    </w:p>
    <w:bookmarkEnd w:id="417"/>
    <w:bookmarkStart w:name="z433" w:id="418"/>
    <w:p>
      <w:pPr>
        <w:spacing w:after="0"/>
        <w:ind w:left="0"/>
        <w:jc w:val="both"/>
      </w:pPr>
      <w:r>
        <w:rPr>
          <w:rFonts w:ascii="Times New Roman"/>
          <w:b w:val="false"/>
          <w:i w:val="false"/>
          <w:color w:val="000000"/>
          <w:sz w:val="28"/>
        </w:rPr>
        <w:t>
      3) қарыз алушының негізгі міндеттемесінің мазмұны;</w:t>
      </w:r>
    </w:p>
    <w:bookmarkEnd w:id="418"/>
    <w:bookmarkStart w:name="z434" w:id="419"/>
    <w:p>
      <w:pPr>
        <w:spacing w:after="0"/>
        <w:ind w:left="0"/>
        <w:jc w:val="both"/>
      </w:pPr>
      <w:r>
        <w:rPr>
          <w:rFonts w:ascii="Times New Roman"/>
          <w:b w:val="false"/>
          <w:i w:val="false"/>
          <w:color w:val="000000"/>
          <w:sz w:val="28"/>
        </w:rPr>
        <w:t>
      4) мемлекет кепілгерлігі берілетін қарыз сомасы, мемлекет кепілгерлігінің күші қолданылатын қарыз бойынша басқа да міндеттемелер. Басқа да міндеттемелер қарыз сомасын ұлғайта алмайды (капиталдандырмайды);</w:t>
      </w:r>
    </w:p>
    <w:bookmarkEnd w:id="419"/>
    <w:bookmarkStart w:name="z435" w:id="420"/>
    <w:p>
      <w:pPr>
        <w:spacing w:after="0"/>
        <w:ind w:left="0"/>
        <w:jc w:val="both"/>
      </w:pPr>
      <w:r>
        <w:rPr>
          <w:rFonts w:ascii="Times New Roman"/>
          <w:b w:val="false"/>
          <w:i w:val="false"/>
          <w:color w:val="000000"/>
          <w:sz w:val="28"/>
        </w:rPr>
        <w:t>
      5) мемлекет кепілгерлігінің қолданылу мерзімі;</w:t>
      </w:r>
    </w:p>
    <w:bookmarkEnd w:id="420"/>
    <w:bookmarkStart w:name="z436" w:id="421"/>
    <w:p>
      <w:pPr>
        <w:spacing w:after="0"/>
        <w:ind w:left="0"/>
        <w:jc w:val="both"/>
      </w:pPr>
      <w:r>
        <w:rPr>
          <w:rFonts w:ascii="Times New Roman"/>
          <w:b w:val="false"/>
          <w:i w:val="false"/>
          <w:color w:val="000000"/>
          <w:sz w:val="28"/>
        </w:rPr>
        <w:t>
      6) мемлекет кепілгерлігі шартына қол қойған лауазымды адам көрсетіледі.</w:t>
      </w:r>
    </w:p>
    <w:bookmarkEnd w:id="421"/>
    <w:bookmarkStart w:name="z437" w:id="422"/>
    <w:p>
      <w:pPr>
        <w:spacing w:after="0"/>
        <w:ind w:left="0"/>
        <w:jc w:val="both"/>
      </w:pPr>
      <w:r>
        <w:rPr>
          <w:rFonts w:ascii="Times New Roman"/>
          <w:b w:val="false"/>
          <w:i w:val="false"/>
          <w:color w:val="000000"/>
          <w:sz w:val="28"/>
        </w:rPr>
        <w:t>
      37. Осы Қағидаларының 35-тармағында және 36-тармағының 1) тармақшасында көзделген талаптар сақталмаған кезде мемлекеттің кепілгерлігі жарамсыз болып саналады.</w:t>
      </w:r>
    </w:p>
    <w:bookmarkEnd w:id="422"/>
    <w:bookmarkStart w:name="z438" w:id="423"/>
    <w:p>
      <w:pPr>
        <w:spacing w:after="0"/>
        <w:ind w:left="0"/>
        <w:jc w:val="both"/>
      </w:pPr>
      <w:r>
        <w:rPr>
          <w:rFonts w:ascii="Times New Roman"/>
          <w:b w:val="false"/>
          <w:i w:val="false"/>
          <w:color w:val="000000"/>
          <w:sz w:val="28"/>
        </w:rPr>
        <w:t>
      38. Кепілгерлік шарты нысанындағы мемлекет кепілгерлігі 2 (екі) данада ресімделеді.</w:t>
      </w:r>
    </w:p>
    <w:bookmarkEnd w:id="423"/>
    <w:bookmarkStart w:name="z439" w:id="424"/>
    <w:p>
      <w:pPr>
        <w:spacing w:after="0"/>
        <w:ind w:left="0"/>
        <w:jc w:val="both"/>
      </w:pPr>
      <w:r>
        <w:rPr>
          <w:rFonts w:ascii="Times New Roman"/>
          <w:b w:val="false"/>
          <w:i w:val="false"/>
          <w:color w:val="000000"/>
          <w:sz w:val="28"/>
        </w:rPr>
        <w:t>
      39. Қазақстан Республикасының бюджет заңнамасында көзделген барлық қажетті талаптар қанағаттандырылған кезде, бюджет заңнамасында белгіленген жағдайларды қоспағанда,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 ұсынғаны үшін біржолғы төлемді (алымды) алдын ала төлеген соң, мемлекет кепілгерлігі кепілгерлік шартын жасау арқылы беріледі.</w:t>
      </w:r>
    </w:p>
    <w:bookmarkEnd w:id="424"/>
    <w:bookmarkStart w:name="z440" w:id="425"/>
    <w:p>
      <w:pPr>
        <w:spacing w:after="0"/>
        <w:ind w:left="0"/>
        <w:jc w:val="both"/>
      </w:pPr>
      <w:r>
        <w:rPr>
          <w:rFonts w:ascii="Times New Roman"/>
          <w:b w:val="false"/>
          <w:i w:val="false"/>
          <w:color w:val="000000"/>
          <w:sz w:val="28"/>
        </w:rPr>
        <w:t>
      Бұл ретте, сақтандыру шартын беру мерзімдері мен шарттары және қарыз қайтарымын қамтамасыз ету жөніндегі сақтандыру шартына қойылатын талаптар кепілгерлік шартында көзделеді.</w:t>
      </w:r>
    </w:p>
    <w:bookmarkEnd w:id="425"/>
    <w:bookmarkStart w:name="z441" w:id="426"/>
    <w:p>
      <w:pPr>
        <w:spacing w:after="0"/>
        <w:ind w:left="0"/>
        <w:jc w:val="both"/>
      </w:pPr>
      <w:r>
        <w:rPr>
          <w:rFonts w:ascii="Times New Roman"/>
          <w:b w:val="false"/>
          <w:i w:val="false"/>
          <w:color w:val="000000"/>
          <w:sz w:val="28"/>
        </w:rPr>
        <w:t>
      Кепілгерлік шартының мерзімі МЖӘ шартын қолдану мерзімінен аспайды.</w:t>
      </w:r>
    </w:p>
    <w:bookmarkEnd w:id="426"/>
    <w:bookmarkStart w:name="z442" w:id="427"/>
    <w:p>
      <w:pPr>
        <w:spacing w:after="0"/>
        <w:ind w:left="0"/>
        <w:jc w:val="both"/>
      </w:pPr>
      <w:r>
        <w:rPr>
          <w:rFonts w:ascii="Times New Roman"/>
          <w:b w:val="false"/>
          <w:i w:val="false"/>
          <w:color w:val="000000"/>
          <w:sz w:val="28"/>
        </w:rPr>
        <w:t>
      Қарыз алушы МЖӘ шартын жасасқан сәттен бастап күнтізбелік 60 (алпыс) күн ішінде сақтандыру шартын жасайды.</w:t>
      </w:r>
    </w:p>
    <w:bookmarkEnd w:id="427"/>
    <w:bookmarkStart w:name="z443" w:id="428"/>
    <w:p>
      <w:pPr>
        <w:spacing w:after="0"/>
        <w:ind w:left="0"/>
        <w:jc w:val="both"/>
      </w:pPr>
      <w:r>
        <w:rPr>
          <w:rFonts w:ascii="Times New Roman"/>
          <w:b w:val="false"/>
          <w:i w:val="false"/>
          <w:color w:val="000000"/>
          <w:sz w:val="28"/>
        </w:rPr>
        <w:t>
      40. Облигацияларды ұстаушыларының мүдделерін білдіру туралы шарт мыналарды қамтиды:</w:t>
      </w:r>
    </w:p>
    <w:bookmarkEnd w:id="428"/>
    <w:bookmarkStart w:name="z444" w:id="429"/>
    <w:p>
      <w:pPr>
        <w:spacing w:after="0"/>
        <w:ind w:left="0"/>
        <w:jc w:val="both"/>
      </w:pPr>
      <w:r>
        <w:rPr>
          <w:rFonts w:ascii="Times New Roman"/>
          <w:b w:val="false"/>
          <w:i w:val="false"/>
          <w:color w:val="000000"/>
          <w:sz w:val="28"/>
        </w:rPr>
        <w:t>
      1) қарыз алушыларға қойылатын талаптарды:</w:t>
      </w:r>
    </w:p>
    <w:bookmarkEnd w:id="429"/>
    <w:bookmarkStart w:name="z445" w:id="430"/>
    <w:p>
      <w:pPr>
        <w:spacing w:after="0"/>
        <w:ind w:left="0"/>
        <w:jc w:val="both"/>
      </w:pPr>
      <w:r>
        <w:rPr>
          <w:rFonts w:ascii="Times New Roman"/>
          <w:b w:val="false"/>
          <w:i w:val="false"/>
          <w:color w:val="000000"/>
          <w:sz w:val="28"/>
        </w:rPr>
        <w:t>
      а) инфрақұрылымдық облигациялар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w:t>
      </w:r>
    </w:p>
    <w:bookmarkEnd w:id="430"/>
    <w:bookmarkStart w:name="z446" w:id="431"/>
    <w:p>
      <w:pPr>
        <w:spacing w:after="0"/>
        <w:ind w:left="0"/>
        <w:jc w:val="both"/>
      </w:pPr>
      <w:r>
        <w:rPr>
          <w:rFonts w:ascii="Times New Roman"/>
          <w:b w:val="false"/>
          <w:i w:val="false"/>
          <w:color w:val="000000"/>
          <w:sz w:val="28"/>
        </w:rPr>
        <w:t>
      б) МЖӘ объектісін құру үшін ғана пайдаланыла алатын инфрақұрылымдық облигацияларын орналастырудан арнайы несие шотына ақша сомасын жинауды жүргізу;</w:t>
      </w:r>
    </w:p>
    <w:bookmarkEnd w:id="431"/>
    <w:bookmarkStart w:name="z447" w:id="432"/>
    <w:p>
      <w:pPr>
        <w:spacing w:after="0"/>
        <w:ind w:left="0"/>
        <w:jc w:val="both"/>
      </w:pPr>
      <w:r>
        <w:rPr>
          <w:rFonts w:ascii="Times New Roman"/>
          <w:b w:val="false"/>
          <w:i w:val="false"/>
          <w:color w:val="000000"/>
          <w:sz w:val="28"/>
        </w:rPr>
        <w:t>
      в) банктік шоттардың, оның ішінде Қазақстан Республикасы Ұлттық Банктағы және екінші деңгейдегі банктердегі бюджетті атқару жөніндегі уәкілетті орган мен облигацияларды ұстаушының өкіліне бар-жоғы туралы мәліметтерді заңнамада белгіленген тәртіппен ұсыну;</w:t>
      </w:r>
    </w:p>
    <w:bookmarkEnd w:id="432"/>
    <w:bookmarkStart w:name="z448" w:id="433"/>
    <w:p>
      <w:pPr>
        <w:spacing w:after="0"/>
        <w:ind w:left="0"/>
        <w:jc w:val="both"/>
      </w:pPr>
      <w:r>
        <w:rPr>
          <w:rFonts w:ascii="Times New Roman"/>
          <w:b w:val="false"/>
          <w:i w:val="false"/>
          <w:color w:val="000000"/>
          <w:sz w:val="28"/>
        </w:rPr>
        <w:t>
      г) облигацияларды ұстаушының өкіліне мемлекеттік емес қарыз толық өтелгенге дейін жыл сайынғы бизнес-жоспарды ұсыну;</w:t>
      </w:r>
    </w:p>
    <w:bookmarkEnd w:id="433"/>
    <w:bookmarkStart w:name="z449" w:id="434"/>
    <w:p>
      <w:pPr>
        <w:spacing w:after="0"/>
        <w:ind w:left="0"/>
        <w:jc w:val="both"/>
      </w:pPr>
      <w:r>
        <w:rPr>
          <w:rFonts w:ascii="Times New Roman"/>
          <w:b w:val="false"/>
          <w:i w:val="false"/>
          <w:color w:val="000000"/>
          <w:sz w:val="28"/>
        </w:rPr>
        <w:t>
      д) қаржылық есептіліктің үлгілік нысанын (бухгалтерлік балансты, қаржы-шаруашылық қызметтің нәтижелері туралы есепте) және қаржылық жай-күйін анықтайтын басқа да қажетті құжаттарды облигацияларды ұстаушының өкіліне ай сайын ұсыну;</w:t>
      </w:r>
    </w:p>
    <w:bookmarkEnd w:id="434"/>
    <w:bookmarkStart w:name="z450" w:id="435"/>
    <w:p>
      <w:pPr>
        <w:spacing w:after="0"/>
        <w:ind w:left="0"/>
        <w:jc w:val="both"/>
      </w:pPr>
      <w:r>
        <w:rPr>
          <w:rFonts w:ascii="Times New Roman"/>
          <w:b w:val="false"/>
          <w:i w:val="false"/>
          <w:color w:val="000000"/>
          <w:sz w:val="28"/>
        </w:rPr>
        <w:t>
      2) облигацияларды ұстаушының өкіліне жүзеге асыру бойынша талаптар:</w:t>
      </w:r>
    </w:p>
    <w:bookmarkEnd w:id="435"/>
    <w:bookmarkStart w:name="z451" w:id="436"/>
    <w:p>
      <w:pPr>
        <w:spacing w:after="0"/>
        <w:ind w:left="0"/>
        <w:jc w:val="both"/>
      </w:pPr>
      <w:r>
        <w:rPr>
          <w:rFonts w:ascii="Times New Roman"/>
          <w:b w:val="false"/>
          <w:i w:val="false"/>
          <w:color w:val="000000"/>
          <w:sz w:val="28"/>
        </w:rPr>
        <w:t>
      қарыз алушының қаржы-экономикалық жай-күйін талдауды және бюджетті атқару жөніндегі орталық уәкілетті органға тиісті талдау нәтижелері туралы ақпаратты ұсынуды;</w:t>
      </w:r>
    </w:p>
    <w:bookmarkEnd w:id="436"/>
    <w:bookmarkStart w:name="z452" w:id="437"/>
    <w:p>
      <w:pPr>
        <w:spacing w:after="0"/>
        <w:ind w:left="0"/>
        <w:jc w:val="both"/>
      </w:pPr>
      <w:r>
        <w:rPr>
          <w:rFonts w:ascii="Times New Roman"/>
          <w:b w:val="false"/>
          <w:i w:val="false"/>
          <w:color w:val="000000"/>
          <w:sz w:val="28"/>
        </w:rPr>
        <w:t>
      бюджетті атқару жөніндегі уәкілетті орган қарыз алушымен және облигацияларды ұстаушының өкілімен бірлесіп анықтайтын шартты салымның арнайы шотына (қызмет көрсету шоты) ақша аударудың нормалар мен кезеңділігін (кестесін) сақтау.</w:t>
      </w:r>
    </w:p>
    <w:bookmarkEnd w:id="437"/>
    <w:bookmarkStart w:name="z453" w:id="438"/>
    <w:p>
      <w:pPr>
        <w:spacing w:after="0"/>
        <w:ind w:left="0"/>
        <w:jc w:val="both"/>
      </w:pPr>
      <w:r>
        <w:rPr>
          <w:rFonts w:ascii="Times New Roman"/>
          <w:b w:val="false"/>
          <w:i w:val="false"/>
          <w:color w:val="000000"/>
          <w:sz w:val="28"/>
        </w:rPr>
        <w:t>
      Ақшаны қарыз алушы шартты салымның арнайы шотына (қызмет көрсету шоты) келісімге сәйкес тиісті соманы тұрақты аудару арқылы аударады.</w:t>
      </w:r>
    </w:p>
    <w:bookmarkEnd w:id="438"/>
    <w:bookmarkStart w:name="z454" w:id="439"/>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мерзімін бұзған жағдайда қарыз алушы жолсыздықтың әрбір жағдайы үшін алдағы төлемдер сомасынан мерзімі өткен әрбір күн үшін 0,1 (нөл бүтін оннан бір) пайыз мөлшерінде айыппұл төлейді.</w:t>
      </w:r>
    </w:p>
    <w:bookmarkEnd w:id="439"/>
    <w:bookmarkStart w:name="z455" w:id="440"/>
    <w:p>
      <w:pPr>
        <w:spacing w:after="0"/>
        <w:ind w:left="0"/>
        <w:jc w:val="left"/>
      </w:pPr>
      <w:r>
        <w:rPr>
          <w:rFonts w:ascii="Times New Roman"/>
          <w:b/>
          <w:i w:val="false"/>
          <w:color w:val="000000"/>
        </w:rPr>
        <w:t xml:space="preserve"> 3-тарау. Мемлекет кепілгерлігі бойынша міндеттемелерді орындауға бөлінген республикалық бюджет қаражатын қайтару тәртібі</w:t>
      </w:r>
    </w:p>
    <w:bookmarkEnd w:id="440"/>
    <w:bookmarkStart w:name="z456" w:id="441"/>
    <w:p>
      <w:pPr>
        <w:spacing w:after="0"/>
        <w:ind w:left="0"/>
        <w:jc w:val="both"/>
      </w:pPr>
      <w:r>
        <w:rPr>
          <w:rFonts w:ascii="Times New Roman"/>
          <w:b w:val="false"/>
          <w:i w:val="false"/>
          <w:color w:val="000000"/>
          <w:sz w:val="28"/>
        </w:rPr>
        <w:t>
      41. Кепілгерлік бойынша міндеттемелерді мемлекет орындаған жағдайда республикалық бюджеттен оқшауландырылған қаражатты орындау сақтандыру шарты негізінде жүргізіледі.</w:t>
      </w:r>
    </w:p>
    <w:bookmarkEnd w:id="441"/>
    <w:bookmarkStart w:name="z457" w:id="442"/>
    <w:p>
      <w:pPr>
        <w:spacing w:after="0"/>
        <w:ind w:left="0"/>
        <w:jc w:val="both"/>
      </w:pPr>
      <w:r>
        <w:rPr>
          <w:rFonts w:ascii="Times New Roman"/>
          <w:b w:val="false"/>
          <w:i w:val="false"/>
          <w:color w:val="000000"/>
          <w:sz w:val="28"/>
        </w:rPr>
        <w:t>
      42. Мемлекет кепілгерлігі бойынша міндеттемелерді орындауға бөлінген республикалық бюджет қаражатын қайтаруды Қазақстан Республикасының заңнамасына сәйкес бюджетті атқару жөніндегі орталық уәкілетті орган және облигацияларды ұстаушының өкілі арасында жасасқан тапсырма шарты негізінде қарыз алушы жүзеге асырады.</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331 Бұйрыққа</w:t>
            </w:r>
            <w:r>
              <w:br/>
            </w:r>
            <w:r>
              <w:rPr>
                <w:rFonts w:ascii="Times New Roman"/>
                <w:b w:val="false"/>
                <w:i w:val="false"/>
                <w:color w:val="000000"/>
                <w:sz w:val="20"/>
              </w:rPr>
              <w:t>7-қосымша</w:t>
            </w:r>
          </w:p>
        </w:tc>
      </w:tr>
    </w:tbl>
    <w:bookmarkStart w:name="z459" w:id="443"/>
    <w:p>
      <w:pPr>
        <w:spacing w:after="0"/>
        <w:ind w:left="0"/>
        <w:jc w:val="left"/>
      </w:pPr>
      <w:r>
        <w:rPr>
          <w:rFonts w:ascii="Times New Roman"/>
          <w:b/>
          <w:i w:val="false"/>
          <w:color w:val="000000"/>
        </w:rPr>
        <w:t xml:space="preserve"> Қазақстан Республикасы Үкіметінің қарыздарды өтеу және оларға қызмет көрсету шығарған мемлекеттік бағалы қағаздарды бағалы қағаздардың ұйымдастырылған нарығында сатып алу қағидалары</w:t>
      </w:r>
    </w:p>
    <w:bookmarkEnd w:id="443"/>
    <w:bookmarkStart w:name="z460" w:id="444"/>
    <w:p>
      <w:pPr>
        <w:spacing w:after="0"/>
        <w:ind w:left="0"/>
        <w:jc w:val="left"/>
      </w:pPr>
      <w:r>
        <w:rPr>
          <w:rFonts w:ascii="Times New Roman"/>
          <w:b/>
          <w:i w:val="false"/>
          <w:color w:val="000000"/>
        </w:rPr>
        <w:t xml:space="preserve"> 1-Тарау. Жалпы ережелер</w:t>
      </w:r>
    </w:p>
    <w:bookmarkEnd w:id="444"/>
    <w:bookmarkStart w:name="z461" w:id="445"/>
    <w:p>
      <w:pPr>
        <w:spacing w:after="0"/>
        <w:ind w:left="0"/>
        <w:jc w:val="both"/>
      </w:pPr>
      <w:r>
        <w:rPr>
          <w:rFonts w:ascii="Times New Roman"/>
          <w:b w:val="false"/>
          <w:i w:val="false"/>
          <w:color w:val="000000"/>
          <w:sz w:val="28"/>
        </w:rPr>
        <w:t xml:space="preserve">
      1. Осы Қазақстан Республикасы Үкіметінің қарыздарды өтеу және оларға қызмет көрсету шығарған мемлекеттік бағалы қағаздарды бағалы қағаздардың ұйымдастырылған нарығында сатып алу қағидалары (бұдан әрі – Қағидалар) Қазақстан Республикасының Бюджет кодексінің 137-бабы 1-тармағының </w:t>
      </w:r>
      <w:r>
        <w:rPr>
          <w:rFonts w:ascii="Times New Roman"/>
          <w:b w:val="false"/>
          <w:i w:val="false"/>
          <w:color w:val="000000"/>
          <w:sz w:val="28"/>
        </w:rPr>
        <w:t>4)-тармақшасына</w:t>
      </w:r>
      <w:r>
        <w:rPr>
          <w:rFonts w:ascii="Times New Roman"/>
          <w:b w:val="false"/>
          <w:i w:val="false"/>
          <w:color w:val="000000"/>
          <w:sz w:val="28"/>
        </w:rPr>
        <w:t xml:space="preserve">, 139-бабы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үкіметтік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үкіметтік қарыздарды хеджирлеу жөніндегі мәмілелер бойынша төлемдерді өтеу, оларға қызмет көрсету, жоспарлау тәртібін айқындайды.</w:t>
      </w:r>
    </w:p>
    <w:bookmarkEnd w:id="445"/>
    <w:bookmarkStart w:name="z462" w:id="446"/>
    <w:p>
      <w:pPr>
        <w:spacing w:after="0"/>
        <w:ind w:left="0"/>
        <w:jc w:val="both"/>
      </w:pPr>
      <w:r>
        <w:rPr>
          <w:rFonts w:ascii="Times New Roman"/>
          <w:b w:val="false"/>
          <w:i w:val="false"/>
          <w:color w:val="000000"/>
          <w:sz w:val="28"/>
        </w:rPr>
        <w:t>
      2. Осы тарауда мынадай ұғымдар пайдаланылады:</w:t>
      </w:r>
    </w:p>
    <w:bookmarkEnd w:id="446"/>
    <w:bookmarkStart w:name="z463" w:id="447"/>
    <w:p>
      <w:pPr>
        <w:spacing w:after="0"/>
        <w:ind w:left="0"/>
        <w:jc w:val="both"/>
      </w:pPr>
      <w:r>
        <w:rPr>
          <w:rFonts w:ascii="Times New Roman"/>
          <w:b w:val="false"/>
          <w:i w:val="false"/>
          <w:color w:val="000000"/>
          <w:sz w:val="28"/>
        </w:rPr>
        <w:t>
      1)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w:t>
      </w:r>
    </w:p>
    <w:bookmarkEnd w:id="447"/>
    <w:bookmarkStart w:name="z464" w:id="448"/>
    <w:p>
      <w:pPr>
        <w:spacing w:after="0"/>
        <w:ind w:left="0"/>
        <w:jc w:val="both"/>
      </w:pPr>
      <w:r>
        <w:rPr>
          <w:rFonts w:ascii="Times New Roman"/>
          <w:b w:val="false"/>
          <w:i w:val="false"/>
          <w:color w:val="000000"/>
          <w:sz w:val="28"/>
        </w:rPr>
        <w:t>
      2) ұлттық валютаның ресми бағамы – Қазақстан Республикасы ұлттық валютасының шетел валюталарына ресми бағамын белгілеу қағидалардың қосымшасына сәйкес Қазақстан Республикасының Ұлттық Банкі (бұдан әрі – Ұлттық Банк) белгілеген теңгенің шетел валюталарына қатысты бағамы (Қазақстан Республикасы Ұлттық Банкі Басқармасының 2012 жылғы 24 тамыздағы № 242 Қаулысы. Қазақстан Республикасы Әділет министрлігінде 2012 жылы 3 қазанда № 7977 тіркелді).</w:t>
      </w:r>
    </w:p>
    <w:bookmarkEnd w:id="448"/>
    <w:bookmarkStart w:name="z465" w:id="449"/>
    <w:p>
      <w:pPr>
        <w:spacing w:after="0"/>
        <w:ind w:left="0"/>
        <w:jc w:val="both"/>
      </w:pPr>
      <w:r>
        <w:rPr>
          <w:rFonts w:ascii="Times New Roman"/>
          <w:b w:val="false"/>
          <w:i w:val="false"/>
          <w:color w:val="000000"/>
          <w:sz w:val="28"/>
        </w:rPr>
        <w:t xml:space="preserve">
      3. Бюджетті атқару жөніндегі орталық уәкілетті орган Бюджет кодексінің 137-бабы 1-тармағының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Қазақстан Республикасы Үкіметінің қарыз алу көлемдерін, нысандарын және шарттарын, тиісінші қаржы жылына арналған республикалық бюджетте бекітілетін үкіметтік борышты өтеу және қызмет көрсету көлемдерін анықтайды.</w:t>
      </w:r>
    </w:p>
    <w:bookmarkEnd w:id="449"/>
    <w:bookmarkStart w:name="z466" w:id="450"/>
    <w:p>
      <w:pPr>
        <w:spacing w:after="0"/>
        <w:ind w:left="0"/>
        <w:jc w:val="left"/>
      </w:pPr>
      <w:r>
        <w:rPr>
          <w:rFonts w:ascii="Times New Roman"/>
          <w:b/>
          <w:i w:val="false"/>
          <w:color w:val="000000"/>
        </w:rPr>
        <w:t xml:space="preserve"> 2-тарау. Үкіметтік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үкіметтік қарыздарды хеджирлеу жөніндегі мәмілелер бойынша төлемдерді өтеу, оларға қызмет көрсету, жоспарлау тәртібі</w:t>
      </w:r>
    </w:p>
    <w:bookmarkEnd w:id="450"/>
    <w:bookmarkStart w:name="z467" w:id="451"/>
    <w:p>
      <w:pPr>
        <w:spacing w:after="0"/>
        <w:ind w:left="0"/>
        <w:jc w:val="both"/>
      </w:pPr>
      <w:r>
        <w:rPr>
          <w:rFonts w:ascii="Times New Roman"/>
          <w:b w:val="false"/>
          <w:i w:val="false"/>
          <w:color w:val="000000"/>
          <w:sz w:val="28"/>
        </w:rPr>
        <w:t>
      4. Осы тарау Қазақстан Республикасы Үкіметінің қарыздарды (бұдан әрі – үкіметтік қарыздар) өтеу және қызмет көрсету бойынша төлемдерді, үкіметтік қарыздарды хеджирлеу жөніндегі мәмілелер бойынша төлемдерді жоспарлау, жүзеге асыру рәсімдерін белгілейді.</w:t>
      </w:r>
    </w:p>
    <w:bookmarkEnd w:id="451"/>
    <w:bookmarkStart w:name="z468" w:id="452"/>
    <w:p>
      <w:pPr>
        <w:spacing w:after="0"/>
        <w:ind w:left="0"/>
        <w:jc w:val="both"/>
      </w:pPr>
      <w:r>
        <w:rPr>
          <w:rFonts w:ascii="Times New Roman"/>
          <w:b w:val="false"/>
          <w:i w:val="false"/>
          <w:color w:val="000000"/>
          <w:sz w:val="28"/>
        </w:rPr>
        <w:t>
      5. Үкіметтік қарыздарды өтеу және оларға қызмет көрсету бойынша төлемдерді жоспарлау, жүзеге асыру рәсімдері қарыз шарттарын жасасу, мемлекеттік эмиссиялық бағалы қағаздарды орналастыру нысанында несие капиталының ішкі және сыртқы нарықтарындағы қарыз алу арқылы тартылған қарыздар үшін ортақ.</w:t>
      </w:r>
    </w:p>
    <w:bookmarkEnd w:id="452"/>
    <w:bookmarkStart w:name="z469" w:id="453"/>
    <w:p>
      <w:pPr>
        <w:spacing w:after="0"/>
        <w:ind w:left="0"/>
        <w:jc w:val="both"/>
      </w:pPr>
      <w:r>
        <w:rPr>
          <w:rFonts w:ascii="Times New Roman"/>
          <w:b w:val="false"/>
          <w:i w:val="false"/>
          <w:color w:val="000000"/>
          <w:sz w:val="28"/>
        </w:rPr>
        <w:t>
      6. Бюджетті атқару жөніндегі орталық уәкілетті органның бағалы қағаздардың ұйымдастырылған нарығында шығарған бағалы қағаздарын сатып алуды бюджетті атқару жөніндегі орталық уәкілетті орган тиісінші қаржы жылына арналған республикалық бюджет туралы заңда көзделген бюджет қаражатының есебінен Ұлттық Банкпен жасасқан шарт негізінде Ұлттық Банк арқылы жүзеге асырады.</w:t>
      </w:r>
    </w:p>
    <w:bookmarkEnd w:id="453"/>
    <w:bookmarkStart w:name="z470" w:id="454"/>
    <w:p>
      <w:pPr>
        <w:spacing w:after="0"/>
        <w:ind w:left="0"/>
        <w:jc w:val="both"/>
      </w:pPr>
      <w:r>
        <w:rPr>
          <w:rFonts w:ascii="Times New Roman"/>
          <w:b w:val="false"/>
          <w:i w:val="false"/>
          <w:color w:val="000000"/>
          <w:sz w:val="28"/>
        </w:rPr>
        <w:t>
      7. Үкіметтік қарыздарды, алдағы өтеу және оларға қызмет көрсету үкіметтік қарыздарды хеджирлеу жөніндегі мәмілелер бойынша төлемдерді көлемін жоспарлауды бюджетті атқару жөніндегі орталық уәкілетті орган, үкіметтік қарыздарды өтеу және қызмет көрсету үкіметтік қарыздарды хеджирлеу жөніндегі мәмілелер бойынша төлемдерді алдағы көлемінің болжамдық есептері негізінде тиісті қаржы жылына арналған республикалық бюджет жобасын әзірлеу шеңберінде жыл сайын жүргізеді.</w:t>
      </w:r>
    </w:p>
    <w:bookmarkEnd w:id="454"/>
    <w:bookmarkStart w:name="z471" w:id="455"/>
    <w:p>
      <w:pPr>
        <w:spacing w:after="0"/>
        <w:ind w:left="0"/>
        <w:jc w:val="both"/>
      </w:pPr>
      <w:r>
        <w:rPr>
          <w:rFonts w:ascii="Times New Roman"/>
          <w:b w:val="false"/>
          <w:i w:val="false"/>
          <w:color w:val="000000"/>
          <w:sz w:val="28"/>
        </w:rPr>
        <w:t>
      8. Жүргізілетін есептеулер есептеулерінің алдағы тоқсанның соңындағы жәй-күй бойынша үкіметтік борыш мониторингінің деректеріне, үкіметтік қарыздардың тиісінші қаржы және ағымдағы жыл мен жоспарланған жылы тартуға көзделіп отырған қаражатты игеру болжамына, макроэкономикалық көрсеткіштер болжамына негізделеді.</w:t>
      </w:r>
    </w:p>
    <w:bookmarkEnd w:id="455"/>
    <w:bookmarkStart w:name="z472" w:id="456"/>
    <w:p>
      <w:pPr>
        <w:spacing w:after="0"/>
        <w:ind w:left="0"/>
        <w:jc w:val="both"/>
      </w:pPr>
      <w:r>
        <w:rPr>
          <w:rFonts w:ascii="Times New Roman"/>
          <w:b w:val="false"/>
          <w:i w:val="false"/>
          <w:color w:val="000000"/>
          <w:sz w:val="28"/>
        </w:rPr>
        <w:t>
      9. Үкіметтік сыртқы қарыздардың тиісінші қаржы және ағымдағы жыл мен жоспарланған жылы тартуға көзделіп отырған қаражатын игеру болжамын бюджеттік бағдарламалардың әкімшілері жүзеге асырады және тиісінші қаржы жылға дейінгі жылдың 15 наурызына дейін, үкіметтік ішкі қарыздардың түсу болжамын - республикалық бюджет тапшылығын қаржыландыру көлемінің болжамына негіздей отырып, бюджетті атқару жөніндегі орталық уәкілетті органға бағытталады.</w:t>
      </w:r>
    </w:p>
    <w:bookmarkEnd w:id="456"/>
    <w:bookmarkStart w:name="z473" w:id="457"/>
    <w:p>
      <w:pPr>
        <w:spacing w:after="0"/>
        <w:ind w:left="0"/>
        <w:jc w:val="both"/>
      </w:pPr>
      <w:r>
        <w:rPr>
          <w:rFonts w:ascii="Times New Roman"/>
          <w:b w:val="false"/>
          <w:i w:val="false"/>
          <w:color w:val="000000"/>
          <w:sz w:val="28"/>
        </w:rPr>
        <w:t xml:space="preserve">
      10. Республикалық бюджет тапшылығының көлемі, негізгі макроэкономикалық көрсеткіштер тиісті қаржы жылы Қазақстан Республикасының Үкіметі мақұлдайтын Қазақстан Республикасының әлеуметтік-экономикалық даму болжамы мен республиканың бюджеттік өлшемдерімен Бюджет кодексінің </w:t>
      </w:r>
      <w:r>
        <w:rPr>
          <w:rFonts w:ascii="Times New Roman"/>
          <w:b w:val="false"/>
          <w:i w:val="false"/>
          <w:color w:val="000000"/>
          <w:sz w:val="28"/>
        </w:rPr>
        <w:t>51-бабына</w:t>
      </w:r>
      <w:r>
        <w:rPr>
          <w:rFonts w:ascii="Times New Roman"/>
          <w:b w:val="false"/>
          <w:i w:val="false"/>
          <w:color w:val="000000"/>
          <w:sz w:val="28"/>
        </w:rPr>
        <w:t xml:space="preserve"> сәйкес.</w:t>
      </w:r>
    </w:p>
    <w:bookmarkEnd w:id="457"/>
    <w:bookmarkStart w:name="z474" w:id="458"/>
    <w:p>
      <w:pPr>
        <w:spacing w:after="0"/>
        <w:ind w:left="0"/>
        <w:jc w:val="both"/>
      </w:pPr>
      <w:r>
        <w:rPr>
          <w:rFonts w:ascii="Times New Roman"/>
          <w:b w:val="false"/>
          <w:i w:val="false"/>
          <w:color w:val="000000"/>
          <w:sz w:val="28"/>
        </w:rPr>
        <w:t>
      11. Тиісті қаржы жылы үкіметтік ішкі және сыртқы қарыздарды өтеу мен оларға қызмет көрсету көлемдерін есептеуді бюджетті атқару жөніндегі орталық уәкілетті орган мынадай түрде жүргізеді:</w:t>
      </w:r>
    </w:p>
    <w:bookmarkEnd w:id="458"/>
    <w:bookmarkStart w:name="z475" w:id="459"/>
    <w:p>
      <w:pPr>
        <w:spacing w:after="0"/>
        <w:ind w:left="0"/>
        <w:jc w:val="both"/>
      </w:pPr>
      <w:r>
        <w:rPr>
          <w:rFonts w:ascii="Times New Roman"/>
          <w:b w:val="false"/>
          <w:i w:val="false"/>
          <w:color w:val="000000"/>
          <w:sz w:val="28"/>
        </w:rPr>
        <w:t>
      1) әрбір қолданыстағы үкіметтік қарыз бойынша қарыз қаражатының игерілмеген көлемдерін жылдар бойынша болжамдық бөлуді жүргізеді;</w:t>
      </w:r>
    </w:p>
    <w:bookmarkEnd w:id="459"/>
    <w:bookmarkStart w:name="z476" w:id="460"/>
    <w:p>
      <w:pPr>
        <w:spacing w:after="0"/>
        <w:ind w:left="0"/>
        <w:jc w:val="both"/>
      </w:pPr>
      <w:r>
        <w:rPr>
          <w:rFonts w:ascii="Times New Roman"/>
          <w:b w:val="false"/>
          <w:i w:val="false"/>
          <w:color w:val="000000"/>
          <w:sz w:val="28"/>
        </w:rPr>
        <w:t>
      2) қарыз шартының, мемлекеттік эмиссиялық бағалы қағаздарды орналастыру талаптары негізінде үкіметтік қарыз бойынша борышты өтеу мерзімі мен көлемі анықталады;</w:t>
      </w:r>
    </w:p>
    <w:bookmarkEnd w:id="460"/>
    <w:bookmarkStart w:name="z477" w:id="461"/>
    <w:p>
      <w:pPr>
        <w:spacing w:after="0"/>
        <w:ind w:left="0"/>
        <w:jc w:val="both"/>
      </w:pPr>
      <w:r>
        <w:rPr>
          <w:rFonts w:ascii="Times New Roman"/>
          <w:b w:val="false"/>
          <w:i w:val="false"/>
          <w:color w:val="000000"/>
          <w:sz w:val="28"/>
        </w:rPr>
        <w:t>
      3) үкіметтік қарыз бойынша борыш сомасының өзгеру серпінінің есептеулері жүргізіледі;</w:t>
      </w:r>
    </w:p>
    <w:bookmarkEnd w:id="461"/>
    <w:bookmarkStart w:name="z478" w:id="462"/>
    <w:p>
      <w:pPr>
        <w:spacing w:after="0"/>
        <w:ind w:left="0"/>
        <w:jc w:val="both"/>
      </w:pPr>
      <w:r>
        <w:rPr>
          <w:rFonts w:ascii="Times New Roman"/>
          <w:b w:val="false"/>
          <w:i w:val="false"/>
          <w:color w:val="000000"/>
          <w:sz w:val="28"/>
        </w:rPr>
        <w:t>
      4) қарыз шартының, мемлекеттік эмиссиялық бағалы қағаздарды орналастыру талаптары негізінде сыйақыларды, комиссиялық төлемдер мен өзге да төлемдерді төлеу бойынша төлемдердің мерзімдері мен көлемінің есептеулер жүргізіледі. Егер, қаржы шартында өзгеше белгіленбесе, осы тармақтың 1), 2), 3) және 4) тармақшаларында көрсетілген есептеулер қарыз беру валютасында жүзеге асырылады;</w:t>
      </w:r>
    </w:p>
    <w:bookmarkEnd w:id="462"/>
    <w:bookmarkStart w:name="z479" w:id="463"/>
    <w:p>
      <w:pPr>
        <w:spacing w:after="0"/>
        <w:ind w:left="0"/>
        <w:jc w:val="both"/>
      </w:pPr>
      <w:r>
        <w:rPr>
          <w:rFonts w:ascii="Times New Roman"/>
          <w:b w:val="false"/>
          <w:i w:val="false"/>
          <w:color w:val="000000"/>
          <w:sz w:val="28"/>
        </w:rPr>
        <w:t>
      5) шетелдік валютада тартылған үкіметтік қарыздарды өтеу мен қызмет көрсету теңгелік баламада қайта есептеледі. Бұл ретте тиісінші қаржы жылға арналған теңгеге есептеулері алдындағы тоқсанның соңында ұлттық валютаның ресми бағамы және АҚШ долларының болжамды орташа жылдық бағамы пайдаланылады;</w:t>
      </w:r>
    </w:p>
    <w:bookmarkEnd w:id="463"/>
    <w:bookmarkStart w:name="z480" w:id="464"/>
    <w:p>
      <w:pPr>
        <w:spacing w:after="0"/>
        <w:ind w:left="0"/>
        <w:jc w:val="both"/>
      </w:pPr>
      <w:r>
        <w:rPr>
          <w:rFonts w:ascii="Times New Roman"/>
          <w:b w:val="false"/>
          <w:i w:val="false"/>
          <w:color w:val="000000"/>
          <w:sz w:val="28"/>
        </w:rPr>
        <w:t>
      6) үкіметтік қарыздарды тартуды көздейтін қаражатты игеру көлемінің болжамы негізінде қарыз беру мен сыйақы ставкасының орта шарттарын пайдалана отырып, үкіметтік қарыздарды тартуды көздейтін өтеу мен қызмет көрсету мерзімінің және көлемінің есептеулері жүргізіледі.</w:t>
      </w:r>
    </w:p>
    <w:bookmarkEnd w:id="464"/>
    <w:bookmarkStart w:name="z481" w:id="465"/>
    <w:p>
      <w:pPr>
        <w:spacing w:after="0"/>
        <w:ind w:left="0"/>
        <w:jc w:val="both"/>
      </w:pPr>
      <w:r>
        <w:rPr>
          <w:rFonts w:ascii="Times New Roman"/>
          <w:b w:val="false"/>
          <w:i w:val="false"/>
          <w:color w:val="000000"/>
          <w:sz w:val="28"/>
        </w:rPr>
        <w:t>
      12. Тиісті қаржы жылы үкіметтік қарыздарды хеджирлеу жөніндегі мәмілелер бойынша төлемдердің мерзімі мен көлемін есептеуді үкіметтік қарыздарды хеджирлеу жөніндегі мәмілелер шарттарының негізінде бюджетті атқару жөніндегі орталық уәкілетті орган жүргізеді.</w:t>
      </w:r>
    </w:p>
    <w:bookmarkEnd w:id="465"/>
    <w:bookmarkStart w:name="z482" w:id="466"/>
    <w:p>
      <w:pPr>
        <w:spacing w:after="0"/>
        <w:ind w:left="0"/>
        <w:jc w:val="both"/>
      </w:pPr>
      <w:r>
        <w:rPr>
          <w:rFonts w:ascii="Times New Roman"/>
          <w:b w:val="false"/>
          <w:i w:val="false"/>
          <w:color w:val="000000"/>
          <w:sz w:val="28"/>
        </w:rPr>
        <w:t>
      13. Үкіметтік қарыздарды өтеудің және оған қызмет көрсетудің, сондай-ақ тиісінші қаржы жылғы үкіметтік қарыздарды хеджирлеу жөніндегі төлемдердің жалпы көлемі 11 және 12-тармақтарға сәйкес жүргізілген есептеулер негізінде анықталады.</w:t>
      </w:r>
    </w:p>
    <w:bookmarkEnd w:id="466"/>
    <w:bookmarkStart w:name="z483" w:id="467"/>
    <w:p>
      <w:pPr>
        <w:spacing w:after="0"/>
        <w:ind w:left="0"/>
        <w:jc w:val="both"/>
      </w:pPr>
      <w:r>
        <w:rPr>
          <w:rFonts w:ascii="Times New Roman"/>
          <w:b w:val="false"/>
          <w:i w:val="false"/>
          <w:color w:val="000000"/>
          <w:sz w:val="28"/>
        </w:rPr>
        <w:t>
      14. Тиісті қаржы жылғы үкіметтік қарыздарға қызмет көрсетудің және үкіметтік қарыздарды хеджирлеу жөніндегі мәмілелер бойынша төлемдерін жалпы көлемі жеке бюджеттік бағдарлама бойынша тиісінші қаржы жылына арналған республикалық бюджетте көзделеді. Үкіметтік қарыздарды өтеудің жалпы көлемі "Бюджет тапшылығын қаржыландыру (профиңитті пайдалану)" бөлімі бойынша республикалық бюджетте көрсетіледі.</w:t>
      </w:r>
    </w:p>
    <w:bookmarkEnd w:id="467"/>
    <w:bookmarkStart w:name="z484" w:id="468"/>
    <w:p>
      <w:pPr>
        <w:spacing w:after="0"/>
        <w:ind w:left="0"/>
        <w:jc w:val="left"/>
      </w:pPr>
      <w:r>
        <w:rPr>
          <w:rFonts w:ascii="Times New Roman"/>
          <w:b/>
          <w:i w:val="false"/>
          <w:color w:val="000000"/>
        </w:rPr>
        <w:t xml:space="preserve"> 3-тарау. Үкіметтік қарыздарды өтеу және оларға қызмет көрсету, үкіметтік қарыздарды хеджирлеу жөніндегі мәмілелер бойынша төлемдерді жүзеге асыру тәртібі</w:t>
      </w:r>
    </w:p>
    <w:bookmarkEnd w:id="468"/>
    <w:bookmarkStart w:name="z485" w:id="469"/>
    <w:p>
      <w:pPr>
        <w:spacing w:after="0"/>
        <w:ind w:left="0"/>
        <w:jc w:val="both"/>
      </w:pPr>
      <w:r>
        <w:rPr>
          <w:rFonts w:ascii="Times New Roman"/>
          <w:b w:val="false"/>
          <w:i w:val="false"/>
          <w:color w:val="000000"/>
          <w:sz w:val="28"/>
        </w:rPr>
        <w:t>
      15. Үкіметтік қарыздарды өтеуді және оларға қызмет көрсету бойынша, үкіметтік қарыздарды хеджирлеу жөніндегі мәмілелер бойынша тиісті қаржы жылына арналған республикалық бюджетте көзделген қаражат есебінен Ұлттық Банк арқылы бюджетті атқару жөніндегі орталық уәкілетті орган жүзеге асырады.</w:t>
      </w:r>
    </w:p>
    <w:bookmarkEnd w:id="469"/>
    <w:bookmarkStart w:name="z486" w:id="470"/>
    <w:p>
      <w:pPr>
        <w:spacing w:after="0"/>
        <w:ind w:left="0"/>
        <w:jc w:val="both"/>
      </w:pPr>
      <w:r>
        <w:rPr>
          <w:rFonts w:ascii="Times New Roman"/>
          <w:b w:val="false"/>
          <w:i w:val="false"/>
          <w:color w:val="000000"/>
          <w:sz w:val="28"/>
        </w:rPr>
        <w:t>
      16. Бюджетті атқару жөніндегі орталық уәкілетті орган ай сайын, ағымдағы айдын 20 (жиырмасыншы) күніне дейін мемлекеттік қазынашылыққа үкіметтік қарыздарды, үкіметтік қарыздарды хеджирлеу жөніндегі мәмілелер бойынша төлемдерді өтеу және оларға қызмет көрсету болжамын жолдайды. Мемлекеттік қазынашылық ағымдағы айдың 25 (жиырма бесіне) дейін ай сайын үкіметтік және Қазақстан Республикасының мемлекет кепілдік берген борышын, мемлекет кепілгерлігі бойынша борышты, сондай-ақ оларға сәйкес республикалық бюджеттің ақша жұмсауы жүзеге асырылатын, республикалық бюджет қаражатынан хеджирлеу жөніндегі мәмілелер бойынша үкіметтік қарыздардың төлемдеріне қызмет көрсету және өтеу кестесін (бұдан әрі – кесте) алдағы тұрған айға осы Қағидалардың 3-қосымшасына сәйкес нысан бойынша жасайды және бекітеді. Кесте үкіметтік қарыздардың, хеджирлеу жөніндегі мәмілелер бойынша үкіметтік қарыздардың төлемдеріне қызмет көрсету және өтеудің нақтыланған мерзімдері мен көлемдеріне сүйеніп жасалады және әрбір қарыз бен хеджирлеу жөніндегі мәмілелер бойынша үкіметтік қарыздардың бойынша төлемдердің күндері бойынша төлемнің түрін, валютасын және төлемді алушыларды көрсете отырып, болжамын қамтиды.</w:t>
      </w:r>
    </w:p>
    <w:bookmarkEnd w:id="470"/>
    <w:bookmarkStart w:name="z487" w:id="471"/>
    <w:p>
      <w:pPr>
        <w:spacing w:after="0"/>
        <w:ind w:left="0"/>
        <w:jc w:val="both"/>
      </w:pPr>
      <w:r>
        <w:rPr>
          <w:rFonts w:ascii="Times New Roman"/>
          <w:b w:val="false"/>
          <w:i w:val="false"/>
          <w:color w:val="000000"/>
          <w:sz w:val="28"/>
        </w:rPr>
        <w:t>
      17. Бюджетті атқару жөніндегі орталық уәкілетті орган республикалық бюджет түсімдерінің және төлемдер бойынша қаржыландырудың жиынтық жоспарының тиісті айында үкіметтік қарыздарды өтеу және оған қызмет көрсету бойынша, сондай-ақ үкіметтік қарыздарды хеджирлеу жөніндегі мәмілелер бойынша алдағы төлемдер көлемінің сәйкестігін тексереді. Жоспармен бекітілген көлемге сәйкес келмеген жағдайда бюджетті атқару жөніндегі орталық уәкілетті орган республикалық бюджеттің түсімдерінің және төлемдер бойынша қаржыландырудың жиынтық жоспарына тиісті өзгерістер енгізеді.</w:t>
      </w:r>
    </w:p>
    <w:bookmarkEnd w:id="471"/>
    <w:bookmarkStart w:name="z488" w:id="472"/>
    <w:p>
      <w:pPr>
        <w:spacing w:after="0"/>
        <w:ind w:left="0"/>
        <w:jc w:val="both"/>
      </w:pPr>
      <w:r>
        <w:rPr>
          <w:rFonts w:ascii="Times New Roman"/>
          <w:b w:val="false"/>
          <w:i w:val="false"/>
          <w:color w:val="000000"/>
          <w:sz w:val="28"/>
        </w:rPr>
        <w:t>
      18. Белгіленген мерзімде және қажетті көлемде үкіметтік қарыздарды өтеу мен оларға қызмет көрсету бойынша, сондай-ақ үкіметтік қарыздарды хеджирлеу жөніндегі мәмілелер бойынша даярлықты қамтамасыз ету және төлемді жүзеге асыру мақсатында Мемлекеттік қазынашылық және бюджетті атқару жөніндегі орталық уәкілетті орган қарыз берушілерден, контрагенттерден төлеуге берілген шоттардың, төлем ведомісін және төлем жасау үшін басқа да қажетті құжаттардың уақытылы түсуін ұйымдастыру бойынша жұмыстарды жүргізеді.</w:t>
      </w:r>
    </w:p>
    <w:bookmarkEnd w:id="472"/>
    <w:bookmarkStart w:name="z489" w:id="473"/>
    <w:p>
      <w:pPr>
        <w:spacing w:after="0"/>
        <w:ind w:left="0"/>
        <w:jc w:val="both"/>
      </w:pPr>
      <w:r>
        <w:rPr>
          <w:rFonts w:ascii="Times New Roman"/>
          <w:b w:val="false"/>
          <w:i w:val="false"/>
          <w:color w:val="000000"/>
          <w:sz w:val="28"/>
        </w:rPr>
        <w:t>
      19. Мемлекеттік қазынашылық қарыз берушілер, контрагентгер ұсынған шоттар мен төлем ведомосіндегі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нәтижелеріне сәйкестігін тексеруді жүзеге асырады.</w:t>
      </w:r>
    </w:p>
    <w:bookmarkEnd w:id="473"/>
    <w:bookmarkStart w:name="z490" w:id="474"/>
    <w:p>
      <w:pPr>
        <w:spacing w:after="0"/>
        <w:ind w:left="0"/>
        <w:jc w:val="both"/>
      </w:pPr>
      <w:r>
        <w:rPr>
          <w:rFonts w:ascii="Times New Roman"/>
          <w:b w:val="false"/>
          <w:i w:val="false"/>
          <w:color w:val="000000"/>
          <w:sz w:val="28"/>
        </w:rPr>
        <w:t>
      20. Төлеуге ұсынылған шоттар мен төлем ведомісінде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нәтижелерінің сәйкес келмеуі анықталған жағдайда, мемлекеттік қазынашылық және бюджетті атқару жөніндегі орталық уәкілетті орган бірігіп, қарыз берушілермен, контрагенттермен өзара әрекет ете отырып, кредит берушілердің төлемге ұсынылған шоттар мен төлем ведомосін нақтылау жөніндегі жұмыстарды ұйымдастырады.</w:t>
      </w:r>
    </w:p>
    <w:bookmarkEnd w:id="474"/>
    <w:bookmarkStart w:name="z491" w:id="475"/>
    <w:p>
      <w:pPr>
        <w:spacing w:after="0"/>
        <w:ind w:left="0"/>
        <w:jc w:val="both"/>
      </w:pPr>
      <w:r>
        <w:rPr>
          <w:rFonts w:ascii="Times New Roman"/>
          <w:b w:val="false"/>
          <w:i w:val="false"/>
          <w:color w:val="000000"/>
          <w:sz w:val="28"/>
        </w:rPr>
        <w:t>
      21. Қарыз шарттарында және үкіметтік қарыздарды хеджирлеу жөніндегі мәмілелердің, мемлекеттік эмиссиялық бағалы қағаздарды орналастыру талаптарында анықталған мерзімдерде үкіметтік қарыздарды өтеу мен оларға қызмет көрсету бойынша, сондай-ақ үкіметтік қарыздарды хеджирлеу жөніндегі мәмілелер бойынша төлемдерді бюджетті атқару жөніндегі орталық уәкілетті орган ресімдейді және төлем құжаттарын Ұлттық Банкпен береді, онда үкіметтік қарыздың, үкіметтік қарыздарды хеджирлеу жөніндегі мәміленің бірегейлендіру нөмірі, бенефициар, төлем деректемелері, түрі, сомасы, валютасы, қарыз шартының, үкіметтік қарыздарды хеджирлеу жөніндегі мәмілелердің талаптарына сәйкес төлем күні, мемлекеттік эмиссиялық бағалы қағаздарды орналастыру нәтижелері көрсетіледі.</w:t>
      </w:r>
    </w:p>
    <w:bookmarkEnd w:id="475"/>
    <w:bookmarkStart w:name="z492" w:id="476"/>
    <w:p>
      <w:pPr>
        <w:spacing w:after="0"/>
        <w:ind w:left="0"/>
        <w:jc w:val="both"/>
      </w:pPr>
      <w:r>
        <w:rPr>
          <w:rFonts w:ascii="Times New Roman"/>
          <w:b w:val="false"/>
          <w:i w:val="false"/>
          <w:color w:val="000000"/>
          <w:sz w:val="28"/>
        </w:rPr>
        <w:t>
      22. Ұсынылған төлем құжаттарының негізінде Ұлттық Банк бюджетті атқару жөніндегі орталық уәкілетті органның банктік шотынан қарыз берушінің, сондай-ақ контрагенттердің банктік шотына талап етілетін көлемде және валютада ақша аударады және мемлекеттік қазынашылық пен бюджетті атқару жөніндегі орталық уәкілетті органға төлем жасалған факті туралы жазбаша хабарламаны ұсынады.</w:t>
      </w:r>
    </w:p>
    <w:bookmarkEnd w:id="476"/>
    <w:bookmarkStart w:name="z493" w:id="477"/>
    <w:p>
      <w:pPr>
        <w:spacing w:after="0"/>
        <w:ind w:left="0"/>
        <w:jc w:val="both"/>
      </w:pPr>
      <w:r>
        <w:rPr>
          <w:rFonts w:ascii="Times New Roman"/>
          <w:b w:val="false"/>
          <w:i w:val="false"/>
          <w:color w:val="000000"/>
          <w:sz w:val="28"/>
        </w:rPr>
        <w:t>
      23. Үкіметтік қарыздарды өтеу мен оларға қызмет көрсету, үкіметтік қарыздарды хеджирлеу жөніндегі мәмілелер бойынша операцияларды бюджетті атқару жөніндегі орталық уәкілетті орган республикалық бюджеттің орындалуы туралы есептілікте ұлттық валютада көрсетеді. Бұл ретте, үкіметтік қарыздарды өтеу мен оларға қызмет көрсетуді, үкіметтік қарыздарды хеджирлеу жөніндегі мәмілелер бойынша төлемдерді шетелдік валютада жүзеге асырған жағдайда, осы операцияларды жүзеге асыру үшін қажетті валютаны сатып алу күніне ұлттық валютаның ресми бағамы бойынша теңгемен жүргізіледі.</w:t>
      </w:r>
    </w:p>
    <w:bookmarkEnd w:id="477"/>
    <w:bookmarkStart w:name="z494" w:id="478"/>
    <w:p>
      <w:pPr>
        <w:spacing w:after="0"/>
        <w:ind w:left="0"/>
        <w:jc w:val="both"/>
      </w:pPr>
      <w:r>
        <w:rPr>
          <w:rFonts w:ascii="Times New Roman"/>
          <w:b w:val="false"/>
          <w:i w:val="false"/>
          <w:color w:val="000000"/>
          <w:sz w:val="28"/>
        </w:rPr>
        <w:t>
      24. Бюджетті атқару жөніндегі орталық уәкілетті орган үкіметтік борышты мониторингін жүзеге асыру шеңберінде төлем жүзеге асырылған күніне ұлттық валютаның ресми бағамы бойынша үкіметтік қарыздарды өтеу және оларға қызмет көрсету бойынша жүргізілген төлемдердің есебін жүргізеді.</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қарыздарды өтеу</w:t>
            </w:r>
            <w:r>
              <w:br/>
            </w:r>
            <w:r>
              <w:rPr>
                <w:rFonts w:ascii="Times New Roman"/>
                <w:b w:val="false"/>
                <w:i w:val="false"/>
                <w:color w:val="000000"/>
                <w:sz w:val="20"/>
              </w:rPr>
              <w:t>және оларға қызмет көрсету</w:t>
            </w:r>
            <w:r>
              <w:br/>
            </w:r>
            <w:r>
              <w:rPr>
                <w:rFonts w:ascii="Times New Roman"/>
                <w:b w:val="false"/>
                <w:i w:val="false"/>
                <w:color w:val="000000"/>
                <w:sz w:val="20"/>
              </w:rPr>
              <w:t>шығарған мемлекеттік бағалы</w:t>
            </w:r>
            <w:r>
              <w:br/>
            </w:r>
            <w:r>
              <w:rPr>
                <w:rFonts w:ascii="Times New Roman"/>
                <w:b w:val="false"/>
                <w:i w:val="false"/>
                <w:color w:val="000000"/>
                <w:sz w:val="20"/>
              </w:rPr>
              <w:t>қағаздарды бағалы қағаздардың</w:t>
            </w:r>
            <w:r>
              <w:br/>
            </w:r>
            <w:r>
              <w:rPr>
                <w:rFonts w:ascii="Times New Roman"/>
                <w:b w:val="false"/>
                <w:i w:val="false"/>
                <w:color w:val="000000"/>
                <w:sz w:val="20"/>
              </w:rPr>
              <w:t>ұйымдастырылған нарығында</w:t>
            </w:r>
            <w:r>
              <w:br/>
            </w:r>
            <w:r>
              <w:rPr>
                <w:rFonts w:ascii="Times New Roman"/>
                <w:b w:val="false"/>
                <w:i w:val="false"/>
                <w:color w:val="000000"/>
                <w:sz w:val="20"/>
              </w:rPr>
              <w:t>сатып алу қағидаларына</w:t>
            </w:r>
            <w:r>
              <w:br/>
            </w:r>
            <w:r>
              <w:rPr>
                <w:rFonts w:ascii="Times New Roman"/>
                <w:b w:val="false"/>
                <w:i w:val="false"/>
                <w:color w:val="000000"/>
                <w:sz w:val="20"/>
              </w:rPr>
              <w:t>1-қосымша</w:t>
            </w:r>
          </w:p>
        </w:tc>
      </w:tr>
    </w:tbl>
    <w:bookmarkStart w:name="z496" w:id="479"/>
    <w:p>
      <w:pPr>
        <w:spacing w:after="0"/>
        <w:ind w:left="0"/>
        <w:jc w:val="left"/>
      </w:pPr>
      <w:r>
        <w:rPr>
          <w:rFonts w:ascii="Times New Roman"/>
          <w:b/>
          <w:i w:val="false"/>
          <w:color w:val="000000"/>
        </w:rPr>
        <w:t xml:space="preserve"> Республикалық бюджет қаражатынан Қазақстан Республикасының үкіметтік және мемлекет кепілдік берген борышқа қызмет көрсетуге, өтеуге арналған, сондай-ақ үкіметтік қарыздарды хеджирлеу жөніндегі мәмілелер бойынша төлемдерге арналған қызмет көрсету кестесі</w:t>
      </w:r>
    </w:p>
    <w:bookmarkEnd w:id="479"/>
    <w:bookmarkStart w:name="z497" w:id="480"/>
    <w:p>
      <w:pPr>
        <w:spacing w:after="0"/>
        <w:ind w:left="0"/>
        <w:jc w:val="both"/>
      </w:pPr>
      <w:r>
        <w:rPr>
          <w:rFonts w:ascii="Times New Roman"/>
          <w:b w:val="false"/>
          <w:i w:val="false"/>
          <w:color w:val="000000"/>
          <w:sz w:val="28"/>
        </w:rPr>
        <w:t>
      (_______ жылдың "___" _______________ алдағы төлемдері)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үкіметті қарызды, хеджирлеу жөніндегі мәміле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1"/>
          <w:p>
            <w:pPr>
              <w:spacing w:after="20"/>
              <w:ind w:left="20"/>
              <w:jc w:val="both"/>
            </w:pPr>
            <w:r>
              <w:rPr>
                <w:rFonts w:ascii="Times New Roman"/>
                <w:b w:val="false"/>
                <w:i w:val="false"/>
                <w:color w:val="000000"/>
                <w:sz w:val="20"/>
              </w:rPr>
              <w:t>
Импорт</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таушы кәсіп</w:t>
            </w:r>
          </w:p>
          <w:p>
            <w:pPr>
              <w:spacing w:after="20"/>
              <w:ind w:left="20"/>
              <w:jc w:val="both"/>
            </w:pPr>
            <w:r>
              <w:rPr>
                <w:rFonts w:ascii="Times New Roman"/>
                <w:b w:val="false"/>
                <w:i w:val="false"/>
                <w:color w:val="000000"/>
                <w:sz w:val="20"/>
              </w:rPr>
              <w:t>
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500" w:id="482"/>
    <w:p>
      <w:pPr>
        <w:spacing w:after="0"/>
        <w:ind w:left="0"/>
        <w:jc w:val="both"/>
      </w:pPr>
      <w:r>
        <w:rPr>
          <w:rFonts w:ascii="Times New Roman"/>
          <w:b w:val="false"/>
          <w:i w:val="false"/>
          <w:color w:val="000000"/>
          <w:sz w:val="28"/>
        </w:rPr>
        <w:t>
      кестенің жалғасы</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(төлем валютасында)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p>
      <w:pPr>
        <w:spacing w:after="0"/>
        <w:ind w:left="0"/>
        <w:jc w:val="both"/>
      </w:pPr>
      <w:r>
        <w:rPr>
          <w:rFonts w:ascii="Times New Roman"/>
          <w:b w:val="false"/>
          <w:i w:val="false"/>
          <w:color w:val="000000"/>
          <w:sz w:val="28"/>
        </w:rPr>
        <w:t>
      Бюджетті атқару жөніндегі орталық уәкілетті органның құрылымдық бөлімшесінің бастығы _________________________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331 Бұйрыққа</w:t>
            </w:r>
            <w:r>
              <w:br/>
            </w:r>
            <w:r>
              <w:rPr>
                <w:rFonts w:ascii="Times New Roman"/>
                <w:b w:val="false"/>
                <w:i w:val="false"/>
                <w:color w:val="000000"/>
                <w:sz w:val="20"/>
              </w:rPr>
              <w:t>8-қосымша</w:t>
            </w:r>
          </w:p>
        </w:tc>
      </w:tr>
    </w:tbl>
    <w:bookmarkStart w:name="z503" w:id="483"/>
    <w:p>
      <w:pPr>
        <w:spacing w:after="0"/>
        <w:ind w:left="0"/>
        <w:jc w:val="left"/>
      </w:pPr>
      <w:r>
        <w:rPr>
          <w:rFonts w:ascii="Times New Roman"/>
          <w:b/>
          <w:i w:val="false"/>
          <w:color w:val="000000"/>
        </w:rPr>
        <w:t xml:space="preserve"> Жергілікті атқарушы органдардың қарыздарды өтеу және оларға қызмет көрсету қағидалары</w:t>
      </w:r>
    </w:p>
    <w:bookmarkEnd w:id="483"/>
    <w:bookmarkStart w:name="z504" w:id="484"/>
    <w:p>
      <w:pPr>
        <w:spacing w:after="0"/>
        <w:ind w:left="0"/>
        <w:jc w:val="left"/>
      </w:pPr>
      <w:r>
        <w:rPr>
          <w:rFonts w:ascii="Times New Roman"/>
          <w:b/>
          <w:i w:val="false"/>
          <w:color w:val="000000"/>
        </w:rPr>
        <w:t xml:space="preserve"> 1-Тарау. Жалпы ережелер</w:t>
      </w:r>
    </w:p>
    <w:bookmarkEnd w:id="484"/>
    <w:bookmarkStart w:name="z505" w:id="485"/>
    <w:p>
      <w:pPr>
        <w:spacing w:after="0"/>
        <w:ind w:left="0"/>
        <w:jc w:val="both"/>
      </w:pPr>
      <w:r>
        <w:rPr>
          <w:rFonts w:ascii="Times New Roman"/>
          <w:b w:val="false"/>
          <w:i w:val="false"/>
          <w:color w:val="000000"/>
          <w:sz w:val="28"/>
        </w:rPr>
        <w:t xml:space="preserve">
      1. Осы Жергілікті атқарушы органдардың қарыздарды өтеу және оларға қызмет көрсету қағидалары қағидалары (бұдан әрі – Қағидалар) Қазақстан Республикасының Бюджет кодексінің 140-бабы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жергілікті атқарушы органдардың қарыздарды өтеу және оларға қызмет көрсету тәртібін айқындайды.</w:t>
      </w:r>
    </w:p>
    <w:bookmarkEnd w:id="485"/>
    <w:bookmarkStart w:name="z506" w:id="486"/>
    <w:p>
      <w:pPr>
        <w:spacing w:after="0"/>
        <w:ind w:left="0"/>
        <w:jc w:val="both"/>
      </w:pPr>
      <w:r>
        <w:rPr>
          <w:rFonts w:ascii="Times New Roman"/>
          <w:b w:val="false"/>
          <w:i w:val="false"/>
          <w:color w:val="000000"/>
          <w:sz w:val="28"/>
        </w:rPr>
        <w:t>
      2. Осы тарауда мынадай ұғымдар пайдаланылады:</w:t>
      </w:r>
    </w:p>
    <w:bookmarkEnd w:id="486"/>
    <w:bookmarkStart w:name="z507" w:id="487"/>
    <w:p>
      <w:pPr>
        <w:spacing w:after="0"/>
        <w:ind w:left="0"/>
        <w:jc w:val="both"/>
      </w:pPr>
      <w:r>
        <w:rPr>
          <w:rFonts w:ascii="Times New Roman"/>
          <w:b w:val="false"/>
          <w:i w:val="false"/>
          <w:color w:val="000000"/>
          <w:sz w:val="28"/>
        </w:rPr>
        <w:t>
      1)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487"/>
    <w:bookmarkStart w:name="z508" w:id="488"/>
    <w:p>
      <w:pPr>
        <w:spacing w:after="0"/>
        <w:ind w:left="0"/>
        <w:jc w:val="both"/>
      </w:pPr>
      <w:r>
        <w:rPr>
          <w:rFonts w:ascii="Times New Roman"/>
          <w:b w:val="false"/>
          <w:i w:val="false"/>
          <w:color w:val="000000"/>
          <w:sz w:val="28"/>
        </w:rPr>
        <w:t>
      2)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Жергілікті атқарушы органның атынан қарыз алушы болып жергілікті атқарушы орган әрекет етеді;</w:t>
      </w:r>
    </w:p>
    <w:bookmarkEnd w:id="488"/>
    <w:bookmarkStart w:name="z509" w:id="489"/>
    <w:p>
      <w:pPr>
        <w:spacing w:after="0"/>
        <w:ind w:left="0"/>
        <w:jc w:val="both"/>
      </w:pPr>
      <w:r>
        <w:rPr>
          <w:rFonts w:ascii="Times New Roman"/>
          <w:b w:val="false"/>
          <w:i w:val="false"/>
          <w:color w:val="000000"/>
          <w:sz w:val="28"/>
        </w:rPr>
        <w:t>
      3) ұлттық валютаның ресми бағамы – Қазақстан Республикасы ұлттық валютасының шетел валюталарына ресми бағамын белгілеу қағидалардың қосымшасына сәйкес Қазақстан Республикасы Ұлттық Банк белгілеген теңгенің шетел валюталарына қатысты бағамы (Қазақстан Республикасы Ұлттық Банкі Басқармасының 2012 жылғы 24 тамыздағы № 242 Қаулысы. Қазақстан Республикасы Әділет министрлігінде 2012 жылы 3 қазанда № 7977 тіркелді).</w:t>
      </w:r>
    </w:p>
    <w:bookmarkEnd w:id="489"/>
    <w:bookmarkStart w:name="z510" w:id="490"/>
    <w:p>
      <w:pPr>
        <w:spacing w:after="0"/>
        <w:ind w:left="0"/>
        <w:jc w:val="both"/>
      </w:pPr>
      <w:r>
        <w:rPr>
          <w:rFonts w:ascii="Times New Roman"/>
          <w:b w:val="false"/>
          <w:i w:val="false"/>
          <w:color w:val="000000"/>
          <w:sz w:val="28"/>
        </w:rPr>
        <w:t xml:space="preserve">
      3. Бюджет кодексінің 140-бабы </w:t>
      </w:r>
      <w:r>
        <w:rPr>
          <w:rFonts w:ascii="Times New Roman"/>
          <w:b w:val="false"/>
          <w:i w:val="false"/>
          <w:color w:val="000000"/>
          <w:sz w:val="28"/>
        </w:rPr>
        <w:t>4-тармағына</w:t>
      </w:r>
      <w:r>
        <w:rPr>
          <w:rFonts w:ascii="Times New Roman"/>
          <w:b w:val="false"/>
          <w:i w:val="false"/>
          <w:color w:val="000000"/>
          <w:sz w:val="28"/>
        </w:rPr>
        <w:t xml:space="preserve"> сәйкес жергілікті атқарушы органның борышын өтеуге және оған қызмет көрсетуге арналған шығыстар көлемі тиісті қаржы жылында жоғары тұрған бюджеттен берілетін нысаналы трансферттерді есепке алмағанда, жергілікті бюджет кірістерінің он пайызына тең мөлшерден аспауға тиіс.</w:t>
      </w:r>
    </w:p>
    <w:bookmarkEnd w:id="490"/>
    <w:bookmarkStart w:name="z511" w:id="491"/>
    <w:p>
      <w:pPr>
        <w:spacing w:after="0"/>
        <w:ind w:left="0"/>
        <w:jc w:val="left"/>
      </w:pPr>
      <w:r>
        <w:rPr>
          <w:rFonts w:ascii="Times New Roman"/>
          <w:b/>
          <w:i w:val="false"/>
          <w:color w:val="000000"/>
        </w:rPr>
        <w:t xml:space="preserve"> 2-тарау. Жергілікті атқарушы органдардың қарыздарды өтеу және оларға қызмет көрсету жөніндегі төлемдерді өтеу, оларға қызмет көрсету, жоспарлау тәртібі</w:t>
      </w:r>
    </w:p>
    <w:bookmarkEnd w:id="491"/>
    <w:bookmarkStart w:name="z512" w:id="492"/>
    <w:p>
      <w:pPr>
        <w:spacing w:after="0"/>
        <w:ind w:left="0"/>
        <w:jc w:val="both"/>
      </w:pPr>
      <w:r>
        <w:rPr>
          <w:rFonts w:ascii="Times New Roman"/>
          <w:b w:val="false"/>
          <w:i w:val="false"/>
          <w:color w:val="000000"/>
          <w:sz w:val="28"/>
        </w:rPr>
        <w:t>
      4. Осы тарау Қазақстан Республикасының жергілікті атқарушы органдарының қарыздарды (бұдан әрі – жергілікті атқарушы органдардың қарыздары) өтеу және қызмет көрсету бойынша төлемдерді жоспарлау, жүзеге асыру рәсімдерін белгілейді.</w:t>
      </w:r>
    </w:p>
    <w:bookmarkEnd w:id="492"/>
    <w:bookmarkStart w:name="z513" w:id="493"/>
    <w:p>
      <w:pPr>
        <w:spacing w:after="0"/>
        <w:ind w:left="0"/>
        <w:jc w:val="both"/>
      </w:pPr>
      <w:r>
        <w:rPr>
          <w:rFonts w:ascii="Times New Roman"/>
          <w:b w:val="false"/>
          <w:i w:val="false"/>
          <w:color w:val="000000"/>
          <w:sz w:val="28"/>
        </w:rPr>
        <w:t>
      5. Жергілікті атқарушы органдардың қарыздарды өтеу және оларға қызмет көрсету бойынша төлемдерді жоспарлау, жүзеге асыру рәсімдері қарыз шарттарын жасасу, мемлекеттік эмиссиялық бағалы қағаздарды орналастыру нысанында несие капиталының ішкі және сыртқы нарықтарындағы қарыз алу арқылы тартылған қарыздар үшін ортақ.</w:t>
      </w:r>
    </w:p>
    <w:bookmarkEnd w:id="493"/>
    <w:bookmarkStart w:name="z514" w:id="494"/>
    <w:p>
      <w:pPr>
        <w:spacing w:after="0"/>
        <w:ind w:left="0"/>
        <w:jc w:val="both"/>
      </w:pPr>
      <w:r>
        <w:rPr>
          <w:rFonts w:ascii="Times New Roman"/>
          <w:b w:val="false"/>
          <w:i w:val="false"/>
          <w:color w:val="000000"/>
          <w:sz w:val="28"/>
        </w:rPr>
        <w:t>
      6. Жергілікті атқарушы органдардың қарыздарын алдағы өтеу мен қызмет көрсету көлемін жоспарлауды жергілікті атқарушы органдардың қарыздарын алдағы өтеу мен қызмет көрсету көлемінің болжамдық есептеулері негізінде тиісінші қаржы жылына арналған жергілікті бюджеттердің жобасын әзірлеу шеңберінде жергілікті атқарушы органдар жүргізеді.</w:t>
      </w:r>
    </w:p>
    <w:bookmarkEnd w:id="494"/>
    <w:bookmarkStart w:name="z515" w:id="495"/>
    <w:p>
      <w:pPr>
        <w:spacing w:after="0"/>
        <w:ind w:left="0"/>
        <w:jc w:val="both"/>
      </w:pPr>
      <w:r>
        <w:rPr>
          <w:rFonts w:ascii="Times New Roman"/>
          <w:b w:val="false"/>
          <w:i w:val="false"/>
          <w:color w:val="000000"/>
          <w:sz w:val="28"/>
        </w:rPr>
        <w:t>
      7. Жүргізілетін есептеулер тоқсанның алдындағы есептеулерді соңындағы жәй-күй бойынша жергілікті атқарушы органдар борышы мониторингінің, жергілікті атқарушы органдардың ағымдағы және тиісінші қаржы жылы қолданылатын және тартуға көзделетін қаражатты игеру болжамының, жергілікті бюджеттердің болжамдық көрсеткіштерінің деректеріне негізделеді.</w:t>
      </w:r>
    </w:p>
    <w:bookmarkEnd w:id="495"/>
    <w:bookmarkStart w:name="z516" w:id="496"/>
    <w:p>
      <w:pPr>
        <w:spacing w:after="0"/>
        <w:ind w:left="0"/>
        <w:jc w:val="both"/>
      </w:pPr>
      <w:r>
        <w:rPr>
          <w:rFonts w:ascii="Times New Roman"/>
          <w:b w:val="false"/>
          <w:i w:val="false"/>
          <w:color w:val="000000"/>
          <w:sz w:val="28"/>
        </w:rPr>
        <w:t>
      8. Тиісті қаржы жылына арналған жергілікті бюджеттердің болжамдық көрсеткіштері жергілікті өкілетті органдар мақұлдаған аумақтардың экономикалық және әлеуметтік бағдарламаларының өлшемдерімен анықталады. Тиісті қаржы жылғы ұлттық валюта бағамы Қазақстан Республикасының Үкіметі мақұлдаған кезекті жылға арналған Қазақстан Республикасының әлеуметтік-экономикалық даму болжамы мен республиканың бюджеттік өлшемдері ескеріле отырып анықталады.</w:t>
      </w:r>
    </w:p>
    <w:bookmarkEnd w:id="496"/>
    <w:bookmarkStart w:name="z517" w:id="497"/>
    <w:p>
      <w:pPr>
        <w:spacing w:after="0"/>
        <w:ind w:left="0"/>
        <w:jc w:val="both"/>
      </w:pPr>
      <w:r>
        <w:rPr>
          <w:rFonts w:ascii="Times New Roman"/>
          <w:b w:val="false"/>
          <w:i w:val="false"/>
          <w:color w:val="000000"/>
          <w:sz w:val="28"/>
        </w:rPr>
        <w:t>
      9. Тиісті қаржы жылы жергілікті атқарушы органдардың қарыздарын өтеу мен қызмет көрсету көлемдерінің есептеулері мынадай түрде жүргізіледі:</w:t>
      </w:r>
    </w:p>
    <w:bookmarkEnd w:id="497"/>
    <w:bookmarkStart w:name="z518" w:id="498"/>
    <w:p>
      <w:pPr>
        <w:spacing w:after="0"/>
        <w:ind w:left="0"/>
        <w:jc w:val="both"/>
      </w:pPr>
      <w:r>
        <w:rPr>
          <w:rFonts w:ascii="Times New Roman"/>
          <w:b w:val="false"/>
          <w:i w:val="false"/>
          <w:color w:val="000000"/>
          <w:sz w:val="28"/>
        </w:rPr>
        <w:t>
      1) жергілікті атқарушы органның әрбір қолданыстағы қарызы бойынша игерілмеген қарыз қаражатын игеру көлемдерін жылдар бойынша болжамдық бөлу жүргізіледі;</w:t>
      </w:r>
    </w:p>
    <w:bookmarkEnd w:id="498"/>
    <w:bookmarkStart w:name="z519" w:id="499"/>
    <w:p>
      <w:pPr>
        <w:spacing w:after="0"/>
        <w:ind w:left="0"/>
        <w:jc w:val="both"/>
      </w:pPr>
      <w:r>
        <w:rPr>
          <w:rFonts w:ascii="Times New Roman"/>
          <w:b w:val="false"/>
          <w:i w:val="false"/>
          <w:color w:val="000000"/>
          <w:sz w:val="28"/>
        </w:rPr>
        <w:t>
      2) қарыз шартының мемлекеттік бағалы қағаздарды орналастыру талаптары негізінде жергілікті атқарушы органның қарызы бойынша борышты өтеу мерзімдері мен көлемі анықталады;</w:t>
      </w:r>
    </w:p>
    <w:bookmarkEnd w:id="499"/>
    <w:bookmarkStart w:name="z520" w:id="500"/>
    <w:p>
      <w:pPr>
        <w:spacing w:after="0"/>
        <w:ind w:left="0"/>
        <w:jc w:val="both"/>
      </w:pPr>
      <w:r>
        <w:rPr>
          <w:rFonts w:ascii="Times New Roman"/>
          <w:b w:val="false"/>
          <w:i w:val="false"/>
          <w:color w:val="000000"/>
          <w:sz w:val="28"/>
        </w:rPr>
        <w:t>
      3) жергілікті атқарушы органның қарызы бойынша борыш сомасының серпінін есептеу жүргізіледі;</w:t>
      </w:r>
    </w:p>
    <w:bookmarkEnd w:id="500"/>
    <w:bookmarkStart w:name="z521" w:id="501"/>
    <w:p>
      <w:pPr>
        <w:spacing w:after="0"/>
        <w:ind w:left="0"/>
        <w:jc w:val="both"/>
      </w:pPr>
      <w:r>
        <w:rPr>
          <w:rFonts w:ascii="Times New Roman"/>
          <w:b w:val="false"/>
          <w:i w:val="false"/>
          <w:color w:val="000000"/>
          <w:sz w:val="28"/>
        </w:rPr>
        <w:t>
      4) қарыз шартының мемлекеттік бағалы қағаздарды орналастыру талаптары негізінде сыйақыларды, комиссиялық төлемдер мен өзге де төлемдерді төлеу бойынша төлемдердің мерзімдері мен көлемінің есептеулері жүргізіледі. Егер, қарыз шартында өзгеше белгіленбесе, осы тармақтың 1), 2), 3) және 4) тармақшаларында көрсетілген есептеулер қарыз берілген валютада жүзеге асырылады;</w:t>
      </w:r>
    </w:p>
    <w:bookmarkEnd w:id="501"/>
    <w:bookmarkStart w:name="z522" w:id="502"/>
    <w:p>
      <w:pPr>
        <w:spacing w:after="0"/>
        <w:ind w:left="0"/>
        <w:jc w:val="both"/>
      </w:pPr>
      <w:r>
        <w:rPr>
          <w:rFonts w:ascii="Times New Roman"/>
          <w:b w:val="false"/>
          <w:i w:val="false"/>
          <w:color w:val="000000"/>
          <w:sz w:val="28"/>
        </w:rPr>
        <w:t>
      5) шетелдік валютада тартылған жергілікті атқарушы органдардың қарыздарын өтеу мен қызмет көрсету көлемі теңгелік баламада қайта есептеледі. Бұл ретте тиісінші қаржы жылға арналған теңгеге есептеулердің алдындағы тоқсанның соңында ұлттық валютаның ресми бағамы және болжамды жылдық орта АҚШ долларының бағамы пайдаланылады;</w:t>
      </w:r>
    </w:p>
    <w:bookmarkEnd w:id="502"/>
    <w:bookmarkStart w:name="z523" w:id="503"/>
    <w:p>
      <w:pPr>
        <w:spacing w:after="0"/>
        <w:ind w:left="0"/>
        <w:jc w:val="both"/>
      </w:pPr>
      <w:r>
        <w:rPr>
          <w:rFonts w:ascii="Times New Roman"/>
          <w:b w:val="false"/>
          <w:i w:val="false"/>
          <w:color w:val="000000"/>
          <w:sz w:val="28"/>
        </w:rPr>
        <w:t>
      6) қарыздарды берудің орташа шарттарын және сыйақы ставкасын пайдалана отырып, жергілікті атқарушы органдардың қарыздарын тартуға ұйғарылып отырған қаражатты игерудің көлемінің болжамы негізінде тартуға ұйғарылып отырған жергілікті атқарушы органдардың қарыздарын өтеу және оларға қызмет көрсету мерзімі мен көлемін есептеу жүргізіледі.</w:t>
      </w:r>
    </w:p>
    <w:bookmarkEnd w:id="503"/>
    <w:bookmarkStart w:name="z524" w:id="504"/>
    <w:p>
      <w:pPr>
        <w:spacing w:after="0"/>
        <w:ind w:left="0"/>
        <w:jc w:val="both"/>
      </w:pPr>
      <w:r>
        <w:rPr>
          <w:rFonts w:ascii="Times New Roman"/>
          <w:b w:val="false"/>
          <w:i w:val="false"/>
          <w:color w:val="000000"/>
          <w:sz w:val="28"/>
        </w:rPr>
        <w:t>
      10. Жергілікті атқарушы органдардың қарыздарды өтеу мен оларға қызмет көрсету мерзімі және көлемі негізінде тиісінші қаржы жылғы жергілікті атқарушы органдардың қарыздарын өтеу мен қызмет көрсетудің жалпы көлемі анықталады.</w:t>
      </w:r>
    </w:p>
    <w:bookmarkEnd w:id="504"/>
    <w:bookmarkStart w:name="z525" w:id="505"/>
    <w:p>
      <w:pPr>
        <w:spacing w:after="0"/>
        <w:ind w:left="0"/>
        <w:jc w:val="both"/>
      </w:pPr>
      <w:r>
        <w:rPr>
          <w:rFonts w:ascii="Times New Roman"/>
          <w:b w:val="false"/>
          <w:i w:val="false"/>
          <w:color w:val="000000"/>
          <w:sz w:val="28"/>
        </w:rPr>
        <w:t>
      11. Тиісті қаржы жылы жергілікті атқарушы органдардың қарыздарына қызмет көрсетудің жалпы көлемі тиісінші қаржы жылына арналған жергілікті бюджеттерде жеке бюджеттік бағдарламада көрсетіледі. Жергілікті атқарушы органдардың қарыздарын өтеудің жалпы көлемі "Бюджет тапшылығын қаржыландыру (профицитті пайдалану)" бөлімі бойынша жергілікті бюджеттерде көрсетіледі.</w:t>
      </w:r>
    </w:p>
    <w:bookmarkEnd w:id="505"/>
    <w:bookmarkStart w:name="z526" w:id="506"/>
    <w:p>
      <w:pPr>
        <w:spacing w:after="0"/>
        <w:ind w:left="0"/>
        <w:jc w:val="left"/>
      </w:pPr>
      <w:r>
        <w:rPr>
          <w:rFonts w:ascii="Times New Roman"/>
          <w:b/>
          <w:i w:val="false"/>
          <w:color w:val="000000"/>
        </w:rPr>
        <w:t xml:space="preserve"> 3-тарау. Жергілікті атқарушы органдардың қарыздарды өтеу және оларға қызмет көрсету бойынша төлемдерді жүзеге асыру тәртібі</w:t>
      </w:r>
    </w:p>
    <w:bookmarkEnd w:id="506"/>
    <w:bookmarkStart w:name="z527" w:id="507"/>
    <w:p>
      <w:pPr>
        <w:spacing w:after="0"/>
        <w:ind w:left="0"/>
        <w:jc w:val="both"/>
      </w:pPr>
      <w:r>
        <w:rPr>
          <w:rFonts w:ascii="Times New Roman"/>
          <w:b w:val="false"/>
          <w:i w:val="false"/>
          <w:color w:val="000000"/>
          <w:sz w:val="28"/>
        </w:rPr>
        <w:t>
      12. Жергілікті атқарушы органдардың қарыздарын өтеу мен оларға қызмет көрсетуді олар тиісінші қаржы жылға арналған жергілікті бюджеттерде көзделген қаражат есебінен жүзеге асырады.</w:t>
      </w:r>
    </w:p>
    <w:bookmarkEnd w:id="507"/>
    <w:bookmarkStart w:name="z528" w:id="508"/>
    <w:p>
      <w:pPr>
        <w:spacing w:after="0"/>
        <w:ind w:left="0"/>
        <w:jc w:val="both"/>
      </w:pPr>
      <w:r>
        <w:rPr>
          <w:rFonts w:ascii="Times New Roman"/>
          <w:b w:val="false"/>
          <w:i w:val="false"/>
          <w:color w:val="000000"/>
          <w:sz w:val="28"/>
        </w:rPr>
        <w:t>
      13. Белгіленген мерзімде және қажетті көлемде жергілікті атқарушы органдардың қарыздарын өтеу мен оларға қызмет көрсету бойынша даярлықты қамтамасыз ету және төлемдерді жүзеге асыру мақсатында жергілікті атқарушы органдар қарыз берушілерден төлеуге берілген шоттардың, төлем ведомосінің және төлемдерді жүргізу үшін қажетті басқа да құжаттардың уақытылы түсуін ұйымдастыру бойынша жұмыстарды жүргізеді.</w:t>
      </w:r>
    </w:p>
    <w:bookmarkEnd w:id="508"/>
    <w:bookmarkStart w:name="z529" w:id="509"/>
    <w:p>
      <w:pPr>
        <w:spacing w:after="0"/>
        <w:ind w:left="0"/>
        <w:jc w:val="both"/>
      </w:pPr>
      <w:r>
        <w:rPr>
          <w:rFonts w:ascii="Times New Roman"/>
          <w:b w:val="false"/>
          <w:i w:val="false"/>
          <w:color w:val="000000"/>
          <w:sz w:val="28"/>
        </w:rPr>
        <w:t>
      14. Жергілікті атқарушы органдар ұсынылған шоттар мен төлем ведомостарында көрсетілген төлем күнінің, сомасының, түрінің, төлем валютасының, төлем алушылардың қарыз шартының талаптарына сәйкес келуін бақылауды жүзеге асырады.</w:t>
      </w:r>
    </w:p>
    <w:bookmarkEnd w:id="509"/>
    <w:bookmarkStart w:name="z530" w:id="510"/>
    <w:p>
      <w:pPr>
        <w:spacing w:after="0"/>
        <w:ind w:left="0"/>
        <w:jc w:val="both"/>
      </w:pPr>
      <w:r>
        <w:rPr>
          <w:rFonts w:ascii="Times New Roman"/>
          <w:b w:val="false"/>
          <w:i w:val="false"/>
          <w:color w:val="000000"/>
          <w:sz w:val="28"/>
        </w:rPr>
        <w:t>
      15. Ұсынылған шоттар мен төлем ведомосінде көрсетілген төлем күнінің, сомасының, түрінің, төлем валютасының, төлем алушылардың қарыз шартының талаптарына сәйкес келмеуі анықталған жағдайда, жергілікті атқарушы органдар кредит берушілермен өзара іс-қимыл жасай отырып, ұсынылған шоттар мен төлем ведомостарын нақтылау бойынша жұмыстарды ұйымдастырады.</w:t>
      </w:r>
    </w:p>
    <w:bookmarkEnd w:id="510"/>
    <w:bookmarkStart w:name="z531" w:id="511"/>
    <w:p>
      <w:pPr>
        <w:spacing w:after="0"/>
        <w:ind w:left="0"/>
        <w:jc w:val="both"/>
      </w:pPr>
      <w:r>
        <w:rPr>
          <w:rFonts w:ascii="Times New Roman"/>
          <w:b w:val="false"/>
          <w:i w:val="false"/>
          <w:color w:val="000000"/>
          <w:sz w:val="28"/>
        </w:rPr>
        <w:t>
      16. Қарыз шарттарында анықталған төлем мерзімінде жергілікті атқарушы органдар қарыз берушінің шоттарына талап етілетін көлемде ақша аударуды қамтамасыз етеді.</w:t>
      </w:r>
    </w:p>
    <w:bookmarkEnd w:id="511"/>
    <w:bookmarkStart w:name="z532" w:id="512"/>
    <w:p>
      <w:pPr>
        <w:spacing w:after="0"/>
        <w:ind w:left="0"/>
        <w:jc w:val="both"/>
      </w:pPr>
      <w:r>
        <w:rPr>
          <w:rFonts w:ascii="Times New Roman"/>
          <w:b w:val="false"/>
          <w:i w:val="false"/>
          <w:color w:val="000000"/>
          <w:sz w:val="28"/>
        </w:rPr>
        <w:t>
      17. Осы операцияларды жергілікті атқарушы органдар республикалық және жергілікті бюджеттердің атқарылуы туралы есептілікте теңгемен көрсетеді. Бұл ретте, төлемдерді шетел валютасында жүзеге асырған жағдайда операцияларды жүзеге асыру үшін қажетті валютаны сатып алу күніне ұлттық валютаның ресми бағамы бойынша теңгемен жүргізіледі.</w:t>
      </w:r>
    </w:p>
    <w:bookmarkEnd w:id="512"/>
    <w:bookmarkStart w:name="z533" w:id="513"/>
    <w:p>
      <w:pPr>
        <w:spacing w:after="0"/>
        <w:ind w:left="0"/>
        <w:jc w:val="both"/>
      </w:pPr>
      <w:r>
        <w:rPr>
          <w:rFonts w:ascii="Times New Roman"/>
          <w:b w:val="false"/>
          <w:i w:val="false"/>
          <w:color w:val="000000"/>
          <w:sz w:val="28"/>
        </w:rPr>
        <w:t>
      18. Жергілікті атқарушы органдар жергілікті атқарушы органдар борышының мониторингін жүзеге асыру шеңберінде төлем жүзеге асырылған күніне ұлттық валютаның ресми бағамы бойынша жергілікті атқарушы органдардың қарыздарды өтеу мен оларға қызмет көрсету бойынша жүргізілген төлемдердің есебін жүргізеді.</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331 Бұйрыққа</w:t>
            </w:r>
            <w:r>
              <w:br/>
            </w:r>
            <w:r>
              <w:rPr>
                <w:rFonts w:ascii="Times New Roman"/>
                <w:b w:val="false"/>
                <w:i w:val="false"/>
                <w:color w:val="000000"/>
                <w:sz w:val="20"/>
              </w:rPr>
              <w:t>9-қосымша</w:t>
            </w:r>
          </w:p>
        </w:tc>
      </w:tr>
    </w:tbl>
    <w:bookmarkStart w:name="z535" w:id="514"/>
    <w:p>
      <w:pPr>
        <w:spacing w:after="0"/>
        <w:ind w:left="0"/>
        <w:jc w:val="left"/>
      </w:pPr>
      <w:r>
        <w:rPr>
          <w:rFonts w:ascii="Times New Roman"/>
          <w:b/>
          <w:i w:val="false"/>
          <w:color w:val="000000"/>
        </w:rPr>
        <w:t xml:space="preserve"> Мемлекеттік және мемлекет кепілдік берген борыш, мемлекеттің кепілгерлігі бойынша борыш мониторингінің қағидалары</w:t>
      </w:r>
    </w:p>
    <w:bookmarkEnd w:id="514"/>
    <w:bookmarkStart w:name="z536" w:id="515"/>
    <w:p>
      <w:pPr>
        <w:spacing w:after="0"/>
        <w:ind w:left="0"/>
        <w:jc w:val="left"/>
      </w:pPr>
      <w:r>
        <w:rPr>
          <w:rFonts w:ascii="Times New Roman"/>
          <w:b/>
          <w:i w:val="false"/>
          <w:color w:val="000000"/>
        </w:rPr>
        <w:t xml:space="preserve"> 1-Тарау. Жалпы ережелер</w:t>
      </w:r>
    </w:p>
    <w:bookmarkEnd w:id="515"/>
    <w:bookmarkStart w:name="z537" w:id="516"/>
    <w:p>
      <w:pPr>
        <w:spacing w:after="0"/>
        <w:ind w:left="0"/>
        <w:jc w:val="both"/>
      </w:pPr>
      <w:r>
        <w:rPr>
          <w:rFonts w:ascii="Times New Roman"/>
          <w:b w:val="false"/>
          <w:i w:val="false"/>
          <w:color w:val="000000"/>
          <w:sz w:val="28"/>
        </w:rPr>
        <w:t xml:space="preserve">
      1. Осы мемлекеттік және мемлекет кепілдік берген борыш, мемлекеттің кепілгерлігі бойынша борыш мониторингінің қағидалары (бұдан әрі – Қағидалар) Қазақстан Республикасының Бюджет кодексінің 137-бабы 1-тармағының </w:t>
      </w:r>
      <w:r>
        <w:rPr>
          <w:rFonts w:ascii="Times New Roman"/>
          <w:b w:val="false"/>
          <w:i w:val="false"/>
          <w:color w:val="000000"/>
          <w:sz w:val="28"/>
        </w:rPr>
        <w:t>5)-тармақшасына</w:t>
      </w:r>
      <w:r>
        <w:rPr>
          <w:rFonts w:ascii="Times New Roman"/>
          <w:b w:val="false"/>
          <w:i w:val="false"/>
          <w:color w:val="000000"/>
          <w:sz w:val="28"/>
        </w:rPr>
        <w:t xml:space="preserve">, 138-бабы </w:t>
      </w:r>
      <w:r>
        <w:rPr>
          <w:rFonts w:ascii="Times New Roman"/>
          <w:b w:val="false"/>
          <w:i w:val="false"/>
          <w:color w:val="000000"/>
          <w:sz w:val="28"/>
        </w:rPr>
        <w:t>7-тармағына</w:t>
      </w:r>
      <w:r>
        <w:rPr>
          <w:rFonts w:ascii="Times New Roman"/>
          <w:b w:val="false"/>
          <w:i w:val="false"/>
          <w:color w:val="000000"/>
          <w:sz w:val="28"/>
        </w:rPr>
        <w:t xml:space="preserve">, 145-бабы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мемлекеттік және мемлекет кепілдік берген борыш, мемлекеттің кепілгерлігі бойынша борыш мониторингінің тәртібін айқындайды.</w:t>
      </w:r>
    </w:p>
    <w:bookmarkEnd w:id="516"/>
    <w:bookmarkStart w:name="z538" w:id="517"/>
    <w:p>
      <w:pPr>
        <w:spacing w:after="0"/>
        <w:ind w:left="0"/>
        <w:jc w:val="both"/>
      </w:pPr>
      <w:r>
        <w:rPr>
          <w:rFonts w:ascii="Times New Roman"/>
          <w:b w:val="false"/>
          <w:i w:val="false"/>
          <w:color w:val="000000"/>
          <w:sz w:val="28"/>
        </w:rPr>
        <w:t>
      2. Осы тарауда мынадай ұғымдар пайдаланылады:</w:t>
      </w:r>
    </w:p>
    <w:bookmarkEnd w:id="517"/>
    <w:bookmarkStart w:name="z539" w:id="518"/>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518"/>
    <w:bookmarkStart w:name="z540" w:id="519"/>
    <w:p>
      <w:pPr>
        <w:spacing w:after="0"/>
        <w:ind w:left="0"/>
        <w:jc w:val="both"/>
      </w:pPr>
      <w:r>
        <w:rPr>
          <w:rFonts w:ascii="Times New Roman"/>
          <w:b w:val="false"/>
          <w:i w:val="false"/>
          <w:color w:val="000000"/>
          <w:sz w:val="28"/>
        </w:rPr>
        <w:t>
      2)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 Мемлекеттік кепілдік, мемлекеттің кепілгерлігі бойынша мемлекеттік емес қарыз алуда қарыз алушы заңды тұлға – Қазақстан Республикасының резиденті болып әрекет етеді;</w:t>
      </w:r>
    </w:p>
    <w:bookmarkEnd w:id="519"/>
    <w:bookmarkStart w:name="z541" w:id="520"/>
    <w:p>
      <w:pPr>
        <w:spacing w:after="0"/>
        <w:ind w:left="0"/>
        <w:jc w:val="both"/>
      </w:pPr>
      <w:r>
        <w:rPr>
          <w:rFonts w:ascii="Times New Roman"/>
          <w:b w:val="false"/>
          <w:i w:val="false"/>
          <w:color w:val="000000"/>
          <w:sz w:val="28"/>
        </w:rPr>
        <w:t>
      3)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w:t>
      </w:r>
    </w:p>
    <w:bookmarkEnd w:id="520"/>
    <w:bookmarkStart w:name="z542" w:id="521"/>
    <w:p>
      <w:pPr>
        <w:spacing w:after="0"/>
        <w:ind w:left="0"/>
        <w:jc w:val="both"/>
      </w:pPr>
      <w:r>
        <w:rPr>
          <w:rFonts w:ascii="Times New Roman"/>
          <w:b w:val="false"/>
          <w:i w:val="false"/>
          <w:color w:val="000000"/>
          <w:sz w:val="28"/>
        </w:rPr>
        <w:t>
      4) сенім білдірілген өкіл (агент) - мемлекеттік кепілдік беру туралы келісім негізінде мемлекеттік кепілдік беруге байланысты жұмыстардың орындалуын қамтамасыз ететін, сондай-ақ тапсырма шартының негізінде мемлекеттік кепілдік және мемлекет кепілгерлігі бойынша міндеттемелер орындалған жағдайда қарыз алушының республикалық бюджеттен оқшауландырылған қаражатты қайтарылуына байланысты жұмыстардың орындалуын қамтамасыз ететін тұлға болып табылады;</w:t>
      </w:r>
    </w:p>
    <w:bookmarkEnd w:id="521"/>
    <w:bookmarkStart w:name="z543" w:id="522"/>
    <w:p>
      <w:pPr>
        <w:spacing w:after="0"/>
        <w:ind w:left="0"/>
        <w:jc w:val="both"/>
      </w:pPr>
      <w:r>
        <w:rPr>
          <w:rFonts w:ascii="Times New Roman"/>
          <w:b w:val="false"/>
          <w:i w:val="false"/>
          <w:color w:val="000000"/>
          <w:sz w:val="28"/>
        </w:rPr>
        <w:t>
      5) ұлттық валютаның ресми бағамы – Қазақстан Республикасы ұлттық валютасының шетел валюталарына ресми бағамын белгілеу қағидалардың қосымшасына сәйкес Қазақстан Республикасы Ұлттық Банк белгілеген теңгенің шетел валюталарына қатысты бағамы (Қазақстан Республикасы Ұлттық Банкі Басқармасының 2012 жылғы 24 тамыздағы № 242 Қаулысы. Қазақстан Республикасы Әділет министрлігінде 2012 жылы 3 қазанда № 7977 тіркелді).</w:t>
      </w:r>
    </w:p>
    <w:bookmarkEnd w:id="522"/>
    <w:bookmarkStart w:name="z544" w:id="523"/>
    <w:p>
      <w:pPr>
        <w:spacing w:after="0"/>
        <w:ind w:left="0"/>
        <w:jc w:val="both"/>
      </w:pPr>
      <w:r>
        <w:rPr>
          <w:rFonts w:ascii="Times New Roman"/>
          <w:b w:val="false"/>
          <w:i w:val="false"/>
          <w:color w:val="000000"/>
          <w:sz w:val="28"/>
        </w:rPr>
        <w:t xml:space="preserve">
      3. Бюджет кодексінің 138-бабы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мен жергілікті атқарушы органдар борышты қалыптастыру, өзгерту және оған қызмет көрсету процесін есепке алуды, талдауды және бақылауды жүзеге асыру арқылы тиісінше үкіметтік борыш пен жергілікті атқарушы органдардың борышына мониторингті жүзеге асырады.</w:t>
      </w:r>
    </w:p>
    <w:bookmarkEnd w:id="523"/>
    <w:bookmarkStart w:name="z545" w:id="524"/>
    <w:p>
      <w:pPr>
        <w:spacing w:after="0"/>
        <w:ind w:left="0"/>
        <w:jc w:val="left"/>
      </w:pPr>
      <w:r>
        <w:rPr>
          <w:rFonts w:ascii="Times New Roman"/>
          <w:b/>
          <w:i w:val="false"/>
          <w:color w:val="000000"/>
        </w:rPr>
        <w:t xml:space="preserve"> 2-тарау. Мемлекеттік және мемлекет кепілдік берген борыш, мемлекеттің кепілгерлігі бойынша борыш мониторингінің тәртібі</w:t>
      </w:r>
    </w:p>
    <w:bookmarkEnd w:id="524"/>
    <w:bookmarkStart w:name="z546" w:id="525"/>
    <w:p>
      <w:pPr>
        <w:spacing w:after="0"/>
        <w:ind w:left="0"/>
        <w:jc w:val="both"/>
      </w:pPr>
      <w:r>
        <w:rPr>
          <w:rFonts w:ascii="Times New Roman"/>
          <w:b w:val="false"/>
          <w:i w:val="false"/>
          <w:color w:val="000000"/>
          <w:sz w:val="28"/>
        </w:rPr>
        <w:t>
      4. Мемлекеттік және мемлекет кепілдік берген борыш, сондай-ақ мемлекеттің кепілгерлігі бойынша борыш мониторингі (бұдан әрі – борыш мониторингі) мемлекеттік және мемлекет кепілдік берген борышты, сондай-ақ мемлекеттің кепілгерлігі бойынша борышты қалыптастыру, өзгерту және оған қызмет көрсету процесін есепке алу, талдау және бақылау бойынша бюджетті атқару жөніндегі орталық уәкілетті орган атынан жасалатын мемлекеттік қызметі болып табылады.</w:t>
      </w:r>
    </w:p>
    <w:bookmarkEnd w:id="525"/>
    <w:bookmarkStart w:name="z547" w:id="526"/>
    <w:p>
      <w:pPr>
        <w:spacing w:after="0"/>
        <w:ind w:left="0"/>
        <w:jc w:val="both"/>
      </w:pPr>
      <w:r>
        <w:rPr>
          <w:rFonts w:ascii="Times New Roman"/>
          <w:b w:val="false"/>
          <w:i w:val="false"/>
          <w:color w:val="000000"/>
          <w:sz w:val="28"/>
        </w:rPr>
        <w:t>
      5. Барлық мемлекеттік және мемлекет кепілдік берген қарыздар, мемлекеттің кепілгерлігімен қарыздар борыш мониторингінің объектілері болып табылады, оның ішінде:</w:t>
      </w:r>
    </w:p>
    <w:bookmarkEnd w:id="526"/>
    <w:bookmarkStart w:name="z548" w:id="527"/>
    <w:p>
      <w:pPr>
        <w:spacing w:after="0"/>
        <w:ind w:left="0"/>
        <w:jc w:val="both"/>
      </w:pPr>
      <w:r>
        <w:rPr>
          <w:rFonts w:ascii="Times New Roman"/>
          <w:b w:val="false"/>
          <w:i w:val="false"/>
          <w:color w:val="000000"/>
          <w:sz w:val="28"/>
        </w:rPr>
        <w:t>
      1) Қазақстан Республикасы Үкіметінің қарыздары;</w:t>
      </w:r>
    </w:p>
    <w:bookmarkEnd w:id="527"/>
    <w:bookmarkStart w:name="z549" w:id="528"/>
    <w:p>
      <w:pPr>
        <w:spacing w:after="0"/>
        <w:ind w:left="0"/>
        <w:jc w:val="both"/>
      </w:pPr>
      <w:r>
        <w:rPr>
          <w:rFonts w:ascii="Times New Roman"/>
          <w:b w:val="false"/>
          <w:i w:val="false"/>
          <w:color w:val="000000"/>
          <w:sz w:val="28"/>
        </w:rPr>
        <w:t>
      2) жергілікті атқарушы органдардың қарыздары;</w:t>
      </w:r>
    </w:p>
    <w:bookmarkEnd w:id="528"/>
    <w:bookmarkStart w:name="z550" w:id="529"/>
    <w:p>
      <w:pPr>
        <w:spacing w:after="0"/>
        <w:ind w:left="0"/>
        <w:jc w:val="both"/>
      </w:pPr>
      <w:r>
        <w:rPr>
          <w:rFonts w:ascii="Times New Roman"/>
          <w:b w:val="false"/>
          <w:i w:val="false"/>
          <w:color w:val="000000"/>
          <w:sz w:val="28"/>
        </w:rPr>
        <w:t>
      3) мемлекеттік кепілдіктермен қамтамасыз етілген мемлекеттік емес қарыздар;</w:t>
      </w:r>
    </w:p>
    <w:bookmarkEnd w:id="529"/>
    <w:bookmarkStart w:name="z551" w:id="530"/>
    <w:p>
      <w:pPr>
        <w:spacing w:after="0"/>
        <w:ind w:left="0"/>
        <w:jc w:val="both"/>
      </w:pPr>
      <w:r>
        <w:rPr>
          <w:rFonts w:ascii="Times New Roman"/>
          <w:b w:val="false"/>
          <w:i w:val="false"/>
          <w:color w:val="000000"/>
          <w:sz w:val="28"/>
        </w:rPr>
        <w:t>
      4) мемлекеттің кепілгерлігімен қамтамасыз етілген мемлекеттік емес қарыздар.</w:t>
      </w:r>
    </w:p>
    <w:bookmarkEnd w:id="530"/>
    <w:bookmarkStart w:name="z552" w:id="531"/>
    <w:p>
      <w:pPr>
        <w:spacing w:after="0"/>
        <w:ind w:left="0"/>
        <w:jc w:val="both"/>
      </w:pPr>
      <w:r>
        <w:rPr>
          <w:rFonts w:ascii="Times New Roman"/>
          <w:b w:val="false"/>
          <w:i w:val="false"/>
          <w:color w:val="000000"/>
          <w:sz w:val="28"/>
        </w:rPr>
        <w:t>
      6. Борыш мониторингі:</w:t>
      </w:r>
    </w:p>
    <w:bookmarkEnd w:id="531"/>
    <w:bookmarkStart w:name="z553" w:id="532"/>
    <w:p>
      <w:pPr>
        <w:spacing w:after="0"/>
        <w:ind w:left="0"/>
        <w:jc w:val="both"/>
      </w:pPr>
      <w:r>
        <w:rPr>
          <w:rFonts w:ascii="Times New Roman"/>
          <w:b w:val="false"/>
          <w:i w:val="false"/>
          <w:color w:val="000000"/>
          <w:sz w:val="28"/>
        </w:rPr>
        <w:t>
      1) мемлекеттік және мемлекет кепілдік берген қарыздарды, мемлекеттің кепілгерлігімен алынған қарыздарды тіркеу және есепке алу;</w:t>
      </w:r>
    </w:p>
    <w:bookmarkEnd w:id="532"/>
    <w:bookmarkStart w:name="z554" w:id="533"/>
    <w:p>
      <w:pPr>
        <w:spacing w:after="0"/>
        <w:ind w:left="0"/>
        <w:jc w:val="both"/>
      </w:pPr>
      <w:r>
        <w:rPr>
          <w:rFonts w:ascii="Times New Roman"/>
          <w:b w:val="false"/>
          <w:i w:val="false"/>
          <w:color w:val="000000"/>
          <w:sz w:val="28"/>
        </w:rPr>
        <w:t>
      2) қарыз шартымен белгіленген кестеге, мемлекеттік бағалы қағаздар мен инфрақұрылымдық облигацияларын орналастыру талаптарына сәйкес борышты өтеу және қызмет көрсету есебіне төлемдерді жүзеге асыруды қамтамасыз ету және бақылау;</w:t>
      </w:r>
    </w:p>
    <w:bookmarkEnd w:id="533"/>
    <w:bookmarkStart w:name="z555" w:id="534"/>
    <w:p>
      <w:pPr>
        <w:spacing w:after="0"/>
        <w:ind w:left="0"/>
        <w:jc w:val="both"/>
      </w:pPr>
      <w:r>
        <w:rPr>
          <w:rFonts w:ascii="Times New Roman"/>
          <w:b w:val="false"/>
          <w:i w:val="false"/>
          <w:color w:val="000000"/>
          <w:sz w:val="28"/>
        </w:rPr>
        <w:t>
      3) қарыздар қаражатының түсімдерін қадағалау және есепке алу; борышты өтеу және оған қызмет көрсету жөніндегі төлемдерді есепке алу; борыш көлемінің өзгеруін есепке алу; сондай-ақ қажет болған жағдайда, мерзімі өткен төлемдерді есепке алуды қоса алғанда әрбір қарыз бойынша қарыз валютасында барлық операцияларды есепке алу. Бұл ретте, борыштың жәй-күйі туралы мәліметтерді қалыптастыру кезінде әрбір қарыз бойынша барлық операцияларды көрсету төлем жүзеге асырылған күнге ұлттық валютаның ресми бағамы бойынша қарыз валютасында, долларда және теңгеде жүргізілді;</w:t>
      </w:r>
    </w:p>
    <w:bookmarkEnd w:id="534"/>
    <w:bookmarkStart w:name="z556" w:id="535"/>
    <w:p>
      <w:pPr>
        <w:spacing w:after="0"/>
        <w:ind w:left="0"/>
        <w:jc w:val="both"/>
      </w:pPr>
      <w:r>
        <w:rPr>
          <w:rFonts w:ascii="Times New Roman"/>
          <w:b w:val="false"/>
          <w:i w:val="false"/>
          <w:color w:val="000000"/>
          <w:sz w:val="28"/>
        </w:rPr>
        <w:t>
      4) валюталардың ресми айырбас бағамын есепке алу;</w:t>
      </w:r>
    </w:p>
    <w:bookmarkEnd w:id="535"/>
    <w:bookmarkStart w:name="z557" w:id="536"/>
    <w:p>
      <w:pPr>
        <w:spacing w:after="0"/>
        <w:ind w:left="0"/>
        <w:jc w:val="both"/>
      </w:pPr>
      <w:r>
        <w:rPr>
          <w:rFonts w:ascii="Times New Roman"/>
          <w:b w:val="false"/>
          <w:i w:val="false"/>
          <w:color w:val="000000"/>
          <w:sz w:val="28"/>
        </w:rPr>
        <w:t>
      5) қарыз алудың өзгермелі ставкаларының өзгеруін есепке алу жөніндегі жұмыстарды қамтиды.</w:t>
      </w:r>
    </w:p>
    <w:bookmarkEnd w:id="536"/>
    <w:bookmarkStart w:name="z558" w:id="537"/>
    <w:p>
      <w:pPr>
        <w:spacing w:after="0"/>
        <w:ind w:left="0"/>
        <w:jc w:val="both"/>
      </w:pPr>
      <w:r>
        <w:rPr>
          <w:rFonts w:ascii="Times New Roman"/>
          <w:b w:val="false"/>
          <w:i w:val="false"/>
          <w:color w:val="000000"/>
          <w:sz w:val="28"/>
        </w:rPr>
        <w:t>
      7. Мемлекеттік және мемлекет кепілдік берген қарыздар, мемлекеттің кепілгерлігімен алынған қарыздар бойынша операцияларды есепке алу үшін мынадай құжаттар:</w:t>
      </w:r>
    </w:p>
    <w:bookmarkEnd w:id="537"/>
    <w:bookmarkStart w:name="z559" w:id="538"/>
    <w:p>
      <w:pPr>
        <w:spacing w:after="0"/>
        <w:ind w:left="0"/>
        <w:jc w:val="both"/>
      </w:pPr>
      <w:r>
        <w:rPr>
          <w:rFonts w:ascii="Times New Roman"/>
          <w:b w:val="false"/>
          <w:i w:val="false"/>
          <w:color w:val="000000"/>
          <w:sz w:val="28"/>
        </w:rPr>
        <w:t>
      несие шотынан қаражатты алуды растайтын шетел қарыз берушісінің үзіндісі;</w:t>
      </w:r>
    </w:p>
    <w:bookmarkEnd w:id="538"/>
    <w:bookmarkStart w:name="z560" w:id="539"/>
    <w:p>
      <w:pPr>
        <w:spacing w:after="0"/>
        <w:ind w:left="0"/>
        <w:jc w:val="both"/>
      </w:pPr>
      <w:r>
        <w:rPr>
          <w:rFonts w:ascii="Times New Roman"/>
          <w:b w:val="false"/>
          <w:i w:val="false"/>
          <w:color w:val="000000"/>
          <w:sz w:val="28"/>
        </w:rPr>
        <w:t>
      борыштың негізгі сомасын өтеу және ол бойынша сыйақы төлеу жөніндегі төлем құжаты;</w:t>
      </w:r>
    </w:p>
    <w:bookmarkEnd w:id="539"/>
    <w:bookmarkStart w:name="z561" w:id="540"/>
    <w:p>
      <w:pPr>
        <w:spacing w:after="0"/>
        <w:ind w:left="0"/>
        <w:jc w:val="both"/>
      </w:pPr>
      <w:r>
        <w:rPr>
          <w:rFonts w:ascii="Times New Roman"/>
          <w:b w:val="false"/>
          <w:i w:val="false"/>
          <w:color w:val="000000"/>
          <w:sz w:val="28"/>
        </w:rPr>
        <w:t>
      ведомстволық статистикалық байқаудың статистикалық нысаны бойынша мемлекет кепілдік берген қарыздарды және мемлекеттің кепілгерлігімен алынған қарыздарды алу, қызмет көрсету және өтеу туралы сенім білдірілген өкілдің (агенттің), инфрақұрылымдық облигацияларды ұстаушы өкілдің есептілігі;</w:t>
      </w:r>
    </w:p>
    <w:bookmarkEnd w:id="540"/>
    <w:bookmarkStart w:name="z562" w:id="541"/>
    <w:p>
      <w:pPr>
        <w:spacing w:after="0"/>
        <w:ind w:left="0"/>
        <w:jc w:val="both"/>
      </w:pPr>
      <w:r>
        <w:rPr>
          <w:rFonts w:ascii="Times New Roman"/>
          <w:b w:val="false"/>
          <w:i w:val="false"/>
          <w:color w:val="000000"/>
          <w:sz w:val="28"/>
        </w:rPr>
        <w:t>
      осы Қағидаларға 1 және 2-қосымшаларға сәйкес нысандар бойынша жергілікті атқарушы органның борышының жай-күйі және оған қызмет көрсету туралы жергілікті атқарушы органдардың есептіліктері.</w:t>
      </w:r>
    </w:p>
    <w:bookmarkEnd w:id="541"/>
    <w:bookmarkStart w:name="z563" w:id="542"/>
    <w:p>
      <w:pPr>
        <w:spacing w:after="0"/>
        <w:ind w:left="0"/>
        <w:jc w:val="both"/>
      </w:pPr>
      <w:r>
        <w:rPr>
          <w:rFonts w:ascii="Times New Roman"/>
          <w:b w:val="false"/>
          <w:i w:val="false"/>
          <w:color w:val="000000"/>
          <w:sz w:val="28"/>
        </w:rPr>
        <w:t>
      8. Борыш мониторингін жүргізу үшін мемлекеттік және мемлекет кепілдік берген борыш, мемлекеттің кепілгерлігімен алынған борыштың жәй-күйі туралы деректерді ағымдағы жаңарту үшін мемлекеттік және мемлекет кепілдік берген қарыздар, мемлекеттің кепілгерлігімен алынған қарыздар бойынша ақпараттар жинау жүзеге асырылады.</w:t>
      </w:r>
    </w:p>
    <w:bookmarkEnd w:id="542"/>
    <w:bookmarkStart w:name="z564" w:id="543"/>
    <w:p>
      <w:pPr>
        <w:spacing w:after="0"/>
        <w:ind w:left="0"/>
        <w:jc w:val="both"/>
      </w:pPr>
      <w:r>
        <w:rPr>
          <w:rFonts w:ascii="Times New Roman"/>
          <w:b w:val="false"/>
          <w:i w:val="false"/>
          <w:color w:val="000000"/>
          <w:sz w:val="28"/>
        </w:rPr>
        <w:t xml:space="preserve">
      9. Мемлекеттік және мемлекет кепілдік берген борыштың, мемлекеттің кепілгерлігі бойынша борыштың ағымдағы жай-күйі туралы мәліметтерді бюджет атқару жөніндегі орталық уәкілетті орган Бюджет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статистикалық ақпарат нысанында жариялайды.</w:t>
      </w:r>
    </w:p>
    <w:bookmarkEnd w:id="543"/>
    <w:bookmarkStart w:name="z565" w:id="544"/>
    <w:p>
      <w:pPr>
        <w:spacing w:after="0"/>
        <w:ind w:left="0"/>
        <w:jc w:val="left"/>
      </w:pPr>
      <w:r>
        <w:rPr>
          <w:rFonts w:ascii="Times New Roman"/>
          <w:b/>
          <w:i w:val="false"/>
          <w:color w:val="000000"/>
        </w:rPr>
        <w:t xml:space="preserve"> 3-тарау. Мемлекеттік борышты және мемлекет кепілдік берген борыш, мемлекеттің кепілгерлігі бойынша борыш тәуекелдерін басқарудың тәртібі</w:t>
      </w:r>
    </w:p>
    <w:bookmarkEnd w:id="544"/>
    <w:bookmarkStart w:name="z566" w:id="545"/>
    <w:p>
      <w:pPr>
        <w:spacing w:after="0"/>
        <w:ind w:left="0"/>
        <w:jc w:val="both"/>
      </w:pPr>
      <w:r>
        <w:rPr>
          <w:rFonts w:ascii="Times New Roman"/>
          <w:b w:val="false"/>
          <w:i w:val="false"/>
          <w:color w:val="000000"/>
          <w:sz w:val="28"/>
        </w:rPr>
        <w:t>
      10. Осы тарау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әртүрлі туынды қаржы құралдарын (тәуекелді басқару мақсаттары үшін нарықта пайдаланылатын опциондар, своптар, форвардық, фьючерлік және басқа да мәмілелер) қолдану әдістерін пайдаланып, оларды анықтауды, сәйкестендіруді, бағалау мен барынша азайтуды, үшінші тұлғалардың алдындағы борыштық міндеттемелері мемлекеттік кепілдіктермен қамтамасыз етілген заңды тұлғалардың борышын басқаруда уақтылы ден қою мен шараларды қабылдауды қамтиды.</w:t>
      </w:r>
    </w:p>
    <w:bookmarkEnd w:id="545"/>
    <w:bookmarkStart w:name="z567" w:id="546"/>
    <w:p>
      <w:pPr>
        <w:spacing w:after="0"/>
        <w:ind w:left="0"/>
        <w:jc w:val="both"/>
      </w:pPr>
      <w:r>
        <w:rPr>
          <w:rFonts w:ascii="Times New Roman"/>
          <w:b w:val="false"/>
          <w:i w:val="false"/>
          <w:color w:val="000000"/>
          <w:sz w:val="28"/>
        </w:rPr>
        <w:t>
      11. Тәуекелді басқарудың негізгі элементтеріне мыналар жатады:</w:t>
      </w:r>
    </w:p>
    <w:bookmarkEnd w:id="546"/>
    <w:bookmarkStart w:name="z568" w:id="547"/>
    <w:p>
      <w:pPr>
        <w:spacing w:after="0"/>
        <w:ind w:left="0"/>
        <w:jc w:val="both"/>
      </w:pPr>
      <w:r>
        <w:rPr>
          <w:rFonts w:ascii="Times New Roman"/>
          <w:b w:val="false"/>
          <w:i w:val="false"/>
          <w:color w:val="000000"/>
          <w:sz w:val="28"/>
        </w:rPr>
        <w:t>
      1) борыштың ағымдағы жай-күйі мониторингі;</w:t>
      </w:r>
    </w:p>
    <w:bookmarkEnd w:id="547"/>
    <w:bookmarkStart w:name="z569" w:id="548"/>
    <w:p>
      <w:pPr>
        <w:spacing w:after="0"/>
        <w:ind w:left="0"/>
        <w:jc w:val="both"/>
      </w:pPr>
      <w:r>
        <w:rPr>
          <w:rFonts w:ascii="Times New Roman"/>
          <w:b w:val="false"/>
          <w:i w:val="false"/>
          <w:color w:val="000000"/>
          <w:sz w:val="28"/>
        </w:rPr>
        <w:t>
      2) тәуекелді талдау: анықтау, сәйкестендіру және бағалау;</w:t>
      </w:r>
    </w:p>
    <w:bookmarkEnd w:id="548"/>
    <w:bookmarkStart w:name="z570" w:id="549"/>
    <w:p>
      <w:pPr>
        <w:spacing w:after="0"/>
        <w:ind w:left="0"/>
        <w:jc w:val="both"/>
      </w:pPr>
      <w:r>
        <w:rPr>
          <w:rFonts w:ascii="Times New Roman"/>
          <w:b w:val="false"/>
          <w:i w:val="false"/>
          <w:color w:val="000000"/>
          <w:sz w:val="28"/>
        </w:rPr>
        <w:t>
      3) несиелік капитал рыногының конъюнктурасын зерделеу және туынды қаржылық аспаптарды қолдану мүмкіндіктерін бағалау;</w:t>
      </w:r>
    </w:p>
    <w:bookmarkEnd w:id="549"/>
    <w:bookmarkStart w:name="z571" w:id="550"/>
    <w:p>
      <w:pPr>
        <w:spacing w:after="0"/>
        <w:ind w:left="0"/>
        <w:jc w:val="both"/>
      </w:pPr>
      <w:r>
        <w:rPr>
          <w:rFonts w:ascii="Times New Roman"/>
          <w:b w:val="false"/>
          <w:i w:val="false"/>
          <w:color w:val="000000"/>
          <w:sz w:val="28"/>
        </w:rPr>
        <w:t>
      4) туынды қаржылық аспапты таңдау;</w:t>
      </w:r>
    </w:p>
    <w:bookmarkEnd w:id="550"/>
    <w:bookmarkStart w:name="z572" w:id="551"/>
    <w:p>
      <w:pPr>
        <w:spacing w:after="0"/>
        <w:ind w:left="0"/>
        <w:jc w:val="both"/>
      </w:pPr>
      <w:r>
        <w:rPr>
          <w:rFonts w:ascii="Times New Roman"/>
          <w:b w:val="false"/>
          <w:i w:val="false"/>
          <w:color w:val="000000"/>
          <w:sz w:val="28"/>
        </w:rPr>
        <w:t>
      5) туынды қаржылық аспаппен операцияларды жүзеге асыру.</w:t>
      </w:r>
    </w:p>
    <w:bookmarkEnd w:id="551"/>
    <w:bookmarkStart w:name="z573" w:id="552"/>
    <w:p>
      <w:pPr>
        <w:spacing w:after="0"/>
        <w:ind w:left="0"/>
        <w:jc w:val="both"/>
      </w:pPr>
      <w:r>
        <w:rPr>
          <w:rFonts w:ascii="Times New Roman"/>
          <w:b w:val="false"/>
          <w:i w:val="false"/>
          <w:color w:val="000000"/>
          <w:sz w:val="28"/>
        </w:rPr>
        <w:t>
      12. Борыш мониторингі осы Қағидалардың 1-тарауына сәйкес жүзеге асырылады.</w:t>
      </w:r>
    </w:p>
    <w:bookmarkEnd w:id="552"/>
    <w:bookmarkStart w:name="z574" w:id="553"/>
    <w:p>
      <w:pPr>
        <w:spacing w:after="0"/>
        <w:ind w:left="0"/>
        <w:jc w:val="both"/>
      </w:pPr>
      <w:r>
        <w:rPr>
          <w:rFonts w:ascii="Times New Roman"/>
          <w:b w:val="false"/>
          <w:i w:val="false"/>
          <w:color w:val="000000"/>
          <w:sz w:val="28"/>
        </w:rPr>
        <w:t>
      13. Мемлекеттік борышты басқару үстінде мынадай тәуекел түрлері туындайды:</w:t>
      </w:r>
    </w:p>
    <w:bookmarkEnd w:id="553"/>
    <w:bookmarkStart w:name="z575" w:id="554"/>
    <w:p>
      <w:pPr>
        <w:spacing w:after="0"/>
        <w:ind w:left="0"/>
        <w:jc w:val="both"/>
      </w:pPr>
      <w:r>
        <w:rPr>
          <w:rFonts w:ascii="Times New Roman"/>
          <w:b w:val="false"/>
          <w:i w:val="false"/>
          <w:color w:val="000000"/>
          <w:sz w:val="28"/>
        </w:rPr>
        <w:t>
      1) пайыздық және валюталық тәуекелдер;</w:t>
      </w:r>
    </w:p>
    <w:bookmarkEnd w:id="554"/>
    <w:bookmarkStart w:name="z576" w:id="555"/>
    <w:p>
      <w:pPr>
        <w:spacing w:after="0"/>
        <w:ind w:left="0"/>
        <w:jc w:val="both"/>
      </w:pPr>
      <w:r>
        <w:rPr>
          <w:rFonts w:ascii="Times New Roman"/>
          <w:b w:val="false"/>
          <w:i w:val="false"/>
          <w:color w:val="000000"/>
          <w:sz w:val="28"/>
        </w:rPr>
        <w:t>
      2) инвестициялық тәуекел бюджетті атқару жөніндегі орталық уәкілетті орган шығаратын бағалы қағаздардың бастапқы аукционында өтінімдерді қабылдау үдерісінде өзекті;</w:t>
      </w:r>
    </w:p>
    <w:bookmarkEnd w:id="555"/>
    <w:bookmarkStart w:name="z577" w:id="556"/>
    <w:p>
      <w:pPr>
        <w:spacing w:after="0"/>
        <w:ind w:left="0"/>
        <w:jc w:val="both"/>
      </w:pPr>
      <w:r>
        <w:rPr>
          <w:rFonts w:ascii="Times New Roman"/>
          <w:b w:val="false"/>
          <w:i w:val="false"/>
          <w:color w:val="000000"/>
          <w:sz w:val="28"/>
        </w:rPr>
        <w:t>
      3) операцияларды жүргізу мен тіркеудің түрлі сатыларында операциялық қателіктерді қамтитын операциялық тәуекел; кемшіліктер; абырой тәуекелі; заң тәуекелі; адам факторы; кәсіби құпияның бұзылуы немесе табиғи зілзала.</w:t>
      </w:r>
    </w:p>
    <w:bookmarkEnd w:id="556"/>
    <w:bookmarkStart w:name="z578" w:id="557"/>
    <w:p>
      <w:pPr>
        <w:spacing w:after="0"/>
        <w:ind w:left="0"/>
        <w:jc w:val="both"/>
      </w:pPr>
      <w:r>
        <w:rPr>
          <w:rFonts w:ascii="Times New Roman"/>
          <w:b w:val="false"/>
          <w:i w:val="false"/>
          <w:color w:val="000000"/>
          <w:sz w:val="28"/>
        </w:rPr>
        <w:t>
      Мемлекет кепілдік берген борышты және мемлекет кепілгерлігі бойынша борышты басқару үстінде тәуекелдердің мынадай түрлері туындайды:</w:t>
      </w:r>
    </w:p>
    <w:bookmarkEnd w:id="557"/>
    <w:bookmarkStart w:name="z579" w:id="558"/>
    <w:p>
      <w:pPr>
        <w:spacing w:after="0"/>
        <w:ind w:left="0"/>
        <w:jc w:val="both"/>
      </w:pPr>
      <w:r>
        <w:rPr>
          <w:rFonts w:ascii="Times New Roman"/>
          <w:b w:val="false"/>
          <w:i w:val="false"/>
          <w:color w:val="000000"/>
          <w:sz w:val="28"/>
        </w:rPr>
        <w:t>
      1) пайыздық және валюталық тәуекелдер;</w:t>
      </w:r>
    </w:p>
    <w:bookmarkEnd w:id="558"/>
    <w:bookmarkStart w:name="z580" w:id="559"/>
    <w:p>
      <w:pPr>
        <w:spacing w:after="0"/>
        <w:ind w:left="0"/>
        <w:jc w:val="both"/>
      </w:pPr>
      <w:r>
        <w:rPr>
          <w:rFonts w:ascii="Times New Roman"/>
          <w:b w:val="false"/>
          <w:i w:val="false"/>
          <w:color w:val="000000"/>
          <w:sz w:val="28"/>
        </w:rPr>
        <w:t>
      2) есептесу тәуекелі қарыз алушы дефолттан басқа кез келген себеп бойынша мемлекет кепілдік берген қарыздар немесе мемлекеттің кепілгерлігімен тартылған қарыздар бойынша төлемдер жүргізбеуі нәтижесінде Қазақстан Республикасының үкіметі ұшырауы мүмкін ықтимал шығындарды білдіреді;</w:t>
      </w:r>
    </w:p>
    <w:bookmarkEnd w:id="559"/>
    <w:bookmarkStart w:name="z581" w:id="560"/>
    <w:p>
      <w:pPr>
        <w:spacing w:after="0"/>
        <w:ind w:left="0"/>
        <w:jc w:val="both"/>
      </w:pPr>
      <w:r>
        <w:rPr>
          <w:rFonts w:ascii="Times New Roman"/>
          <w:b w:val="false"/>
          <w:i w:val="false"/>
          <w:color w:val="000000"/>
          <w:sz w:val="28"/>
        </w:rPr>
        <w:t>
      3) кредиттік тәуекел қарыз алушының мемлекет кепілдік берген қарыздары және мемлекеттің кепілгерлігімен тартылған қарыздар бойынша міндеттемелерін орындамау тәуекелін білдіреді;</w:t>
      </w:r>
    </w:p>
    <w:bookmarkEnd w:id="560"/>
    <w:bookmarkStart w:name="z582" w:id="561"/>
    <w:p>
      <w:pPr>
        <w:spacing w:after="0"/>
        <w:ind w:left="0"/>
        <w:jc w:val="both"/>
      </w:pPr>
      <w:r>
        <w:rPr>
          <w:rFonts w:ascii="Times New Roman"/>
          <w:b w:val="false"/>
          <w:i w:val="false"/>
          <w:color w:val="000000"/>
          <w:sz w:val="28"/>
        </w:rPr>
        <w:t>
      4) операциялық тәуекел.</w:t>
      </w:r>
    </w:p>
    <w:bookmarkEnd w:id="561"/>
    <w:bookmarkStart w:name="z583" w:id="562"/>
    <w:p>
      <w:pPr>
        <w:spacing w:after="0"/>
        <w:ind w:left="0"/>
        <w:jc w:val="both"/>
      </w:pPr>
      <w:r>
        <w:rPr>
          <w:rFonts w:ascii="Times New Roman"/>
          <w:b w:val="false"/>
          <w:i w:val="false"/>
          <w:color w:val="000000"/>
          <w:sz w:val="28"/>
        </w:rPr>
        <w:t>
      14. Бюджетті атқару жөніндегі орталық уәкілетті орган талдауды мынадай түрде жасайды:</w:t>
      </w:r>
    </w:p>
    <w:bookmarkEnd w:id="562"/>
    <w:bookmarkStart w:name="z584" w:id="563"/>
    <w:p>
      <w:pPr>
        <w:spacing w:after="0"/>
        <w:ind w:left="0"/>
        <w:jc w:val="both"/>
      </w:pPr>
      <w:r>
        <w:rPr>
          <w:rFonts w:ascii="Times New Roman"/>
          <w:b w:val="false"/>
          <w:i w:val="false"/>
          <w:color w:val="000000"/>
          <w:sz w:val="28"/>
        </w:rPr>
        <w:t>
      1) жол берілген мынадай факторларға: қаржыландыруға деген жаңадан мұқтаждық, борышты өтеу мерзімдерінің құрылымы, ұйғарылған борыштық міндеттемелер талаптарының сипаттамалары, пайыздық ставкалар және валютаның айырбас бағамдарын негіздей отырып орта мерзімді кезеңге борышты өтеу және оған қызмет көрсету жөніндегі шығыстарды болжамдайды;</w:t>
      </w:r>
    </w:p>
    <w:bookmarkEnd w:id="563"/>
    <w:bookmarkStart w:name="z585" w:id="564"/>
    <w:p>
      <w:pPr>
        <w:spacing w:after="0"/>
        <w:ind w:left="0"/>
        <w:jc w:val="both"/>
      </w:pPr>
      <w:r>
        <w:rPr>
          <w:rFonts w:ascii="Times New Roman"/>
          <w:b w:val="false"/>
          <w:i w:val="false"/>
          <w:color w:val="000000"/>
          <w:sz w:val="28"/>
        </w:rPr>
        <w:t>
      2) болжаммен қамтылған кезеңге борыштық міндеттемелердің қолданыстағы және болжанған портфелі бойынша тәуекелдің негізгі көрсеткіштерін қамтитын борыштық сипаттаманы түзеді. Борыш сипаттамасы мынадай көрсеткіштерді қамтиды:</w:t>
      </w:r>
    </w:p>
    <w:bookmarkEnd w:id="564"/>
    <w:bookmarkStart w:name="z586" w:id="565"/>
    <w:p>
      <w:pPr>
        <w:spacing w:after="0"/>
        <w:ind w:left="0"/>
        <w:jc w:val="both"/>
      </w:pPr>
      <w:r>
        <w:rPr>
          <w:rFonts w:ascii="Times New Roman"/>
          <w:b w:val="false"/>
          <w:i w:val="false"/>
          <w:color w:val="000000"/>
          <w:sz w:val="28"/>
        </w:rPr>
        <w:t>
      қысқа мерзімді борыштың ұзақ мерзімдіге қатынасы;</w:t>
      </w:r>
    </w:p>
    <w:bookmarkEnd w:id="565"/>
    <w:bookmarkStart w:name="z587" w:id="566"/>
    <w:p>
      <w:pPr>
        <w:spacing w:after="0"/>
        <w:ind w:left="0"/>
        <w:jc w:val="both"/>
      </w:pPr>
      <w:r>
        <w:rPr>
          <w:rFonts w:ascii="Times New Roman"/>
          <w:b w:val="false"/>
          <w:i w:val="false"/>
          <w:color w:val="000000"/>
          <w:sz w:val="28"/>
        </w:rPr>
        <w:t>
      шетел валютасындағы борыштың Ұлттық валютадағы борышқа қатынасы;</w:t>
      </w:r>
    </w:p>
    <w:bookmarkEnd w:id="566"/>
    <w:bookmarkStart w:name="z588" w:id="567"/>
    <w:p>
      <w:pPr>
        <w:spacing w:after="0"/>
        <w:ind w:left="0"/>
        <w:jc w:val="both"/>
      </w:pPr>
      <w:r>
        <w:rPr>
          <w:rFonts w:ascii="Times New Roman"/>
          <w:b w:val="false"/>
          <w:i w:val="false"/>
          <w:color w:val="000000"/>
          <w:sz w:val="28"/>
        </w:rPr>
        <w:t>
      шетел валютасыдағы борыштың валюталық құрылымы;</w:t>
      </w:r>
    </w:p>
    <w:bookmarkEnd w:id="567"/>
    <w:bookmarkStart w:name="z589" w:id="568"/>
    <w:p>
      <w:pPr>
        <w:spacing w:after="0"/>
        <w:ind w:left="0"/>
        <w:jc w:val="both"/>
      </w:pPr>
      <w:r>
        <w:rPr>
          <w:rFonts w:ascii="Times New Roman"/>
          <w:b w:val="false"/>
          <w:i w:val="false"/>
          <w:color w:val="000000"/>
          <w:sz w:val="28"/>
        </w:rPr>
        <w:t>
      сыйақының өзгермелі немесе бекітілген ставкалары;</w:t>
      </w:r>
    </w:p>
    <w:bookmarkEnd w:id="568"/>
    <w:bookmarkStart w:name="z590" w:id="569"/>
    <w:p>
      <w:pPr>
        <w:spacing w:after="0"/>
        <w:ind w:left="0"/>
        <w:jc w:val="both"/>
      </w:pPr>
      <w:r>
        <w:rPr>
          <w:rFonts w:ascii="Times New Roman"/>
          <w:b w:val="false"/>
          <w:i w:val="false"/>
          <w:color w:val="000000"/>
          <w:sz w:val="28"/>
        </w:rPr>
        <w:t>
      борыштық міндеттемелердің орта мерзімі және міндеттемелерді өтеу мерзімдерінің басталу кестесі.</w:t>
      </w:r>
    </w:p>
    <w:bookmarkEnd w:id="569"/>
    <w:bookmarkStart w:name="z591" w:id="570"/>
    <w:p>
      <w:pPr>
        <w:spacing w:after="0"/>
        <w:ind w:left="0"/>
        <w:jc w:val="both"/>
      </w:pPr>
      <w:r>
        <w:rPr>
          <w:rFonts w:ascii="Times New Roman"/>
          <w:b w:val="false"/>
          <w:i w:val="false"/>
          <w:color w:val="000000"/>
          <w:sz w:val="28"/>
        </w:rPr>
        <w:t>
      3) ұқсас кезеңге макроэкономикалық көрсеткіштермен және республикалық бюджеттің көрсеткіштерімен жүргізілген болжамдық есептеулерді салыстырады;</w:t>
      </w:r>
    </w:p>
    <w:bookmarkEnd w:id="570"/>
    <w:bookmarkStart w:name="z592" w:id="571"/>
    <w:p>
      <w:pPr>
        <w:spacing w:after="0"/>
        <w:ind w:left="0"/>
        <w:jc w:val="both"/>
      </w:pPr>
      <w:r>
        <w:rPr>
          <w:rFonts w:ascii="Times New Roman"/>
          <w:b w:val="false"/>
          <w:i w:val="false"/>
          <w:color w:val="000000"/>
          <w:sz w:val="28"/>
        </w:rPr>
        <w:t>
      4) күтіліп отырған шығыстармен астастырылған тәуекел нұсқаларында борышқа қызмет көрсету жөніндегі шығыстардың ықтимал өсуімен өлшенетін тәуекелді бағалауды жүзеге асырады.</w:t>
      </w:r>
    </w:p>
    <w:bookmarkEnd w:id="571"/>
    <w:bookmarkStart w:name="z593" w:id="572"/>
    <w:p>
      <w:pPr>
        <w:spacing w:after="0"/>
        <w:ind w:left="0"/>
        <w:jc w:val="both"/>
      </w:pPr>
      <w:r>
        <w:rPr>
          <w:rFonts w:ascii="Times New Roman"/>
          <w:b w:val="false"/>
          <w:i w:val="false"/>
          <w:color w:val="000000"/>
          <w:sz w:val="28"/>
        </w:rPr>
        <w:t>
      15. Туынды қаржы аспаптарын қолдану туралы шешім дайындау үшін бюджетті атқару жөніндегі орталық уәкілетті орган Ұлттық Банкпен бірлесіп несие капиталы нарығының конъюнктурасын зерделейді және туынды қаржы аспаптарын қолдану мүмкіндіктерін бағалауды жүзеге асырады.</w:t>
      </w:r>
    </w:p>
    <w:bookmarkEnd w:id="572"/>
    <w:bookmarkStart w:name="z594" w:id="573"/>
    <w:p>
      <w:pPr>
        <w:spacing w:after="0"/>
        <w:ind w:left="0"/>
        <w:jc w:val="both"/>
      </w:pPr>
      <w:r>
        <w:rPr>
          <w:rFonts w:ascii="Times New Roman"/>
          <w:b w:val="false"/>
          <w:i w:val="false"/>
          <w:color w:val="000000"/>
          <w:sz w:val="28"/>
        </w:rPr>
        <w:t>
      16. Туынды қаржы аспаптарын қолдану мүмкіндіктерінің жүргізілген тәуекелін талдау мен бағалау нәтижелерінің негізінде бюджетті атқару жөніндегі орталық уәкілетті орган туынды қаржы аспаптарын қолдануға байланысты шешім қабылдайды.</w:t>
      </w:r>
    </w:p>
    <w:bookmarkEnd w:id="573"/>
    <w:bookmarkStart w:name="z595" w:id="574"/>
    <w:p>
      <w:pPr>
        <w:spacing w:after="0"/>
        <w:ind w:left="0"/>
        <w:jc w:val="both"/>
      </w:pPr>
      <w:r>
        <w:rPr>
          <w:rFonts w:ascii="Times New Roman"/>
          <w:b w:val="false"/>
          <w:i w:val="false"/>
          <w:color w:val="000000"/>
          <w:sz w:val="28"/>
        </w:rPr>
        <w:t>
      17. Борыш тәуекелдерін басқару мақсаттары үшін түрлі туынды қаржы аспаптары, оның ішінде қарыз шарттары бойынша халықаралық қаржы ұйымдарымен жасалған сыртқы своптар, форвардтық мәмілелер, фьючерлік мәмілелер, конверсиялар және басқа да мәліметтер қолданылады.</w:t>
      </w:r>
    </w:p>
    <w:bookmarkEnd w:id="574"/>
    <w:bookmarkStart w:name="z596" w:id="575"/>
    <w:p>
      <w:pPr>
        <w:spacing w:after="0"/>
        <w:ind w:left="0"/>
        <w:jc w:val="both"/>
      </w:pPr>
      <w:r>
        <w:rPr>
          <w:rFonts w:ascii="Times New Roman"/>
          <w:b w:val="false"/>
          <w:i w:val="false"/>
          <w:color w:val="000000"/>
          <w:sz w:val="28"/>
        </w:rPr>
        <w:t>
      Своп деп екі тарап арасындағы ақша тасқыны айырбасын көздейтін мәміле ұғыналады. 3 (үш) түрлі своп болады – пайыздық ставкалар своптары, валюталық және тауар своптары.</w:t>
      </w:r>
    </w:p>
    <w:bookmarkEnd w:id="575"/>
    <w:bookmarkStart w:name="z597" w:id="576"/>
    <w:p>
      <w:pPr>
        <w:spacing w:after="0"/>
        <w:ind w:left="0"/>
        <w:jc w:val="both"/>
      </w:pPr>
      <w:r>
        <w:rPr>
          <w:rFonts w:ascii="Times New Roman"/>
          <w:b w:val="false"/>
          <w:i w:val="false"/>
          <w:color w:val="000000"/>
          <w:sz w:val="28"/>
        </w:rPr>
        <w:t>
      Форвардтық мәмілелер пайыздық ставкаларға қатысты жасалады. Мұндай мәміле 1 (бір) мерзімді пайыздық своп ретінде қарастырылады.</w:t>
      </w:r>
    </w:p>
    <w:bookmarkEnd w:id="576"/>
    <w:bookmarkStart w:name="z598" w:id="577"/>
    <w:p>
      <w:pPr>
        <w:spacing w:after="0"/>
        <w:ind w:left="0"/>
        <w:jc w:val="both"/>
      </w:pPr>
      <w:r>
        <w:rPr>
          <w:rFonts w:ascii="Times New Roman"/>
          <w:b w:val="false"/>
          <w:i w:val="false"/>
          <w:color w:val="000000"/>
          <w:sz w:val="28"/>
        </w:rPr>
        <w:t>
      Фьючерстік мәмілелер валютаға қатысты жасалады.</w:t>
      </w:r>
    </w:p>
    <w:bookmarkEnd w:id="577"/>
    <w:bookmarkStart w:name="z599" w:id="578"/>
    <w:p>
      <w:pPr>
        <w:spacing w:after="0"/>
        <w:ind w:left="0"/>
        <w:jc w:val="both"/>
      </w:pPr>
      <w:r>
        <w:rPr>
          <w:rFonts w:ascii="Times New Roman"/>
          <w:b w:val="false"/>
          <w:i w:val="false"/>
          <w:color w:val="000000"/>
          <w:sz w:val="28"/>
        </w:rPr>
        <w:t>
      Үш түрлі конверсия – валюта конверсиясы, проценттік ставка конверсиясы және пайыздық ставканың арту шегін немесе дәлізін белгілеу болады.</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борыш,</w:t>
            </w:r>
            <w:r>
              <w:br/>
            </w:r>
            <w:r>
              <w:rPr>
                <w:rFonts w:ascii="Times New Roman"/>
                <w:b w:val="false"/>
                <w:i w:val="false"/>
                <w:color w:val="000000"/>
                <w:sz w:val="20"/>
              </w:rPr>
              <w:t>мемлекеттің кепілгерлігі</w:t>
            </w:r>
            <w:r>
              <w:br/>
            </w:r>
            <w:r>
              <w:rPr>
                <w:rFonts w:ascii="Times New Roman"/>
                <w:b w:val="false"/>
                <w:i w:val="false"/>
                <w:color w:val="000000"/>
                <w:sz w:val="20"/>
              </w:rPr>
              <w:t>бойынша борыш мониторингінің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1 нысан</w:t>
            </w:r>
          </w:p>
        </w:tc>
      </w:tr>
    </w:tbl>
    <w:bookmarkStart w:name="z601" w:id="579"/>
    <w:p>
      <w:pPr>
        <w:spacing w:after="0"/>
        <w:ind w:left="0"/>
        <w:jc w:val="both"/>
      </w:pPr>
      <w:r>
        <w:rPr>
          <w:rFonts w:ascii="Times New Roman"/>
          <w:b w:val="false"/>
          <w:i w:val="false"/>
          <w:color w:val="000000"/>
          <w:sz w:val="28"/>
        </w:rPr>
        <w:t>
      Ұсынылады: Қазақстан Республикасы Қаржы министрлігі;</w:t>
      </w:r>
    </w:p>
    <w:bookmarkEnd w:id="579"/>
    <w:bookmarkStart w:name="z602" w:id="58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https://www.gov.kz/memleket/entities/minfin?lang=kk;</w:t>
      </w:r>
    </w:p>
    <w:bookmarkEnd w:id="580"/>
    <w:bookmarkStart w:name="z603" w:id="581"/>
    <w:p>
      <w:pPr>
        <w:spacing w:after="0"/>
        <w:ind w:left="0"/>
        <w:jc w:val="both"/>
      </w:pPr>
      <w:r>
        <w:rPr>
          <w:rFonts w:ascii="Times New Roman"/>
          <w:b w:val="false"/>
          <w:i w:val="false"/>
          <w:color w:val="000000"/>
          <w:sz w:val="28"/>
        </w:rPr>
        <w:t xml:space="preserve">
      Әкімшілік нысанның атауы: Жергілікті атқарушы орган борышының жай-күйі туралы есеп; </w:t>
      </w:r>
    </w:p>
    <w:bookmarkEnd w:id="581"/>
    <w:bookmarkStart w:name="z604" w:id="58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МБЕ-3;</w:t>
      </w:r>
    </w:p>
    <w:bookmarkEnd w:id="582"/>
    <w:bookmarkStart w:name="z605" w:id="583"/>
    <w:p>
      <w:pPr>
        <w:spacing w:after="0"/>
        <w:ind w:left="0"/>
        <w:jc w:val="both"/>
      </w:pPr>
      <w:r>
        <w:rPr>
          <w:rFonts w:ascii="Times New Roman"/>
          <w:b w:val="false"/>
          <w:i w:val="false"/>
          <w:color w:val="000000"/>
          <w:sz w:val="28"/>
        </w:rPr>
        <w:t>
      Кезеңділік: тоқсан сайын;</w:t>
      </w:r>
    </w:p>
    <w:bookmarkEnd w:id="583"/>
    <w:bookmarkStart w:name="z606" w:id="584"/>
    <w:p>
      <w:pPr>
        <w:spacing w:after="0"/>
        <w:ind w:left="0"/>
        <w:jc w:val="both"/>
      </w:pPr>
      <w:r>
        <w:rPr>
          <w:rFonts w:ascii="Times New Roman"/>
          <w:b w:val="false"/>
          <w:i w:val="false"/>
          <w:color w:val="000000"/>
          <w:sz w:val="28"/>
        </w:rPr>
        <w:t>
      Есепті кезең: 20 ___ жыл ___ тоқсан;</w:t>
      </w:r>
    </w:p>
    <w:bookmarkEnd w:id="584"/>
    <w:bookmarkStart w:name="z607" w:id="58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облыстардың, республикалық маңызы бар қалалардың және астананың жергілікті атқарушы органдары;</w:t>
      </w:r>
    </w:p>
    <w:bookmarkEnd w:id="585"/>
    <w:bookmarkStart w:name="z608" w:id="58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тоқсаннан кейінгі айдың 10-на дейін (қоса алғанда); </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25800" cy="317500"/>
                          </a:xfrm>
                          <a:prstGeom prst="rect">
                            <a:avLst/>
                          </a:prstGeom>
                        </pic:spPr>
                      </pic:pic>
                    </a:graphicData>
                  </a:graphic>
                </wp:inline>
              </w:drawing>
            </w:r>
          </w:p>
          <w:p>
            <w:pPr>
              <w:spacing w:after="20"/>
              <w:ind w:left="20"/>
              <w:jc w:val="both"/>
            </w:pPr>
          </w:p>
          <w:p>
            <w:pPr>
              <w:spacing w:after="20"/>
              <w:ind w:left="20"/>
              <w:jc w:val="both"/>
            </w:pPr>
          </w:p>
        </w:tc>
      </w:tr>
    </w:tbl>
    <w:bookmarkStart w:name="z609" w:id="587"/>
    <w:p>
      <w:pPr>
        <w:spacing w:after="0"/>
        <w:ind w:left="0"/>
        <w:jc w:val="both"/>
      </w:pPr>
      <w:r>
        <w:rPr>
          <w:rFonts w:ascii="Times New Roman"/>
          <w:b w:val="false"/>
          <w:i w:val="false"/>
          <w:color w:val="000000"/>
          <w:sz w:val="28"/>
        </w:rPr>
        <w:t>
      Жинау әдісі: "е-Қаржымині" біріктірілген автоматтандырылған ақпараттық жүйесі арқылы электрондық форматта.</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нөмірі және қол қойылған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 беру кезеңіндегі негізгі борыштың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қарыз/кредит қаражаты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органдар бұрын тартқан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0" w:id="588"/>
    <w:p>
      <w:pPr>
        <w:spacing w:after="0"/>
        <w:ind w:left="0"/>
        <w:jc w:val="both"/>
      </w:pPr>
      <w:r>
        <w:rPr>
          <w:rFonts w:ascii="Times New Roman"/>
          <w:b w:val="false"/>
          <w:i w:val="false"/>
          <w:color w:val="000000"/>
          <w:sz w:val="28"/>
        </w:rPr>
        <w:t>
      кестенің жалғасы</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(түскен) қарыз/кредит қаражаты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негізгі борыштың қалдығы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9"/>
          <w:p>
            <w:pPr>
              <w:spacing w:after="20"/>
              <w:ind w:left="20"/>
              <w:jc w:val="both"/>
            </w:pPr>
            <w:r>
              <w:rPr>
                <w:rFonts w:ascii="Times New Roman"/>
                <w:b w:val="false"/>
                <w:i w:val="false"/>
                <w:color w:val="000000"/>
                <w:sz w:val="20"/>
              </w:rPr>
              <w:t>
Орындаушы ____________________________________</w:t>
            </w:r>
          </w:p>
          <w:bookmarkEnd w:id="589"/>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0"/>
          <w:p>
            <w:pPr>
              <w:spacing w:after="20"/>
              <w:ind w:left="20"/>
              <w:jc w:val="both"/>
            </w:pPr>
            <w:r>
              <w:rPr>
                <w:rFonts w:ascii="Times New Roman"/>
                <w:b w:val="false"/>
                <w:i w:val="false"/>
                <w:color w:val="000000"/>
                <w:sz w:val="20"/>
              </w:rPr>
              <w:t>
__________________________</w:t>
            </w:r>
          </w:p>
          <w:bookmarkEnd w:id="590"/>
          <w:p>
            <w:pPr>
              <w:spacing w:after="20"/>
              <w:ind w:left="20"/>
              <w:jc w:val="both"/>
            </w:pPr>
            <w:r>
              <w:rPr>
                <w:rFonts w:ascii="Times New Roman"/>
                <w:b w:val="false"/>
                <w:i w:val="false"/>
                <w:color w:val="000000"/>
                <w:sz w:val="20"/>
              </w:rPr>
              <w:t>
қолы,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1"/>
          <w:p>
            <w:pPr>
              <w:spacing w:after="20"/>
              <w:ind w:left="20"/>
              <w:jc w:val="both"/>
            </w:pPr>
            <w:r>
              <w:rPr>
                <w:rFonts w:ascii="Times New Roman"/>
                <w:b w:val="false"/>
                <w:i w:val="false"/>
                <w:color w:val="000000"/>
                <w:sz w:val="20"/>
              </w:rPr>
              <w:t>
Басшы немесе оның міндетін атқарушы адам ______________________________</w:t>
            </w:r>
          </w:p>
          <w:bookmarkEnd w:id="591"/>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2"/>
          <w:p>
            <w:pPr>
              <w:spacing w:after="20"/>
              <w:ind w:left="20"/>
              <w:jc w:val="both"/>
            </w:pPr>
            <w:r>
              <w:rPr>
                <w:rFonts w:ascii="Times New Roman"/>
                <w:b w:val="false"/>
                <w:i w:val="false"/>
                <w:color w:val="000000"/>
                <w:sz w:val="20"/>
              </w:rPr>
              <w:t>
_____________________________</w:t>
            </w:r>
          </w:p>
          <w:bookmarkEnd w:id="592"/>
          <w:p>
            <w:pPr>
              <w:spacing w:after="20"/>
              <w:ind w:left="20"/>
              <w:jc w:val="both"/>
            </w:pPr>
            <w:r>
              <w:rPr>
                <w:rFonts w:ascii="Times New Roman"/>
                <w:b w:val="false"/>
                <w:i w:val="false"/>
                <w:color w:val="000000"/>
                <w:sz w:val="20"/>
              </w:rPr>
              <w:t>
қолы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593"/>
    <w:p>
      <w:pPr>
        <w:spacing w:after="0"/>
        <w:ind w:left="0"/>
        <w:jc w:val="both"/>
      </w:pPr>
      <w:r>
        <w:rPr>
          <w:rFonts w:ascii="Times New Roman"/>
          <w:b w:val="false"/>
          <w:i w:val="false"/>
          <w:color w:val="000000"/>
          <w:sz w:val="28"/>
        </w:rPr>
        <w:t>
      Ескертпе: "Жергілікті атқарушы орган борышының жай-күйі туралы есеп" нысанын толтыру бойынша түсіндірме осы 1-нысанға қосымшада келтірілген;</w:t>
      </w:r>
    </w:p>
    <w:bookmarkEnd w:id="593"/>
    <w:bookmarkStart w:name="z616" w:id="594"/>
    <w:p>
      <w:pPr>
        <w:spacing w:after="0"/>
        <w:ind w:left="0"/>
        <w:jc w:val="both"/>
      </w:pPr>
      <w:r>
        <w:rPr>
          <w:rFonts w:ascii="Times New Roman"/>
          <w:b w:val="false"/>
          <w:i w:val="false"/>
          <w:color w:val="000000"/>
          <w:sz w:val="28"/>
        </w:rPr>
        <w:t>
      ЖСН – Жеке сәйкестендіру нөмірі;</w:t>
      </w:r>
    </w:p>
    <w:bookmarkEnd w:id="594"/>
    <w:bookmarkStart w:name="z617" w:id="595"/>
    <w:p>
      <w:pPr>
        <w:spacing w:after="0"/>
        <w:ind w:left="0"/>
        <w:jc w:val="both"/>
      </w:pPr>
      <w:r>
        <w:rPr>
          <w:rFonts w:ascii="Times New Roman"/>
          <w:b w:val="false"/>
          <w:i w:val="false"/>
          <w:color w:val="000000"/>
          <w:sz w:val="28"/>
        </w:rPr>
        <w:t>
      БСН – Бизнес сәйкестендіру нөмірі.</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w:t>
            </w:r>
            <w:r>
              <w:br/>
            </w:r>
            <w:r>
              <w:rPr>
                <w:rFonts w:ascii="Times New Roman"/>
                <w:b w:val="false"/>
                <w:i w:val="false"/>
                <w:color w:val="000000"/>
                <w:sz w:val="20"/>
              </w:rPr>
              <w:t>борышының жай-күйі туралы</w:t>
            </w:r>
            <w:r>
              <w:br/>
            </w:r>
            <w:r>
              <w:rPr>
                <w:rFonts w:ascii="Times New Roman"/>
                <w:b w:val="false"/>
                <w:i w:val="false"/>
                <w:color w:val="000000"/>
                <w:sz w:val="20"/>
              </w:rPr>
              <w:t>есеп" 1-нысанға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"Жергілікті атқарушы орган борышының жай-күйі туралы есеп" (МБЕ-3, тоқсан сайын)</w:t>
      </w:r>
    </w:p>
    <w:bookmarkStart w:name="z620" w:id="596"/>
    <w:p>
      <w:pPr>
        <w:spacing w:after="0"/>
        <w:ind w:left="0"/>
        <w:jc w:val="left"/>
      </w:pPr>
      <w:r>
        <w:rPr>
          <w:rFonts w:ascii="Times New Roman"/>
          <w:b/>
          <w:i w:val="false"/>
          <w:color w:val="000000"/>
        </w:rPr>
        <w:t xml:space="preserve"> 1-тарау. Жалпы ережелер</w:t>
      </w:r>
    </w:p>
    <w:bookmarkEnd w:id="596"/>
    <w:bookmarkStart w:name="z621" w:id="597"/>
    <w:p>
      <w:pPr>
        <w:spacing w:after="0"/>
        <w:ind w:left="0"/>
        <w:jc w:val="both"/>
      </w:pPr>
      <w:r>
        <w:rPr>
          <w:rFonts w:ascii="Times New Roman"/>
          <w:b w:val="false"/>
          <w:i w:val="false"/>
          <w:color w:val="000000"/>
          <w:sz w:val="28"/>
        </w:rPr>
        <w:t>
      1. Есеп тоқсан сайын, есепті тоқсаннан кейінгі айдың 10-на дейін (қоса алғанда) жасалады.</w:t>
      </w:r>
    </w:p>
    <w:bookmarkEnd w:id="597"/>
    <w:bookmarkStart w:name="z622" w:id="598"/>
    <w:p>
      <w:pPr>
        <w:spacing w:after="0"/>
        <w:ind w:left="0"/>
        <w:jc w:val="both"/>
      </w:pPr>
      <w:r>
        <w:rPr>
          <w:rFonts w:ascii="Times New Roman"/>
          <w:b w:val="false"/>
          <w:i w:val="false"/>
          <w:color w:val="000000"/>
          <w:sz w:val="28"/>
        </w:rPr>
        <w:t>
      2. Есеп:</w:t>
      </w:r>
    </w:p>
    <w:bookmarkEnd w:id="598"/>
    <w:bookmarkStart w:name="z623" w:id="599"/>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bookmarkEnd w:id="599"/>
    <w:bookmarkStart w:name="z624" w:id="600"/>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bookmarkEnd w:id="600"/>
    <w:bookmarkStart w:name="z625" w:id="601"/>
    <w:p>
      <w:pPr>
        <w:spacing w:after="0"/>
        <w:ind w:left="0"/>
        <w:jc w:val="both"/>
      </w:pPr>
      <w:r>
        <w:rPr>
          <w:rFonts w:ascii="Times New Roman"/>
          <w:b w:val="false"/>
          <w:i w:val="false"/>
          <w:color w:val="000000"/>
          <w:sz w:val="28"/>
        </w:rPr>
        <w:t>
      3. Көрсеткіштерді теңгеде келтіру есепті кезеңнің соңғы күнтізбелік күні валюталардың ресми айырбас бағамы бойынша жүргізіледі.</w:t>
      </w:r>
    </w:p>
    <w:bookmarkEnd w:id="601"/>
    <w:bookmarkStart w:name="z626" w:id="602"/>
    <w:p>
      <w:pPr>
        <w:spacing w:after="0"/>
        <w:ind w:left="0"/>
        <w:jc w:val="left"/>
      </w:pPr>
      <w:r>
        <w:rPr>
          <w:rFonts w:ascii="Times New Roman"/>
          <w:b/>
          <w:i w:val="false"/>
          <w:color w:val="000000"/>
        </w:rPr>
        <w:t xml:space="preserve"> 2-тарау. Нысанды толтыру бойынша түсіндірме</w:t>
      </w:r>
    </w:p>
    <w:bookmarkEnd w:id="602"/>
    <w:bookmarkStart w:name="z627" w:id="603"/>
    <w:p>
      <w:pPr>
        <w:spacing w:after="0"/>
        <w:ind w:left="0"/>
        <w:jc w:val="both"/>
      </w:pPr>
      <w:r>
        <w:rPr>
          <w:rFonts w:ascii="Times New Roman"/>
          <w:b w:val="false"/>
          <w:i w:val="false"/>
          <w:color w:val="000000"/>
          <w:sz w:val="28"/>
        </w:rPr>
        <w:t>
      4. 1-бағанда реті бойынша нөмірленуі көрсетіледі және кейінгі ақпарат реті бойынша нөмірлеуді үзбеуге тиіс;</w:t>
      </w:r>
    </w:p>
    <w:bookmarkEnd w:id="603"/>
    <w:bookmarkStart w:name="z628" w:id="604"/>
    <w:p>
      <w:pPr>
        <w:spacing w:after="0"/>
        <w:ind w:left="0"/>
        <w:jc w:val="both"/>
      </w:pPr>
      <w:r>
        <w:rPr>
          <w:rFonts w:ascii="Times New Roman"/>
          <w:b w:val="false"/>
          <w:i w:val="false"/>
          <w:color w:val="000000"/>
          <w:sz w:val="28"/>
        </w:rPr>
        <w:t>
      5. 2-бағанда қарыздың/кредиттің нөмірі мен қол қойылған күні көрсетіледі;</w:t>
      </w:r>
    </w:p>
    <w:bookmarkEnd w:id="604"/>
    <w:bookmarkStart w:name="z629" w:id="605"/>
    <w:p>
      <w:pPr>
        <w:spacing w:after="0"/>
        <w:ind w:left="0"/>
        <w:jc w:val="both"/>
      </w:pPr>
      <w:r>
        <w:rPr>
          <w:rFonts w:ascii="Times New Roman"/>
          <w:b w:val="false"/>
          <w:i w:val="false"/>
          <w:color w:val="000000"/>
          <w:sz w:val="28"/>
        </w:rPr>
        <w:t>
      6. 3-бағанда қол қойылған қарыз/кредит шартына сәйкес қарыз/кредит жобасының атауы немесе мемлекеттік бағалы қағаздар шығарылған жағдайда қарыз алу мақсаты көрсетіледі;</w:t>
      </w:r>
    </w:p>
    <w:bookmarkEnd w:id="605"/>
    <w:bookmarkStart w:name="z630" w:id="606"/>
    <w:p>
      <w:pPr>
        <w:spacing w:after="0"/>
        <w:ind w:left="0"/>
        <w:jc w:val="both"/>
      </w:pPr>
      <w:r>
        <w:rPr>
          <w:rFonts w:ascii="Times New Roman"/>
          <w:b w:val="false"/>
          <w:i w:val="false"/>
          <w:color w:val="000000"/>
          <w:sz w:val="28"/>
        </w:rPr>
        <w:t>
      7. 4-бағанда тартылған қарыз/кредит валютасы көрсетіледі;</w:t>
      </w:r>
    </w:p>
    <w:bookmarkEnd w:id="606"/>
    <w:bookmarkStart w:name="z631" w:id="607"/>
    <w:p>
      <w:pPr>
        <w:spacing w:after="0"/>
        <w:ind w:left="0"/>
        <w:jc w:val="both"/>
      </w:pPr>
      <w:r>
        <w:rPr>
          <w:rFonts w:ascii="Times New Roman"/>
          <w:b w:val="false"/>
          <w:i w:val="false"/>
          <w:color w:val="000000"/>
          <w:sz w:val="28"/>
        </w:rPr>
        <w:t>
      8. 5-бағанда қол қойылған қосымша келісімдерді ескере отырып, қол қойылған қарыз/кредит сомасы көрсетіледі;</w:t>
      </w:r>
    </w:p>
    <w:bookmarkEnd w:id="607"/>
    <w:bookmarkStart w:name="z632" w:id="608"/>
    <w:p>
      <w:pPr>
        <w:spacing w:after="0"/>
        <w:ind w:left="0"/>
        <w:jc w:val="both"/>
      </w:pPr>
      <w:r>
        <w:rPr>
          <w:rFonts w:ascii="Times New Roman"/>
          <w:b w:val="false"/>
          <w:i w:val="false"/>
          <w:color w:val="000000"/>
          <w:sz w:val="28"/>
        </w:rPr>
        <w:t>
      9. 6-бағанда есепті кезеңнің басындағы негізгі борыштың қалдығы көрсетіледі;</w:t>
      </w:r>
    </w:p>
    <w:bookmarkEnd w:id="608"/>
    <w:bookmarkStart w:name="z633" w:id="609"/>
    <w:p>
      <w:pPr>
        <w:spacing w:after="0"/>
        <w:ind w:left="0"/>
        <w:jc w:val="both"/>
      </w:pPr>
      <w:r>
        <w:rPr>
          <w:rFonts w:ascii="Times New Roman"/>
          <w:b w:val="false"/>
          <w:i w:val="false"/>
          <w:color w:val="000000"/>
          <w:sz w:val="28"/>
        </w:rPr>
        <w:t>
      10. 7-бағанда есепті кезеңнің басында қарыз/кредит қаражатының қанша игерілгені көрсетіледі;</w:t>
      </w:r>
    </w:p>
    <w:bookmarkEnd w:id="609"/>
    <w:bookmarkStart w:name="z634" w:id="610"/>
    <w:p>
      <w:pPr>
        <w:spacing w:after="0"/>
        <w:ind w:left="0"/>
        <w:jc w:val="both"/>
      </w:pPr>
      <w:r>
        <w:rPr>
          <w:rFonts w:ascii="Times New Roman"/>
          <w:b w:val="false"/>
          <w:i w:val="false"/>
          <w:color w:val="000000"/>
          <w:sz w:val="28"/>
        </w:rPr>
        <w:t>
      11. 8 және 9-бағандарда игерілген күні мен игеру сомасына бөлініп, есепті кезеңде қарыз/кредит қаражатының барлығы қанша игерілгені көрсетіледі, қарыз/кредит қаражаты қайтарылған немесе қарыз/кредит бойынша міндеттемелер берілген жағдайда сома "-" белгісімен көрсетіледі;</w:t>
      </w:r>
    </w:p>
    <w:bookmarkEnd w:id="610"/>
    <w:bookmarkStart w:name="z635" w:id="611"/>
    <w:p>
      <w:pPr>
        <w:spacing w:after="0"/>
        <w:ind w:left="0"/>
        <w:jc w:val="both"/>
      </w:pPr>
      <w:r>
        <w:rPr>
          <w:rFonts w:ascii="Times New Roman"/>
          <w:b w:val="false"/>
          <w:i w:val="false"/>
          <w:color w:val="000000"/>
          <w:sz w:val="28"/>
        </w:rPr>
        <w:t>
      12. 10-бағанда қарыз/кредит шартының қолданысы басталғаннан бастап және есепті кезеңнің басындағы жағдай бойынша негізгі борышты өтеу бойынша қанша төлем жүргізілгені көрсетіледі;</w:t>
      </w:r>
    </w:p>
    <w:bookmarkEnd w:id="611"/>
    <w:bookmarkStart w:name="z636" w:id="612"/>
    <w:p>
      <w:pPr>
        <w:spacing w:after="0"/>
        <w:ind w:left="0"/>
        <w:jc w:val="both"/>
      </w:pPr>
      <w:r>
        <w:rPr>
          <w:rFonts w:ascii="Times New Roman"/>
          <w:b w:val="false"/>
          <w:i w:val="false"/>
          <w:color w:val="000000"/>
          <w:sz w:val="28"/>
        </w:rPr>
        <w:t>
      13. 11-бағанда есепті кезеңде негізгі борышты өтеу бойынша тиесілі төлемдер көрсетіледі (төлемдер кестесіне сәйкес);</w:t>
      </w:r>
    </w:p>
    <w:bookmarkEnd w:id="612"/>
    <w:bookmarkStart w:name="z637" w:id="613"/>
    <w:p>
      <w:pPr>
        <w:spacing w:after="0"/>
        <w:ind w:left="0"/>
        <w:jc w:val="both"/>
      </w:pPr>
      <w:r>
        <w:rPr>
          <w:rFonts w:ascii="Times New Roman"/>
          <w:b w:val="false"/>
          <w:i w:val="false"/>
          <w:color w:val="000000"/>
          <w:sz w:val="28"/>
        </w:rPr>
        <w:t>
      14. 12 және 13-бағандарда есепті кезеңде негізгі борышты өтеу бойынша нақты жүргізілген төлемдер күні мен сомасына бөле отырып көрсетіледі;</w:t>
      </w:r>
    </w:p>
    <w:bookmarkEnd w:id="613"/>
    <w:bookmarkStart w:name="z638" w:id="614"/>
    <w:p>
      <w:pPr>
        <w:spacing w:after="0"/>
        <w:ind w:left="0"/>
        <w:jc w:val="both"/>
      </w:pPr>
      <w:r>
        <w:rPr>
          <w:rFonts w:ascii="Times New Roman"/>
          <w:b w:val="false"/>
          <w:i w:val="false"/>
          <w:color w:val="000000"/>
          <w:sz w:val="28"/>
        </w:rPr>
        <w:t>
      15. 14-бағанда есепті кезеңнің соңындағы негізгі борыштың қалдығы көрсетіледі.</w:t>
      </w:r>
    </w:p>
    <w:bookmarkEnd w:id="614"/>
    <w:bookmarkStart w:name="z639" w:id="615"/>
    <w:p>
      <w:pPr>
        <w:spacing w:after="0"/>
        <w:ind w:left="0"/>
        <w:jc w:val="both"/>
      </w:pPr>
      <w:r>
        <w:rPr>
          <w:rFonts w:ascii="Times New Roman"/>
          <w:b w:val="false"/>
          <w:i w:val="false"/>
          <w:color w:val="000000"/>
          <w:sz w:val="28"/>
        </w:rPr>
        <w:t>
      16. Арифметикалық-логикалық бақылау:</w:t>
      </w:r>
    </w:p>
    <w:bookmarkEnd w:id="615"/>
    <w:bookmarkStart w:name="z640" w:id="616"/>
    <w:p>
      <w:pPr>
        <w:spacing w:after="0"/>
        <w:ind w:left="0"/>
        <w:jc w:val="both"/>
      </w:pPr>
      <w:r>
        <w:rPr>
          <w:rFonts w:ascii="Times New Roman"/>
          <w:b w:val="false"/>
          <w:i w:val="false"/>
          <w:color w:val="000000"/>
          <w:sz w:val="28"/>
        </w:rPr>
        <w:t>
      6-баған = алдыңғы кезеңнің 14-бағаны;</w:t>
      </w:r>
    </w:p>
    <w:bookmarkEnd w:id="616"/>
    <w:bookmarkStart w:name="z641" w:id="617"/>
    <w:p>
      <w:pPr>
        <w:spacing w:after="0"/>
        <w:ind w:left="0"/>
        <w:jc w:val="both"/>
      </w:pPr>
      <w:r>
        <w:rPr>
          <w:rFonts w:ascii="Times New Roman"/>
          <w:b w:val="false"/>
          <w:i w:val="false"/>
          <w:color w:val="000000"/>
          <w:sz w:val="28"/>
        </w:rPr>
        <w:t>
      7-баған = алдыңғы кезеңнің 7 + 9-бағандары;</w:t>
      </w:r>
    </w:p>
    <w:bookmarkEnd w:id="617"/>
    <w:bookmarkStart w:name="z642" w:id="618"/>
    <w:p>
      <w:pPr>
        <w:spacing w:after="0"/>
        <w:ind w:left="0"/>
        <w:jc w:val="both"/>
      </w:pPr>
      <w:r>
        <w:rPr>
          <w:rFonts w:ascii="Times New Roman"/>
          <w:b w:val="false"/>
          <w:i w:val="false"/>
          <w:color w:val="000000"/>
          <w:sz w:val="28"/>
        </w:rPr>
        <w:t>
      10-баған = алдыңғы кезеңнің 10 + 13-бағандары;</w:t>
      </w:r>
    </w:p>
    <w:bookmarkEnd w:id="618"/>
    <w:bookmarkStart w:name="z643" w:id="619"/>
    <w:p>
      <w:pPr>
        <w:spacing w:after="0"/>
        <w:ind w:left="0"/>
        <w:jc w:val="both"/>
      </w:pPr>
      <w:r>
        <w:rPr>
          <w:rFonts w:ascii="Times New Roman"/>
          <w:b w:val="false"/>
          <w:i w:val="false"/>
          <w:color w:val="000000"/>
          <w:sz w:val="28"/>
        </w:rPr>
        <w:t>
      14-баған = 6-баған + 9-баған – 13-баған.</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борыш,</w:t>
            </w:r>
            <w:r>
              <w:br/>
            </w:r>
            <w:r>
              <w:rPr>
                <w:rFonts w:ascii="Times New Roman"/>
                <w:b w:val="false"/>
                <w:i w:val="false"/>
                <w:color w:val="000000"/>
                <w:sz w:val="20"/>
              </w:rPr>
              <w:t>мемлекеттің кепілгерлігі</w:t>
            </w:r>
            <w:r>
              <w:br/>
            </w:r>
            <w:r>
              <w:rPr>
                <w:rFonts w:ascii="Times New Roman"/>
                <w:b w:val="false"/>
                <w:i w:val="false"/>
                <w:color w:val="000000"/>
                <w:sz w:val="20"/>
              </w:rPr>
              <w:t>бойынша борыш мониторингінің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2-нысан</w:t>
            </w:r>
          </w:p>
        </w:tc>
      </w:tr>
    </w:tbl>
    <w:bookmarkStart w:name="z645" w:id="620"/>
    <w:p>
      <w:pPr>
        <w:spacing w:after="0"/>
        <w:ind w:left="0"/>
        <w:jc w:val="both"/>
      </w:pPr>
      <w:r>
        <w:rPr>
          <w:rFonts w:ascii="Times New Roman"/>
          <w:b w:val="false"/>
          <w:i w:val="false"/>
          <w:color w:val="000000"/>
          <w:sz w:val="28"/>
        </w:rPr>
        <w:t>
      Ұсынылады: Қазақстан Республикасы Қаржы министрлігі;</w:t>
      </w:r>
    </w:p>
    <w:bookmarkEnd w:id="620"/>
    <w:bookmarkStart w:name="z646" w:id="62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https://www.gov.kz/memleket/entities/minfin?lang=kk;</w:t>
      </w:r>
    </w:p>
    <w:bookmarkEnd w:id="621"/>
    <w:bookmarkStart w:name="z647" w:id="622"/>
    <w:p>
      <w:pPr>
        <w:spacing w:after="0"/>
        <w:ind w:left="0"/>
        <w:jc w:val="both"/>
      </w:pPr>
      <w:r>
        <w:rPr>
          <w:rFonts w:ascii="Times New Roman"/>
          <w:b w:val="false"/>
          <w:i w:val="false"/>
          <w:color w:val="000000"/>
          <w:sz w:val="28"/>
        </w:rPr>
        <w:t xml:space="preserve">
      Әкімшілік нысанның атауы: Жергілікті атқарушы органдардың борышына қызмет көрсету туралы есеп; </w:t>
      </w:r>
    </w:p>
    <w:bookmarkEnd w:id="622"/>
    <w:bookmarkStart w:name="z648" w:id="62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БҚКЕ-3;</w:t>
      </w:r>
    </w:p>
    <w:bookmarkEnd w:id="623"/>
    <w:bookmarkStart w:name="z649" w:id="624"/>
    <w:p>
      <w:pPr>
        <w:spacing w:after="0"/>
        <w:ind w:left="0"/>
        <w:jc w:val="both"/>
      </w:pPr>
      <w:r>
        <w:rPr>
          <w:rFonts w:ascii="Times New Roman"/>
          <w:b w:val="false"/>
          <w:i w:val="false"/>
          <w:color w:val="000000"/>
          <w:sz w:val="28"/>
        </w:rPr>
        <w:t>
      Кезеңділік: тоқсан сайын;</w:t>
      </w:r>
    </w:p>
    <w:bookmarkEnd w:id="624"/>
    <w:bookmarkStart w:name="z650" w:id="625"/>
    <w:p>
      <w:pPr>
        <w:spacing w:after="0"/>
        <w:ind w:left="0"/>
        <w:jc w:val="both"/>
      </w:pPr>
      <w:r>
        <w:rPr>
          <w:rFonts w:ascii="Times New Roman"/>
          <w:b w:val="false"/>
          <w:i w:val="false"/>
          <w:color w:val="000000"/>
          <w:sz w:val="28"/>
        </w:rPr>
        <w:t>
      Есепті кезең: 20 ___ жыл ___ тоқсан;</w:t>
      </w:r>
    </w:p>
    <w:bookmarkEnd w:id="625"/>
    <w:bookmarkStart w:name="z651" w:id="62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облыстардың, республикалық маңызы бар қалалардың және астананың жергілікті атқарушы органдары;</w:t>
      </w:r>
    </w:p>
    <w:bookmarkEnd w:id="626"/>
    <w:bookmarkStart w:name="z652" w:id="62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тоқсаннан кейінгі айдың 10-на дейін (қоса алғанда); </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25800" cy="317500"/>
                          </a:xfrm>
                          <a:prstGeom prst="rect">
                            <a:avLst/>
                          </a:prstGeom>
                        </pic:spPr>
                      </pic:pic>
                    </a:graphicData>
                  </a:graphic>
                </wp:inline>
              </w:drawing>
            </w:r>
          </w:p>
          <w:p>
            <w:pPr>
              <w:spacing w:after="20"/>
              <w:ind w:left="20"/>
              <w:jc w:val="both"/>
            </w:pPr>
          </w:p>
          <w:p>
            <w:pPr>
              <w:spacing w:after="20"/>
              <w:ind w:left="20"/>
              <w:jc w:val="both"/>
            </w:pPr>
          </w:p>
        </w:tc>
      </w:tr>
    </w:tbl>
    <w:bookmarkStart w:name="z653" w:id="628"/>
    <w:p>
      <w:pPr>
        <w:spacing w:after="0"/>
        <w:ind w:left="0"/>
        <w:jc w:val="both"/>
      </w:pPr>
      <w:r>
        <w:rPr>
          <w:rFonts w:ascii="Times New Roman"/>
          <w:b w:val="false"/>
          <w:i w:val="false"/>
          <w:color w:val="000000"/>
          <w:sz w:val="28"/>
        </w:rPr>
        <w:t>
      Жинау әдісі: "е-Қаржымині" біріктірілген автоматтандырылған ақпараттық жүйесі арқылы электрондық форматта.</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Қарызға/кредитке қол қойылған күні және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 бұрын тартқан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4" w:id="629"/>
    <w:p>
      <w:pPr>
        <w:spacing w:after="0"/>
        <w:ind w:left="0"/>
        <w:jc w:val="both"/>
      </w:pPr>
      <w:r>
        <w:rPr>
          <w:rFonts w:ascii="Times New Roman"/>
          <w:b w:val="false"/>
          <w:i w:val="false"/>
          <w:color w:val="000000"/>
          <w:sz w:val="28"/>
        </w:rPr>
        <w:t>
      кестенің жалғасы</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630"/>
    <w:p>
      <w:pPr>
        <w:spacing w:after="0"/>
        <w:ind w:left="0"/>
        <w:jc w:val="both"/>
      </w:pPr>
      <w:r>
        <w:rPr>
          <w:rFonts w:ascii="Times New Roman"/>
          <w:b w:val="false"/>
          <w:i w:val="false"/>
          <w:color w:val="000000"/>
          <w:sz w:val="28"/>
        </w:rPr>
        <w:t>
      кестенің жалғасы</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төлемдер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1"/>
          <w:p>
            <w:pPr>
              <w:spacing w:after="20"/>
              <w:ind w:left="20"/>
              <w:jc w:val="both"/>
            </w:pPr>
            <w:r>
              <w:rPr>
                <w:rFonts w:ascii="Times New Roman"/>
                <w:b w:val="false"/>
                <w:i w:val="false"/>
                <w:color w:val="000000"/>
                <w:sz w:val="20"/>
              </w:rPr>
              <w:t>
Орындаушы</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w:t>
            </w:r>
          </w:p>
          <w:p>
            <w:pPr>
              <w:spacing w:after="20"/>
              <w:ind w:left="20"/>
              <w:jc w:val="both"/>
            </w:pPr>
            <w:r>
              <w:rPr>
                <w:rFonts w:ascii="Times New Roman"/>
                <w:b w:val="false"/>
                <w:i w:val="false"/>
                <w:color w:val="000000"/>
                <w:sz w:val="20"/>
              </w:rPr>
              <w:t>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2"/>
          <w:p>
            <w:pPr>
              <w:spacing w:after="20"/>
              <w:ind w:left="20"/>
              <w:jc w:val="both"/>
            </w:pPr>
            <w:r>
              <w:rPr>
                <w:rFonts w:ascii="Times New Roman"/>
                <w:b w:val="false"/>
                <w:i w:val="false"/>
                <w:color w:val="000000"/>
                <w:sz w:val="20"/>
              </w:rPr>
              <w:t>
_______________________________</w:t>
            </w:r>
          </w:p>
          <w:bookmarkEnd w:id="632"/>
          <w:p>
            <w:pPr>
              <w:spacing w:after="20"/>
              <w:ind w:left="20"/>
              <w:jc w:val="both"/>
            </w:pPr>
            <w:r>
              <w:rPr>
                <w:rFonts w:ascii="Times New Roman"/>
                <w:b w:val="false"/>
                <w:i w:val="false"/>
                <w:color w:val="000000"/>
                <w:sz w:val="20"/>
              </w:rPr>
              <w:t>
қолы,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3"/>
          <w:p>
            <w:pPr>
              <w:spacing w:after="20"/>
              <w:ind w:left="20"/>
              <w:jc w:val="both"/>
            </w:pPr>
            <w:r>
              <w:rPr>
                <w:rFonts w:ascii="Times New Roman"/>
                <w:b w:val="false"/>
                <w:i w:val="false"/>
                <w:color w:val="000000"/>
                <w:sz w:val="20"/>
              </w:rPr>
              <w:t>
Басшы немесе оның міндетін атқарушы адам ________________________________</w:t>
            </w:r>
          </w:p>
          <w:bookmarkEnd w:id="633"/>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4"/>
          <w:p>
            <w:pPr>
              <w:spacing w:after="20"/>
              <w:ind w:left="20"/>
              <w:jc w:val="both"/>
            </w:pPr>
            <w:r>
              <w:rPr>
                <w:rFonts w:ascii="Times New Roman"/>
                <w:b w:val="false"/>
                <w:i w:val="false"/>
                <w:color w:val="000000"/>
                <w:sz w:val="20"/>
              </w:rPr>
              <w:t>
_______________________________</w:t>
            </w:r>
          </w:p>
          <w:bookmarkEnd w:id="634"/>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635"/>
    <w:p>
      <w:pPr>
        <w:spacing w:after="0"/>
        <w:ind w:left="0"/>
        <w:jc w:val="both"/>
      </w:pPr>
      <w:r>
        <w:rPr>
          <w:rFonts w:ascii="Times New Roman"/>
          <w:b w:val="false"/>
          <w:i w:val="false"/>
          <w:color w:val="000000"/>
          <w:sz w:val="28"/>
        </w:rPr>
        <w:t>
      Ескертпе: "Жергілікті атқарушы орган борышының жай-күйі туралы есеп" нысанын толтыру бойынша түсіндірме осы 2-нысанға қосымшада келтірілген;</w:t>
      </w:r>
    </w:p>
    <w:bookmarkEnd w:id="635"/>
    <w:bookmarkStart w:name="z663" w:id="636"/>
    <w:p>
      <w:pPr>
        <w:spacing w:after="0"/>
        <w:ind w:left="0"/>
        <w:jc w:val="both"/>
      </w:pPr>
      <w:r>
        <w:rPr>
          <w:rFonts w:ascii="Times New Roman"/>
          <w:b w:val="false"/>
          <w:i w:val="false"/>
          <w:color w:val="000000"/>
          <w:sz w:val="28"/>
        </w:rPr>
        <w:t>
      ЖСН – Жеке сәйкестендіру нөмірі;</w:t>
      </w:r>
    </w:p>
    <w:bookmarkEnd w:id="636"/>
    <w:bookmarkStart w:name="z664" w:id="637"/>
    <w:p>
      <w:pPr>
        <w:spacing w:after="0"/>
        <w:ind w:left="0"/>
        <w:jc w:val="both"/>
      </w:pPr>
      <w:r>
        <w:rPr>
          <w:rFonts w:ascii="Times New Roman"/>
          <w:b w:val="false"/>
          <w:i w:val="false"/>
          <w:color w:val="000000"/>
          <w:sz w:val="28"/>
        </w:rPr>
        <w:t>
      БСН – Бизнес сәйкестендіру нөмірі.</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w:t>
            </w:r>
            <w:r>
              <w:br/>
            </w:r>
            <w:r>
              <w:rPr>
                <w:rFonts w:ascii="Times New Roman"/>
                <w:b w:val="false"/>
                <w:i w:val="false"/>
                <w:color w:val="000000"/>
                <w:sz w:val="20"/>
              </w:rPr>
              <w:t>борышының жай-күйі туралы</w:t>
            </w:r>
            <w:r>
              <w:br/>
            </w:r>
            <w:r>
              <w:rPr>
                <w:rFonts w:ascii="Times New Roman"/>
                <w:b w:val="false"/>
                <w:i w:val="false"/>
                <w:color w:val="000000"/>
                <w:sz w:val="20"/>
              </w:rPr>
              <w:t>есеп" 2-нысанға</w:t>
            </w:r>
            <w:r>
              <w:br/>
            </w:r>
            <w:r>
              <w:rPr>
                <w:rFonts w:ascii="Times New Roman"/>
                <w:b w:val="false"/>
                <w:i w:val="false"/>
                <w:color w:val="000000"/>
                <w:sz w:val="20"/>
              </w:rPr>
              <w:t>қосымша</w:t>
            </w:r>
          </w:p>
        </w:tc>
      </w:tr>
    </w:tbl>
    <w:bookmarkStart w:name="z666" w:id="638"/>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"Жергілікті атқарушы органдардың борышына қызмет көрсету туралы есеп" (БҚКЕ-3, тоқсан сайын)</w:t>
      </w:r>
    </w:p>
    <w:bookmarkEnd w:id="638"/>
    <w:bookmarkStart w:name="z667" w:id="639"/>
    <w:p>
      <w:pPr>
        <w:spacing w:after="0"/>
        <w:ind w:left="0"/>
        <w:jc w:val="left"/>
      </w:pPr>
      <w:r>
        <w:rPr>
          <w:rFonts w:ascii="Times New Roman"/>
          <w:b/>
          <w:i w:val="false"/>
          <w:color w:val="000000"/>
        </w:rPr>
        <w:t xml:space="preserve"> 1 тарау. Жалпы ережелер</w:t>
      </w:r>
    </w:p>
    <w:bookmarkEnd w:id="639"/>
    <w:bookmarkStart w:name="z668" w:id="640"/>
    <w:p>
      <w:pPr>
        <w:spacing w:after="0"/>
        <w:ind w:left="0"/>
        <w:jc w:val="both"/>
      </w:pPr>
      <w:r>
        <w:rPr>
          <w:rFonts w:ascii="Times New Roman"/>
          <w:b w:val="false"/>
          <w:i w:val="false"/>
          <w:color w:val="000000"/>
          <w:sz w:val="28"/>
        </w:rPr>
        <w:t>
      1. Әкімшілік деректер нысанында пайдаланылатын терминдер мен анықтамалар:</w:t>
      </w:r>
    </w:p>
    <w:bookmarkEnd w:id="640"/>
    <w:bookmarkStart w:name="z669" w:id="641"/>
    <w:p>
      <w:pPr>
        <w:spacing w:after="0"/>
        <w:ind w:left="0"/>
        <w:jc w:val="both"/>
      </w:pPr>
      <w:r>
        <w:rPr>
          <w:rFonts w:ascii="Times New Roman"/>
          <w:b w:val="false"/>
          <w:i w:val="false"/>
          <w:color w:val="000000"/>
          <w:sz w:val="28"/>
        </w:rPr>
        <w:t>
      Ілеспе төлемдер – аванстық төлемдер, комиссиондық төлемдер, айыппұлдар, сақтандыру жарналары және кредит беру шарттарынан туындайтын өзге төлемдер.</w:t>
      </w:r>
    </w:p>
    <w:bookmarkEnd w:id="641"/>
    <w:bookmarkStart w:name="z670" w:id="642"/>
    <w:p>
      <w:pPr>
        <w:spacing w:after="0"/>
        <w:ind w:left="0"/>
        <w:jc w:val="both"/>
      </w:pPr>
      <w:r>
        <w:rPr>
          <w:rFonts w:ascii="Times New Roman"/>
          <w:b w:val="false"/>
          <w:i w:val="false"/>
          <w:color w:val="000000"/>
          <w:sz w:val="28"/>
        </w:rPr>
        <w:t>
      2. Есеп тоқсан сайын, есепті тоқсаннан кейінгі айдың 10-на дейін (қоса алғанда) жасалады.</w:t>
      </w:r>
    </w:p>
    <w:bookmarkEnd w:id="642"/>
    <w:bookmarkStart w:name="z671" w:id="643"/>
    <w:p>
      <w:pPr>
        <w:spacing w:after="0"/>
        <w:ind w:left="0"/>
        <w:jc w:val="both"/>
      </w:pPr>
      <w:r>
        <w:rPr>
          <w:rFonts w:ascii="Times New Roman"/>
          <w:b w:val="false"/>
          <w:i w:val="false"/>
          <w:color w:val="000000"/>
          <w:sz w:val="28"/>
        </w:rPr>
        <w:t>
      3. Есеп:</w:t>
      </w:r>
    </w:p>
    <w:bookmarkEnd w:id="643"/>
    <w:bookmarkStart w:name="z672" w:id="644"/>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bookmarkEnd w:id="644"/>
    <w:bookmarkStart w:name="z673" w:id="645"/>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bookmarkEnd w:id="645"/>
    <w:bookmarkStart w:name="z674" w:id="646"/>
    <w:p>
      <w:pPr>
        <w:spacing w:after="0"/>
        <w:ind w:left="0"/>
        <w:jc w:val="both"/>
      </w:pPr>
      <w:r>
        <w:rPr>
          <w:rFonts w:ascii="Times New Roman"/>
          <w:b w:val="false"/>
          <w:i w:val="false"/>
          <w:color w:val="000000"/>
          <w:sz w:val="28"/>
        </w:rPr>
        <w:t>
      4. Көрсеткіштерді теңгеде келтіру есепті кезеңнің соңғы күнтізбелік күні валюталардың ресми айырбас бағамы бойынша жүргізіледі.</w:t>
      </w:r>
    </w:p>
    <w:bookmarkEnd w:id="646"/>
    <w:bookmarkStart w:name="z675" w:id="647"/>
    <w:p>
      <w:pPr>
        <w:spacing w:after="0"/>
        <w:ind w:left="0"/>
        <w:jc w:val="left"/>
      </w:pPr>
      <w:r>
        <w:rPr>
          <w:rFonts w:ascii="Times New Roman"/>
          <w:b/>
          <w:i w:val="false"/>
          <w:color w:val="000000"/>
        </w:rPr>
        <w:t xml:space="preserve"> 2-тарау. Нысанды толтыру бойынша түсіндірме</w:t>
      </w:r>
    </w:p>
    <w:bookmarkEnd w:id="647"/>
    <w:bookmarkStart w:name="z676" w:id="648"/>
    <w:p>
      <w:pPr>
        <w:spacing w:after="0"/>
        <w:ind w:left="0"/>
        <w:jc w:val="both"/>
      </w:pPr>
      <w:r>
        <w:rPr>
          <w:rFonts w:ascii="Times New Roman"/>
          <w:b w:val="false"/>
          <w:i w:val="false"/>
          <w:color w:val="000000"/>
          <w:sz w:val="28"/>
        </w:rPr>
        <w:t>
      5. 1-бағанда реті бойынша нөмірленуі көрсетіледі және кейінгі ақпарат реті бойынша нөмірлеуді үзбеуге тиіс;</w:t>
      </w:r>
    </w:p>
    <w:bookmarkEnd w:id="648"/>
    <w:bookmarkStart w:name="z677" w:id="649"/>
    <w:p>
      <w:pPr>
        <w:spacing w:after="0"/>
        <w:ind w:left="0"/>
        <w:jc w:val="both"/>
      </w:pPr>
      <w:r>
        <w:rPr>
          <w:rFonts w:ascii="Times New Roman"/>
          <w:b w:val="false"/>
          <w:i w:val="false"/>
          <w:color w:val="000000"/>
          <w:sz w:val="28"/>
        </w:rPr>
        <w:t>
      6. 2-бағанда қарыздың/кредиттің нөмірі мен қол қойылған күні көрсетіледі;</w:t>
      </w:r>
    </w:p>
    <w:bookmarkEnd w:id="649"/>
    <w:bookmarkStart w:name="z678" w:id="650"/>
    <w:p>
      <w:pPr>
        <w:spacing w:after="0"/>
        <w:ind w:left="0"/>
        <w:jc w:val="both"/>
      </w:pPr>
      <w:r>
        <w:rPr>
          <w:rFonts w:ascii="Times New Roman"/>
          <w:b w:val="false"/>
          <w:i w:val="false"/>
          <w:color w:val="000000"/>
          <w:sz w:val="28"/>
        </w:rPr>
        <w:t>
      7. 3-бағанда қол қойылған қарыз/кредит шартына сәйкес қарыз/кредит жобасының атауы немесе мемлекеттік бағалы қағаздар шығарылған жағдайда қарыз алу мақсаты көрсетіледі;</w:t>
      </w:r>
    </w:p>
    <w:bookmarkEnd w:id="650"/>
    <w:bookmarkStart w:name="z679" w:id="651"/>
    <w:p>
      <w:pPr>
        <w:spacing w:after="0"/>
        <w:ind w:left="0"/>
        <w:jc w:val="both"/>
      </w:pPr>
      <w:r>
        <w:rPr>
          <w:rFonts w:ascii="Times New Roman"/>
          <w:b w:val="false"/>
          <w:i w:val="false"/>
          <w:color w:val="000000"/>
          <w:sz w:val="28"/>
        </w:rPr>
        <w:t>
      8. 4-бағанда тартылған қарыз/кредит валютасы көрсетіледі;</w:t>
      </w:r>
    </w:p>
    <w:bookmarkEnd w:id="651"/>
    <w:bookmarkStart w:name="z680" w:id="652"/>
    <w:p>
      <w:pPr>
        <w:spacing w:after="0"/>
        <w:ind w:left="0"/>
        <w:jc w:val="both"/>
      </w:pPr>
      <w:r>
        <w:rPr>
          <w:rFonts w:ascii="Times New Roman"/>
          <w:b w:val="false"/>
          <w:i w:val="false"/>
          <w:color w:val="000000"/>
          <w:sz w:val="28"/>
        </w:rPr>
        <w:t>
      9. 5-бағанда қол қойылған қосымша келісімдерді ескере отырып, қол қойылған қарыз/кредит сомасы көрсетіледі;</w:t>
      </w:r>
    </w:p>
    <w:bookmarkEnd w:id="652"/>
    <w:bookmarkStart w:name="z681" w:id="653"/>
    <w:p>
      <w:pPr>
        <w:spacing w:after="0"/>
        <w:ind w:left="0"/>
        <w:jc w:val="both"/>
      </w:pPr>
      <w:r>
        <w:rPr>
          <w:rFonts w:ascii="Times New Roman"/>
          <w:b w:val="false"/>
          <w:i w:val="false"/>
          <w:color w:val="000000"/>
          <w:sz w:val="28"/>
        </w:rPr>
        <w:t>
      10. 6-бағанда төлемдер басталғаннан бастап және есепті кезеңнің басындағы жағдай бойынша төленген сыйақы төлемдері бойынша ақпарат көрсетіледі;</w:t>
      </w:r>
    </w:p>
    <w:bookmarkEnd w:id="653"/>
    <w:bookmarkStart w:name="z682" w:id="654"/>
    <w:p>
      <w:pPr>
        <w:spacing w:after="0"/>
        <w:ind w:left="0"/>
        <w:jc w:val="both"/>
      </w:pPr>
      <w:r>
        <w:rPr>
          <w:rFonts w:ascii="Times New Roman"/>
          <w:b w:val="false"/>
          <w:i w:val="false"/>
          <w:color w:val="000000"/>
          <w:sz w:val="28"/>
        </w:rPr>
        <w:t>
      11. 7-бағанда шарттың талаптарына сәйкес есепті кезеңде төлеуге тиесілі сыйақы төлемдері бойынша ақпарат көрсетіледі;</w:t>
      </w:r>
    </w:p>
    <w:bookmarkEnd w:id="654"/>
    <w:bookmarkStart w:name="z683" w:id="655"/>
    <w:p>
      <w:pPr>
        <w:spacing w:after="0"/>
        <w:ind w:left="0"/>
        <w:jc w:val="both"/>
      </w:pPr>
      <w:r>
        <w:rPr>
          <w:rFonts w:ascii="Times New Roman"/>
          <w:b w:val="false"/>
          <w:i w:val="false"/>
          <w:color w:val="000000"/>
          <w:sz w:val="28"/>
        </w:rPr>
        <w:t>
      12. 8 және 9-бағандарда есепті кезеңде төлемнің күні мен сомасына бөле отырып, сыйақы төлемдерінің барлығы қанша жүргізілгені көрсетіледі;</w:t>
      </w:r>
    </w:p>
    <w:bookmarkEnd w:id="655"/>
    <w:bookmarkStart w:name="z684" w:id="656"/>
    <w:p>
      <w:pPr>
        <w:spacing w:after="0"/>
        <w:ind w:left="0"/>
        <w:jc w:val="both"/>
      </w:pPr>
      <w:r>
        <w:rPr>
          <w:rFonts w:ascii="Times New Roman"/>
          <w:b w:val="false"/>
          <w:i w:val="false"/>
          <w:color w:val="000000"/>
          <w:sz w:val="28"/>
        </w:rPr>
        <w:t>
      13. 10-бағанда есепті төлемдер басталғаннан бастап есепті кезеңнің басындағы жағдай бойынша ілеспе төлемдердің барлығы қанша төленгені көрсетіледі;</w:t>
      </w:r>
    </w:p>
    <w:bookmarkEnd w:id="656"/>
    <w:bookmarkStart w:name="z685" w:id="657"/>
    <w:p>
      <w:pPr>
        <w:spacing w:after="0"/>
        <w:ind w:left="0"/>
        <w:jc w:val="both"/>
      </w:pPr>
      <w:r>
        <w:rPr>
          <w:rFonts w:ascii="Times New Roman"/>
          <w:b w:val="false"/>
          <w:i w:val="false"/>
          <w:color w:val="000000"/>
          <w:sz w:val="28"/>
        </w:rPr>
        <w:t>
      14. 11-бағанда шарттың талаптарына сәйкес есепті кезеңде тиесілі ілеспе төлемдер сомасы көрсетіледі;</w:t>
      </w:r>
    </w:p>
    <w:bookmarkEnd w:id="657"/>
    <w:bookmarkStart w:name="z686" w:id="658"/>
    <w:p>
      <w:pPr>
        <w:spacing w:after="0"/>
        <w:ind w:left="0"/>
        <w:jc w:val="both"/>
      </w:pPr>
      <w:r>
        <w:rPr>
          <w:rFonts w:ascii="Times New Roman"/>
          <w:b w:val="false"/>
          <w:i w:val="false"/>
          <w:color w:val="000000"/>
          <w:sz w:val="28"/>
        </w:rPr>
        <w:t>
      15. 12 және 13-бағандарда күні мен сомасына бөле отырып, есепті кезеңде нақты жүргізілген ілеспе төлемдер көрсетіледі;</w:t>
      </w:r>
    </w:p>
    <w:bookmarkEnd w:id="658"/>
    <w:bookmarkStart w:name="z687" w:id="659"/>
    <w:p>
      <w:pPr>
        <w:spacing w:after="0"/>
        <w:ind w:left="0"/>
        <w:jc w:val="both"/>
      </w:pPr>
      <w:r>
        <w:rPr>
          <w:rFonts w:ascii="Times New Roman"/>
          <w:b w:val="false"/>
          <w:i w:val="false"/>
          <w:color w:val="000000"/>
          <w:sz w:val="28"/>
        </w:rPr>
        <w:t>
      16. 14, 15, 16, 17, 18 және 19-бағандарда қарызды/кредитті өтеу және оған қызмет көрсету бойынша мерзімі өткен төлемдер көрсетіледі.</w:t>
      </w:r>
    </w:p>
    <w:bookmarkEnd w:id="659"/>
    <w:bookmarkStart w:name="z688" w:id="660"/>
    <w:p>
      <w:pPr>
        <w:spacing w:after="0"/>
        <w:ind w:left="0"/>
        <w:jc w:val="both"/>
      </w:pPr>
      <w:r>
        <w:rPr>
          <w:rFonts w:ascii="Times New Roman"/>
          <w:b w:val="false"/>
          <w:i w:val="false"/>
          <w:color w:val="000000"/>
          <w:sz w:val="28"/>
        </w:rPr>
        <w:t>
      17. Арифметикалық-логикалық бақылау:</w:t>
      </w:r>
    </w:p>
    <w:bookmarkEnd w:id="660"/>
    <w:bookmarkStart w:name="z689" w:id="661"/>
    <w:p>
      <w:pPr>
        <w:spacing w:after="0"/>
        <w:ind w:left="0"/>
        <w:jc w:val="both"/>
      </w:pPr>
      <w:r>
        <w:rPr>
          <w:rFonts w:ascii="Times New Roman"/>
          <w:b w:val="false"/>
          <w:i w:val="false"/>
          <w:color w:val="000000"/>
          <w:sz w:val="28"/>
        </w:rPr>
        <w:t>
      6-баған = алдыңғы кезеңнің 6 + 9-бағандары;</w:t>
      </w:r>
    </w:p>
    <w:bookmarkEnd w:id="661"/>
    <w:bookmarkStart w:name="z690" w:id="662"/>
    <w:p>
      <w:pPr>
        <w:spacing w:after="0"/>
        <w:ind w:left="0"/>
        <w:jc w:val="both"/>
      </w:pPr>
      <w:r>
        <w:rPr>
          <w:rFonts w:ascii="Times New Roman"/>
          <w:b w:val="false"/>
          <w:i w:val="false"/>
          <w:color w:val="000000"/>
          <w:sz w:val="28"/>
        </w:rPr>
        <w:t>
      10-баған = алдыңғы кезеңнің 10 + 13-бағандары.</w:t>
      </w:r>
    </w:p>
    <w:bookmarkEnd w:id="6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