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c8e6" w14:textId="a35c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маусымдағы № 198 бұйрығы. Қазақстан Республикасының Әділет министрлігінде 2025 жылғы 30 маусымда № 36363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12696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23) тармақшасына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w:t>
      </w:r>
      <w:r>
        <w:rPr>
          <w:rFonts w:ascii="Times New Roman"/>
          <w:b w:val="false"/>
          <w:i w:val="false"/>
          <w:color w:val="000000"/>
          <w:sz w:val="28"/>
        </w:rPr>
        <w:t>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қағидалары (бұдан әрі – Қағидалар) Қазақстан Республикасы Еңбек кодексінің (бұдан әрі – Кодекс) </w:t>
      </w:r>
      <w:r>
        <w:rPr>
          <w:rFonts w:ascii="Times New Roman"/>
          <w:b w:val="false"/>
          <w:i w:val="false"/>
          <w:color w:val="000000"/>
          <w:sz w:val="28"/>
        </w:rPr>
        <w:t>16-бабының</w:t>
      </w:r>
      <w:r>
        <w:rPr>
          <w:rFonts w:ascii="Times New Roman"/>
          <w:b w:val="false"/>
          <w:i w:val="false"/>
          <w:color w:val="000000"/>
          <w:sz w:val="28"/>
        </w:rPr>
        <w:t xml:space="preserve"> 23) тармақшасына сәйкес әзірленді және мемлекеттік білім беру ұйымының бірінші басшысы мен педагогін, сондай-ақ мемлекеттік дене шынықтыру-спорт ұйымының бірінші басшысын қоспағанда, азаматтық қызметке кіру және азаматтық қызметшінің бос лауазымына орналасуға конкурс өткізу тәртібін айқындайды.".</w:t>
      </w:r>
    </w:p>
    <w:bookmarkEnd w:id="7"/>
    <w:bookmarkStart w:name="z14"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10"/>
    <w:bookmarkStart w:name="z17"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