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71a01" w14:textId="4871a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қызметшiлерге және ішкі істер органдарында, азаматтық қорғау, мемлекеттік фельдъегерлік қызметте қызмет өткерген қызметкерлерге,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төлемдерiн тағайындау және жүзеге асыру жөніндегі нұсқаулықты бекіту туралы" Қазақстан Республикасы Ішкі істер министрінің 2024 жылғы 27 мамырдағы № 434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30 маусымдағы № 481 бұйрығы. Қазақстан Республикасының Әділет министрлігінде 2025 жылғы 30 маусымда № 36357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"Әскери қызметшiлерге және ішкі істер органдарында, азаматтық қорғау, мемлекеттік фельдъегерлік қызметте қызмет өткерген қызметкерлерге,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төлемдерiн тағайындау және жүзеге асыру жөніндегі нұсқаулықты бекіту туралы" Қазақстан Республикасы Ішкі істер министрінің 2024 жылғы 27 мамырдағы № </w:t>
      </w:r>
      <w:r>
        <w:rPr>
          <w:rFonts w:ascii="Times New Roman"/>
          <w:b w:val="false"/>
          <w:i w:val="false"/>
          <w:color w:val="000000"/>
          <w:sz w:val="28"/>
        </w:rPr>
        <w:t xml:space="preserve">434 бұйрығына </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Әскери қызметшiлерге және ішкі істер органдарында, азаматтық қорғау, мемлекеттік фельдъегерлік қызметте қызмет өткерген қызметкерлерге,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төлемдерiн тағайындау және жүзеге асыру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"1) еңбек сіңірген жылдары үшін зейнетақы төлемі – резервтегі әскери қызметті өткеріп жүрген әскери қызметшілерді қоспағанда, әскери қызметшілерге, арнаулы мемлекеттік органдардың және құқық қорғау органдарының, азаматтық қорғау органы, мемлекеттік фельдъегерлік қызметтің қызметкерлеріне, сондай-ақ арнаулы атақтарға, сыныптық шендерге ие болу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органдардағы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осы Кодекске сәйкес төленетін ақша төлемі;".</w:t>
      </w:r>
    </w:p>
    <w:bookmarkEnd w:id="4"/>
    <w:bookmarkStart w:name="z9" w:id="5"/>
    <w:p>
      <w:pPr>
        <w:spacing w:after="0"/>
        <w:ind w:left="0"/>
        <w:jc w:val="both"/>
      </w:pPr>
      <w:r>
        <w:rPr>
          <w:rFonts w:ascii="Times New Roman"/>
          <w:b w:val="false"/>
          <w:i w:val="false"/>
          <w:color w:val="000000"/>
          <w:sz w:val="28"/>
        </w:rPr>
        <w:t>
      2. Қазақстан Республикасы Ішкі істер министрлігі Қаржымен қамтамасыз ету департаменті Қазақстан Республикасының заңнамасында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1" w:id="7"/>
    <w:p>
      <w:pPr>
        <w:spacing w:after="0"/>
        <w:ind w:left="0"/>
        <w:jc w:val="both"/>
      </w:pPr>
      <w:r>
        <w:rPr>
          <w:rFonts w:ascii="Times New Roman"/>
          <w:b w:val="false"/>
          <w:i w:val="false"/>
          <w:color w:val="000000"/>
          <w:sz w:val="28"/>
        </w:rPr>
        <w:t>
      2) осы бұйрықты ресми жарияланғаннан кейін Қазақстан Республикасы Ішкі істер министрлігінің интернет-ресурсына орналастыруды;</w:t>
      </w:r>
    </w:p>
    <w:bookmarkEnd w:id="7"/>
    <w:bookmarkStart w:name="z12" w:id="8"/>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Ішкі істер министрлігінің Заң мен нормашығармашылықты үйлестіру департаментіне осы тармақтың 1) және 2) тармақтарында көзделген іс-шараларды орындау туралы мәліметтерді ұсынуды қамтамасыз етсін.</w:t>
      </w:r>
    </w:p>
    <w:bookmarkEnd w:id="8"/>
    <w:bookmarkStart w:name="z13" w:id="9"/>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министрлігінің Аппарат басшысына жүктелсін.</w:t>
      </w:r>
    </w:p>
    <w:bookmarkEnd w:id="9"/>
    <w:bookmarkStart w:name="z14" w:id="10"/>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7" w:id="11"/>
    <w:p>
      <w:pPr>
        <w:spacing w:after="0"/>
        <w:ind w:left="0"/>
        <w:jc w:val="both"/>
      </w:pPr>
      <w:r>
        <w:rPr>
          <w:rFonts w:ascii="Times New Roman"/>
          <w:b w:val="false"/>
          <w:i w:val="false"/>
          <w:color w:val="000000"/>
          <w:sz w:val="28"/>
        </w:rPr>
        <w:t>
      Қазақстан Республикасының</w:t>
      </w:r>
    </w:p>
    <w:bookmarkEnd w:id="11"/>
    <w:bookmarkStart w:name="z18" w:id="12"/>
    <w:p>
      <w:pPr>
        <w:spacing w:after="0"/>
        <w:ind w:left="0"/>
        <w:jc w:val="both"/>
      </w:pPr>
      <w:r>
        <w:rPr>
          <w:rFonts w:ascii="Times New Roman"/>
          <w:b w:val="false"/>
          <w:i w:val="false"/>
          <w:color w:val="000000"/>
          <w:sz w:val="28"/>
        </w:rPr>
        <w:t>
      Цифрлық даму, инновациялар және</w:t>
      </w:r>
    </w:p>
    <w:bookmarkEnd w:id="12"/>
    <w:bookmarkStart w:name="z19" w:id="13"/>
    <w:p>
      <w:pPr>
        <w:spacing w:after="0"/>
        <w:ind w:left="0"/>
        <w:jc w:val="both"/>
      </w:pPr>
      <w:r>
        <w:rPr>
          <w:rFonts w:ascii="Times New Roman"/>
          <w:b w:val="false"/>
          <w:i w:val="false"/>
          <w:color w:val="000000"/>
          <w:sz w:val="28"/>
        </w:rPr>
        <w:t>
      аэроғарыш өнеркәсібі министрлігі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