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eb6b" w14:textId="a52e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 Қазақстан Республикасы Ішкі істер министрінің 2020 жылғы 11 қыркүйектегі № 623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26 маусымдағы № 472 бұйрығы. Қазақстан Республикасының Әділет министрлігінде 2025 жылғы 30 маусымда № 36355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 Қазақстан Республикасы Ішкі істер министрінің 2020 жылғы 11 қыркүйектегі № 623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№21222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 әскери-дәрігерлік комиссияларының басшылары, мамандары және басқа да қызметшілері лауазымдарының </w:t>
      </w:r>
      <w:r>
        <w:rPr>
          <w:rFonts w:ascii="Times New Roman"/>
          <w:b w:val="false"/>
          <w:i w:val="false"/>
          <w:color w:val="000000"/>
          <w:sz w:val="28"/>
        </w:rPr>
        <w:t>Үлгі біліктілік сипаттамаларында: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1-тарауда: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"1-параграф. Қазақстан Республикасы Iшкi iстер министрлiгi Орталық әскери-дәрiгерлiк комиссиясының төрағасы – Басқарма бастығының орынбасары – дәрiгер</w:t>
      </w:r>
    </w:p>
    <w:bookmarkEnd w:id="3"/>
    <w:bookmarkStart w:name="z10" w:id="4"/>
    <w:p>
      <w:pPr>
        <w:spacing w:after="0"/>
        <w:ind w:left="0"/>
        <w:jc w:val="both"/>
      </w:pPr>
      <w:r>
        <w:rPr>
          <w:rFonts w:ascii="Times New Roman"/>
          <w:b w:val="false"/>
          <w:i w:val="false"/>
          <w:color w:val="000000"/>
          <w:sz w:val="28"/>
        </w:rPr>
        <w:t>
      1. Лауазымдық міндеттері:</w:t>
      </w:r>
    </w:p>
    <w:bookmarkEnd w:id="4"/>
    <w:bookmarkStart w:name="z11" w:id="5"/>
    <w:p>
      <w:pPr>
        <w:spacing w:after="0"/>
        <w:ind w:left="0"/>
        <w:jc w:val="both"/>
      </w:pPr>
      <w:r>
        <w:rPr>
          <w:rFonts w:ascii="Times New Roman"/>
          <w:b w:val="false"/>
          <w:i w:val="false"/>
          <w:color w:val="000000"/>
          <w:sz w:val="28"/>
        </w:rPr>
        <w:t>
      Қазақстан Республикасы ішкі істер органдарының әскери-дәрігерлік комиссияларының (бұдан әрі - ІІО ӘДК) қызметіне басшылық жасайды;</w:t>
      </w:r>
    </w:p>
    <w:bookmarkEnd w:id="5"/>
    <w:bookmarkStart w:name="z12" w:id="6"/>
    <w:p>
      <w:pPr>
        <w:spacing w:after="0"/>
        <w:ind w:left="0"/>
        <w:jc w:val="both"/>
      </w:pPr>
      <w:r>
        <w:rPr>
          <w:rFonts w:ascii="Times New Roman"/>
          <w:b w:val="false"/>
          <w:i w:val="false"/>
          <w:color w:val="000000"/>
          <w:sz w:val="28"/>
        </w:rPr>
        <w:t>
      ІІО ӘДК қызметінде заңдылықты сақтай отырып, тиісті контингентке әскери-дәрігерлік сараптама жүргізуді ұйымдастыруды қамтамасыз етуді және бақылауды жүзеге асырады;</w:t>
      </w:r>
    </w:p>
    <w:bookmarkEnd w:id="6"/>
    <w:bookmarkStart w:name="z13" w:id="7"/>
    <w:p>
      <w:pPr>
        <w:spacing w:after="0"/>
        <w:ind w:left="0"/>
        <w:jc w:val="both"/>
      </w:pPr>
      <w:r>
        <w:rPr>
          <w:rFonts w:ascii="Times New Roman"/>
          <w:b w:val="false"/>
          <w:i w:val="false"/>
          <w:color w:val="000000"/>
          <w:sz w:val="28"/>
        </w:rPr>
        <w:t>
      ІІМ номенклатурасына кіретін лауазымдарды атқаратын жоғары басшы құрамдағы адамдардың ауруы туралы куәліктерін қарайды және бекітеді;</w:t>
      </w:r>
    </w:p>
    <w:bookmarkEnd w:id="7"/>
    <w:bookmarkStart w:name="z14" w:id="8"/>
    <w:p>
      <w:pPr>
        <w:spacing w:after="0"/>
        <w:ind w:left="0"/>
        <w:jc w:val="both"/>
      </w:pPr>
      <w:r>
        <w:rPr>
          <w:rFonts w:ascii="Times New Roman"/>
          <w:b w:val="false"/>
          <w:i w:val="false"/>
          <w:color w:val="000000"/>
          <w:sz w:val="28"/>
        </w:rPr>
        <w:t>
      Қазақстан Республикасы құқық қорғау органдарының және Мемлекеттік фельдъегерлік қызметінің бұрынғы қызметкерлерінің әскери қызметке жарамдылық санаты туралы ІІО ӘДК қорытындыларын көрсетілген кезеңнің медициналық сараптамалық құжаттамасы бойынша оларды босату кезеңіне қайта қарауды жүзеге асырады;</w:t>
      </w:r>
    </w:p>
    <w:bookmarkEnd w:id="8"/>
    <w:bookmarkStart w:name="z15" w:id="9"/>
    <w:p>
      <w:pPr>
        <w:spacing w:after="0"/>
        <w:ind w:left="0"/>
        <w:jc w:val="both"/>
      </w:pPr>
      <w:r>
        <w:rPr>
          <w:rFonts w:ascii="Times New Roman"/>
          <w:b w:val="false"/>
          <w:i w:val="false"/>
          <w:color w:val="000000"/>
          <w:sz w:val="28"/>
        </w:rPr>
        <w:t>
      құқық қорғау органдарының оқу орындарына түсетін кандидаттарды түпкілікті куәландыру кезінде практикалық көмек көрсету және ұйымдастыру үшін бақылауды жүзеге асырады;</w:t>
      </w:r>
    </w:p>
    <w:bookmarkEnd w:id="9"/>
    <w:bookmarkStart w:name="z16" w:id="10"/>
    <w:p>
      <w:pPr>
        <w:spacing w:after="0"/>
        <w:ind w:left="0"/>
        <w:jc w:val="both"/>
      </w:pPr>
      <w:r>
        <w:rPr>
          <w:rFonts w:ascii="Times New Roman"/>
          <w:b w:val="false"/>
          <w:i w:val="false"/>
          <w:color w:val="000000"/>
          <w:sz w:val="28"/>
        </w:rPr>
        <w:t>
      ІІО ӘДК қызметкерлерінің біліктілігін арттыруды және маманданудан өтуін қамтамасыз етуді ұйымдастыру үшін бақылауды жүзеге асырады;</w:t>
      </w:r>
    </w:p>
    <w:bookmarkEnd w:id="10"/>
    <w:bookmarkStart w:name="z17" w:id="11"/>
    <w:p>
      <w:pPr>
        <w:spacing w:after="0"/>
        <w:ind w:left="0"/>
        <w:jc w:val="both"/>
      </w:pPr>
      <w:r>
        <w:rPr>
          <w:rFonts w:ascii="Times New Roman"/>
          <w:b w:val="false"/>
          <w:i w:val="false"/>
          <w:color w:val="000000"/>
          <w:sz w:val="28"/>
        </w:rPr>
        <w:t>
      Қазақстан Республикасының құқық қорғау органдарында әскери-дәрігерлік сараптама мәселелері бойынша, оларды практикалық қолдану жөніндегі нұсқаулықтарды, түсіндірмелер мен ұсынымдарды, есепке алу және есеп беру тәртібі бойынша ІІМ-нің ведомстволық нормативтік құқықтық актілерін әзірлейді;</w:t>
      </w:r>
    </w:p>
    <w:bookmarkEnd w:id="11"/>
    <w:bookmarkStart w:name="z18" w:id="12"/>
    <w:p>
      <w:pPr>
        <w:spacing w:after="0"/>
        <w:ind w:left="0"/>
        <w:jc w:val="both"/>
      </w:pPr>
      <w:r>
        <w:rPr>
          <w:rFonts w:ascii="Times New Roman"/>
          <w:b w:val="false"/>
          <w:i w:val="false"/>
          <w:color w:val="000000"/>
          <w:sz w:val="28"/>
        </w:rPr>
        <w:t>
      басқа да нормативтік актілерге әскери-дәрігерлік сараптама мәселелері бойынша ұсыныстар енгізеді;</w:t>
      </w:r>
    </w:p>
    <w:bookmarkEnd w:id="12"/>
    <w:bookmarkStart w:name="z19" w:id="13"/>
    <w:p>
      <w:pPr>
        <w:spacing w:after="0"/>
        <w:ind w:left="0"/>
        <w:jc w:val="both"/>
      </w:pPr>
      <w:r>
        <w:rPr>
          <w:rFonts w:ascii="Times New Roman"/>
          <w:b w:val="false"/>
          <w:i w:val="false"/>
          <w:color w:val="000000"/>
          <w:sz w:val="28"/>
        </w:rPr>
        <w:t>
      әскери-дәрігерлік сараптама, медициналық куәландыру жүргізуді дамыту мен ұйымдастыруды жетілдіру, жұмыстың жаңа ұйымдастырушық нысандары мен әдістерін енгізу және қолданыстағылардың тиімділігін арттыру бойынша әдістемелік жұмысты ұйымдастыруды жүзеге асырады;</w:t>
      </w:r>
    </w:p>
    <w:bookmarkEnd w:id="13"/>
    <w:bookmarkStart w:name="z20" w:id="14"/>
    <w:p>
      <w:pPr>
        <w:spacing w:after="0"/>
        <w:ind w:left="0"/>
        <w:jc w:val="both"/>
      </w:pPr>
      <w:r>
        <w:rPr>
          <w:rFonts w:ascii="Times New Roman"/>
          <w:b w:val="false"/>
          <w:i w:val="false"/>
          <w:color w:val="000000"/>
          <w:sz w:val="28"/>
        </w:rPr>
        <w:t>
      әскери-дәрігерлік сараптама мәселелері бойынша өтініштерді қарайды және азаматтарды қабылдауды, осы жұмыстың нәтижелерін талдауды және қорытуды жүзеге асырады;</w:t>
      </w:r>
    </w:p>
    <w:bookmarkEnd w:id="14"/>
    <w:bookmarkStart w:name="z21" w:id="15"/>
    <w:p>
      <w:pPr>
        <w:spacing w:after="0"/>
        <w:ind w:left="0"/>
        <w:jc w:val="both"/>
      </w:pPr>
      <w:r>
        <w:rPr>
          <w:rFonts w:ascii="Times New Roman"/>
          <w:b w:val="false"/>
          <w:i w:val="false"/>
          <w:color w:val="000000"/>
          <w:sz w:val="28"/>
        </w:rPr>
        <w:t>
      Қазақстан Республикасы ІІМ Орталық әскери-дәрігерлік комиссиясының жұмысын жоспарлауды жүргізеді;</w:t>
      </w:r>
    </w:p>
    <w:bookmarkEnd w:id="15"/>
    <w:bookmarkStart w:name="z22" w:id="16"/>
    <w:p>
      <w:pPr>
        <w:spacing w:after="0"/>
        <w:ind w:left="0"/>
        <w:jc w:val="both"/>
      </w:pPr>
      <w:r>
        <w:rPr>
          <w:rFonts w:ascii="Times New Roman"/>
          <w:b w:val="false"/>
          <w:i w:val="false"/>
          <w:color w:val="000000"/>
          <w:sz w:val="28"/>
        </w:rPr>
        <w:t>
      ІІО ӘДК-да медициналық куәландыру нәтижелерін қорытуды және талдауды, жылдық есептің жасалуын бақылауды жүзеге асырады;</w:t>
      </w:r>
    </w:p>
    <w:bookmarkEnd w:id="16"/>
    <w:bookmarkStart w:name="z23" w:id="17"/>
    <w:p>
      <w:pPr>
        <w:spacing w:after="0"/>
        <w:ind w:left="0"/>
        <w:jc w:val="both"/>
      </w:pPr>
      <w:r>
        <w:rPr>
          <w:rFonts w:ascii="Times New Roman"/>
          <w:b w:val="false"/>
          <w:i w:val="false"/>
          <w:color w:val="000000"/>
          <w:sz w:val="28"/>
        </w:rPr>
        <w:t>
      әскери-дәрігерлік сараптама және психологиялық іріктеу мәселелері бойынша кеңестерге, ғылыми-практикалық конференцияларға, жиындарға материалдар дайындайды және қарайды;</w:t>
      </w:r>
    </w:p>
    <w:bookmarkEnd w:id="17"/>
    <w:bookmarkStart w:name="z24" w:id="18"/>
    <w:p>
      <w:pPr>
        <w:spacing w:after="0"/>
        <w:ind w:left="0"/>
        <w:jc w:val="both"/>
      </w:pPr>
      <w:r>
        <w:rPr>
          <w:rFonts w:ascii="Times New Roman"/>
          <w:b w:val="false"/>
          <w:i w:val="false"/>
          <w:color w:val="000000"/>
          <w:sz w:val="28"/>
        </w:rPr>
        <w:t>
      ІІО ӘДК мамандарының ішкі істер органдарының басқа да бөліністерінің және мемлекеттік органдардың мамандарымен әскери-дәрігерлік сараптама мәселелері бойынша тиімді өзара іс-қимыл жасасуды қамтамасыз етеді;</w:t>
      </w:r>
    </w:p>
    <w:bookmarkEnd w:id="18"/>
    <w:bookmarkStart w:name="z25" w:id="19"/>
    <w:p>
      <w:pPr>
        <w:spacing w:after="0"/>
        <w:ind w:left="0"/>
        <w:jc w:val="both"/>
      </w:pPr>
      <w:r>
        <w:rPr>
          <w:rFonts w:ascii="Times New Roman"/>
          <w:b w:val="false"/>
          <w:i w:val="false"/>
          <w:color w:val="000000"/>
          <w:sz w:val="28"/>
        </w:rPr>
        <w:t>
      мемлекеттік органдарда, ұйымдар мен сотта ІІО ӘДК мүддесін қорғайды;</w:t>
      </w:r>
    </w:p>
    <w:bookmarkEnd w:id="19"/>
    <w:bookmarkStart w:name="z26" w:id="20"/>
    <w:p>
      <w:pPr>
        <w:spacing w:after="0"/>
        <w:ind w:left="0"/>
        <w:jc w:val="both"/>
      </w:pPr>
      <w:r>
        <w:rPr>
          <w:rFonts w:ascii="Times New Roman"/>
          <w:b w:val="false"/>
          <w:i w:val="false"/>
          <w:color w:val="000000"/>
          <w:sz w:val="28"/>
        </w:rPr>
        <w:t>
      ішкі еңбек тәртібі талаптарын және еңбек тәртібін, кәсіптік этиканы, деонтологияны, медицина қызметкерінің құпиясын, этика нормаларын, субординация және дара басшылық принципін сақтайды және мамандардың сақтауын қамтамасыз етеді;</w:t>
      </w:r>
    </w:p>
    <w:bookmarkEnd w:id="20"/>
    <w:bookmarkStart w:name="z27" w:id="21"/>
    <w:p>
      <w:pPr>
        <w:spacing w:after="0"/>
        <w:ind w:left="0"/>
        <w:jc w:val="both"/>
      </w:pPr>
      <w:r>
        <w:rPr>
          <w:rFonts w:ascii="Times New Roman"/>
          <w:b w:val="false"/>
          <w:i w:val="false"/>
          <w:color w:val="000000"/>
          <w:sz w:val="28"/>
        </w:rPr>
        <w:t>
      қызметкерлердің еңбек уәждемесін, ықпалын және белсенділігін дамытуға, ұжымда қолайлы психологиялық атмосфераның қалыптасуына, адам өміріне және денсаулығына қауіпсіз еңбек жағдайын жасауға мүмкіндік етеді;</w:t>
      </w:r>
    </w:p>
    <w:bookmarkEnd w:id="21"/>
    <w:bookmarkStart w:name="z28" w:id="22"/>
    <w:p>
      <w:pPr>
        <w:spacing w:after="0"/>
        <w:ind w:left="0"/>
        <w:jc w:val="both"/>
      </w:pPr>
      <w:r>
        <w:rPr>
          <w:rFonts w:ascii="Times New Roman"/>
          <w:b w:val="false"/>
          <w:i w:val="false"/>
          <w:color w:val="000000"/>
          <w:sz w:val="28"/>
        </w:rPr>
        <w:t>
      Қазақстан Республикасының еңбек қауіпсіздік және еңбекті қорғау, өрт қауіпсіздігі, санитариялық-эпидемиологиялық режимі саласындағы нормативтік құқықтық актілерінің орындалуын, мүліктің сақталуын және аспаптардың, жабдықтар мен механизмдердің техникалық тиімді пайдаланылуын қамтамасыз етеді;</w:t>
      </w:r>
    </w:p>
    <w:bookmarkEnd w:id="22"/>
    <w:bookmarkStart w:name="z29" w:id="23"/>
    <w:p>
      <w:pPr>
        <w:spacing w:after="0"/>
        <w:ind w:left="0"/>
        <w:jc w:val="both"/>
      </w:pPr>
      <w:r>
        <w:rPr>
          <w:rFonts w:ascii="Times New Roman"/>
          <w:b w:val="false"/>
          <w:i w:val="false"/>
          <w:color w:val="000000"/>
          <w:sz w:val="28"/>
        </w:rPr>
        <w:t>
      ІІМ басшылығының заңнамада көзделген өзге де тапсырмаларын орындайды.</w:t>
      </w:r>
    </w:p>
    <w:bookmarkEnd w:id="23"/>
    <w:bookmarkStart w:name="z30" w:id="24"/>
    <w:p>
      <w:pPr>
        <w:spacing w:after="0"/>
        <w:ind w:left="0"/>
        <w:jc w:val="both"/>
      </w:pPr>
      <w:r>
        <w:rPr>
          <w:rFonts w:ascii="Times New Roman"/>
          <w:b w:val="false"/>
          <w:i w:val="false"/>
          <w:color w:val="000000"/>
          <w:sz w:val="28"/>
        </w:rPr>
        <w:t>
      2. Қазақстан Республикасының Конституциясын;</w:t>
      </w:r>
    </w:p>
    <w:bookmarkEnd w:id="24"/>
    <w:bookmarkStart w:name="z31" w:id="25"/>
    <w:p>
      <w:pPr>
        <w:spacing w:after="0"/>
        <w:ind w:left="0"/>
        <w:jc w:val="both"/>
      </w:pPr>
      <w:r>
        <w:rPr>
          <w:rFonts w:ascii="Times New Roman"/>
          <w:b w:val="false"/>
          <w:i w:val="false"/>
          <w:color w:val="000000"/>
          <w:sz w:val="28"/>
        </w:rPr>
        <w:t>
      Қазақстан Республикасының "Халық денсаулығы және денсаулық сақтау жүйесі туралы" кодексін (бұдан әрі – "Халық денсаулығы және денсаулық сақтау жүйесі туралы" кодексі);</w:t>
      </w:r>
    </w:p>
    <w:bookmarkEnd w:id="25"/>
    <w:bookmarkStart w:name="z32" w:id="26"/>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(бұдан әрі - Әкімшілік рәсімдік-процестік кодексі);</w:t>
      </w:r>
    </w:p>
    <w:bookmarkEnd w:id="26"/>
    <w:bookmarkStart w:name="z33" w:id="27"/>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"Сыбайлас жемқорлыққа қарсы іс-қимыл туралы" Заң);</w:t>
      </w:r>
    </w:p>
    <w:bookmarkEnd w:id="27"/>
    <w:bookmarkStart w:name="z34" w:id="28"/>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"Қазақстан Республикасындағы тіл туралы" Заң);</w:t>
      </w:r>
    </w:p>
    <w:bookmarkEnd w:id="28"/>
    <w:bookmarkStart w:name="z35" w:id="29"/>
    <w:p>
      <w:pPr>
        <w:spacing w:after="0"/>
        <w:ind w:left="0"/>
        <w:jc w:val="both"/>
      </w:pP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"Құқықтық актілер туралы" Заң);</w:t>
      </w:r>
    </w:p>
    <w:bookmarkEnd w:id="29"/>
    <w:bookmarkStart w:name="z36" w:id="30"/>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bookmarkEnd w:id="30"/>
    <w:bookmarkStart w:name="z37" w:id="31"/>
    <w:p>
      <w:pPr>
        <w:spacing w:after="0"/>
        <w:ind w:left="0"/>
        <w:jc w:val="both"/>
      </w:pPr>
      <w:r>
        <w:rPr>
          <w:rFonts w:ascii="Times New Roman"/>
          <w:b w:val="false"/>
          <w:i w:val="false"/>
          <w:color w:val="000000"/>
          <w:sz w:val="28"/>
        </w:rPr>
        <w:t xml:space="preserve">
      денсаулық сақтауды ұйымдастыру мен басқару жүйесінің теориялық негіздерін, статистикасын; </w:t>
      </w:r>
    </w:p>
    <w:bookmarkEnd w:id="31"/>
    <w:bookmarkStart w:name="z38" w:id="32"/>
    <w:p>
      <w:pPr>
        <w:spacing w:after="0"/>
        <w:ind w:left="0"/>
        <w:jc w:val="both"/>
      </w:pPr>
      <w:r>
        <w:rPr>
          <w:rFonts w:ascii="Times New Roman"/>
          <w:b w:val="false"/>
          <w:i w:val="false"/>
          <w:color w:val="000000"/>
          <w:sz w:val="28"/>
        </w:rPr>
        <w:t xml:space="preserve">
      қызметкерлерге еңбекақы төлеу жүйесінің негіздерін; </w:t>
      </w:r>
    </w:p>
    <w:bookmarkEnd w:id="32"/>
    <w:bookmarkStart w:name="z39" w:id="33"/>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End w:id="33"/>
    <w:bookmarkStart w:name="z40" w:id="34"/>
    <w:p>
      <w:pPr>
        <w:spacing w:after="0"/>
        <w:ind w:left="0"/>
        <w:jc w:val="both"/>
      </w:pPr>
      <w:r>
        <w:rPr>
          <w:rFonts w:ascii="Times New Roman"/>
          <w:b w:val="false"/>
          <w:i w:val="false"/>
          <w:color w:val="000000"/>
          <w:sz w:val="28"/>
        </w:rPr>
        <w:t>
      3. Біліктілікке қойылатын талаптар:</w:t>
      </w:r>
    </w:p>
    <w:bookmarkEnd w:id="34"/>
    <w:bookmarkStart w:name="z41" w:id="35"/>
    <w:p>
      <w:pPr>
        <w:spacing w:after="0"/>
        <w:ind w:left="0"/>
        <w:jc w:val="both"/>
      </w:pPr>
      <w:r>
        <w:rPr>
          <w:rFonts w:ascii="Times New Roman"/>
          <w:b w:val="false"/>
          <w:i w:val="false"/>
          <w:color w:val="000000"/>
          <w:sz w:val="28"/>
        </w:rPr>
        <w:t>
      денсаулық сақтау саласындағы жоғары немесе жоғары оқу орнынан кейінгі білімнің (қоғамдық денсаулық сақтау; жалпы медицина; медициналық-профилактикалық іс; денсаулық сақтау менеджменті; емдеу ісі; жалпы дәрігерлік практика; отбасылық медицина; терапия; ересектер, балалар кардиологиясы; ересектердің, балалардың ревматологиясы; ересектердің, балалардың гастроэнтерологиясы; ересектердің, балалардың гематологиясы; ересектер, балалар онкологиясы; ересектердің, балалардың пульмонологиясы; ересектер, балалар эндокринологиясы; ересектердің, балалардың нефрологиясы; ересектердің, балалардың жұқпалы аурулары; ересектердің, балалардың невропатологиясы (неврологиясы); ересек, балалар психиатриясы; педиатрия; ересектердің, балалардың анестезиологиясы және реаниматологиясы; ересектердің, балалардың шұғыл медицинасы; жалпы хирургия; балалар хирургиясы; ересектер, балалар кардиохирургиясы; ересектердің, балалардың ангиохирургиясы; ересектердің, балалардың нейрохирургиясы; ересектердің, балалардың травматология-ортопедиясы; ересектердің, балалардың урологиясы мен андрологиясы; ересектердің, балалардың офтальмологиясы; ересектердің, балалардың оториноларингологиясы; төтенше жағдайлар мен апаттар медицинасы; стоматология);</w:t>
      </w:r>
    </w:p>
    <w:bookmarkEnd w:id="35"/>
    <w:bookmarkStart w:name="z42" w:id="36"/>
    <w:p>
      <w:pPr>
        <w:spacing w:after="0"/>
        <w:ind w:left="0"/>
        <w:jc w:val="both"/>
      </w:pPr>
      <w:r>
        <w:rPr>
          <w:rFonts w:ascii="Times New Roman"/>
          <w:b w:val="false"/>
          <w:i w:val="false"/>
          <w:color w:val="000000"/>
          <w:sz w:val="28"/>
        </w:rPr>
        <w:t>
      денсаулық сақтауды ұйымдастыру бойынша біліктілікті арттыру туралы өзекті куәліктің не маманның өзекті сертификатының және негізгі клиникалық мамандықтардың бірі (терапия, хирургия, неврология, психиатрия, офтальмология, оториноларингология) бойынша біліктілікті арттыру туралы өзекті куәліктің болуы;</w:t>
      </w:r>
    </w:p>
    <w:bookmarkEnd w:id="36"/>
    <w:bookmarkStart w:name="z43" w:id="37"/>
    <w:p>
      <w:pPr>
        <w:spacing w:after="0"/>
        <w:ind w:left="0"/>
        <w:jc w:val="both"/>
      </w:pPr>
      <w:r>
        <w:rPr>
          <w:rFonts w:ascii="Times New Roman"/>
          <w:b w:val="false"/>
          <w:i w:val="false"/>
          <w:color w:val="000000"/>
          <w:sz w:val="28"/>
        </w:rPr>
        <w:t>
      денсаулық сақтау ұйымдарында басшылық лауазымдардағы жұмыс өтілі кемінде 3 жыл немесе денсаулық сақтау ұйымдарында клиникалық немесе сараптамалық жұмыс өтілі кемінде 5 жыл.";</w:t>
      </w:r>
    </w:p>
    <w:bookmarkEnd w:id="37"/>
    <w:bookmarkStart w:name="z44" w:id="38"/>
    <w:p>
      <w:pPr>
        <w:spacing w:after="0"/>
        <w:ind w:left="0"/>
        <w:jc w:val="both"/>
      </w:pPr>
      <w:r>
        <w:rPr>
          <w:rFonts w:ascii="Times New Roman"/>
          <w:b w:val="false"/>
          <w:i w:val="false"/>
          <w:color w:val="000000"/>
          <w:sz w:val="28"/>
        </w:rPr>
        <w:t>
      мынадай мазмұндағы 2 параграфпен толықтырылсын:</w:t>
      </w:r>
    </w:p>
    <w:bookmarkEnd w:id="38"/>
    <w:bookmarkStart w:name="z45" w:id="39"/>
    <w:p>
      <w:pPr>
        <w:spacing w:after="0"/>
        <w:ind w:left="0"/>
        <w:jc w:val="both"/>
      </w:pPr>
      <w:r>
        <w:rPr>
          <w:rFonts w:ascii="Times New Roman"/>
          <w:b w:val="false"/>
          <w:i w:val="false"/>
          <w:color w:val="000000"/>
          <w:sz w:val="28"/>
        </w:rPr>
        <w:t>
      "2-параграф. Бөлім бастығы-дәрігер-облыстық, республикалық маңызы бар қаланың Полиция департаменті әскери-дәрігерлік комиссиясының төрағасы</w:t>
      </w:r>
    </w:p>
    <w:bookmarkEnd w:id="39"/>
    <w:bookmarkStart w:name="z46" w:id="40"/>
    <w:p>
      <w:pPr>
        <w:spacing w:after="0"/>
        <w:ind w:left="0"/>
        <w:jc w:val="both"/>
      </w:pPr>
      <w:r>
        <w:rPr>
          <w:rFonts w:ascii="Times New Roman"/>
          <w:b w:val="false"/>
          <w:i w:val="false"/>
          <w:color w:val="000000"/>
          <w:sz w:val="28"/>
        </w:rPr>
        <w:t>
      3-1. Лауазымдық міндеттері:</w:t>
      </w:r>
    </w:p>
    <w:bookmarkEnd w:id="40"/>
    <w:bookmarkStart w:name="z47" w:id="41"/>
    <w:p>
      <w:pPr>
        <w:spacing w:after="0"/>
        <w:ind w:left="0"/>
        <w:jc w:val="both"/>
      </w:pPr>
      <w:r>
        <w:rPr>
          <w:rFonts w:ascii="Times New Roman"/>
          <w:b w:val="false"/>
          <w:i w:val="false"/>
          <w:color w:val="000000"/>
          <w:sz w:val="28"/>
        </w:rPr>
        <w:t>
      облыстық, республикалық маңызы бар қаланың Полиция департаменті әскери-дәрігерлік комиссиясының (бұдан әрі – ӘДК) қызметіне басшылық жасайды, саясатын, стратегиясын және қызметін жүзеге асыру тетігін анықтайды, ӘДК заңдылықтың сақталуын, әскери-дәрігерлік сараптама өткізудің толықтығын және объективтілігін қамтамасыз етеді;</w:t>
      </w:r>
    </w:p>
    <w:bookmarkEnd w:id="41"/>
    <w:bookmarkStart w:name="z48" w:id="42"/>
    <w:p>
      <w:pPr>
        <w:spacing w:after="0"/>
        <w:ind w:left="0"/>
        <w:jc w:val="both"/>
      </w:pPr>
      <w:r>
        <w:rPr>
          <w:rFonts w:ascii="Times New Roman"/>
          <w:b w:val="false"/>
          <w:i w:val="false"/>
          <w:color w:val="000000"/>
          <w:sz w:val="28"/>
        </w:rPr>
        <w:t>
      ӘДК мамандарының барлығына міндетті өкімдер шығарады, қабылданатын шешімдерге жауап береді;</w:t>
      </w:r>
    </w:p>
    <w:bookmarkEnd w:id="42"/>
    <w:bookmarkStart w:name="z49" w:id="43"/>
    <w:p>
      <w:pPr>
        <w:spacing w:after="0"/>
        <w:ind w:left="0"/>
        <w:jc w:val="both"/>
      </w:pPr>
      <w:r>
        <w:rPr>
          <w:rFonts w:ascii="Times New Roman"/>
          <w:b w:val="false"/>
          <w:i w:val="false"/>
          <w:color w:val="000000"/>
          <w:sz w:val="28"/>
        </w:rPr>
        <w:t>
      құқық қорғау органдарындағы медициналық куәландыру тиімділігін, ұйымдастыру және өткізу сапасын жоғарылатуға бағытталған жаңа ұйымдастыру формаларын енгізуді және қолданыстағы жұмыс әдістерін жетілдіруді, олардың денсаулық сақтау саласындағы уәкілетті органмен бекітілген стандарттарға сәйкес келуін қамтамасыз етеді;</w:t>
      </w:r>
    </w:p>
    <w:bookmarkEnd w:id="43"/>
    <w:bookmarkStart w:name="z50" w:id="44"/>
    <w:p>
      <w:pPr>
        <w:spacing w:after="0"/>
        <w:ind w:left="0"/>
        <w:jc w:val="both"/>
      </w:pPr>
      <w:r>
        <w:rPr>
          <w:rFonts w:ascii="Times New Roman"/>
          <w:b w:val="false"/>
          <w:i w:val="false"/>
          <w:color w:val="000000"/>
          <w:sz w:val="28"/>
        </w:rPr>
        <w:t>
      ӘДК мамандарының өзара іс-қимылдарының тиімділігін қамтамасыз етеді, олардың іс-әрекеттерін құқық қорғау органдарында медициналық куәландыру өткізуді ұйымдастыруды және дамытуды жетілдіруге бағыттайды;</w:t>
      </w:r>
    </w:p>
    <w:bookmarkEnd w:id="44"/>
    <w:bookmarkStart w:name="z51" w:id="45"/>
    <w:p>
      <w:pPr>
        <w:spacing w:after="0"/>
        <w:ind w:left="0"/>
        <w:jc w:val="both"/>
      </w:pPr>
      <w:r>
        <w:rPr>
          <w:rFonts w:ascii="Times New Roman"/>
          <w:b w:val="false"/>
          <w:i w:val="false"/>
          <w:color w:val="000000"/>
          <w:sz w:val="28"/>
        </w:rPr>
        <w:t>
      қызметке қабылданатын, оқу орындарына түсетін азаматтарды, құқық қорғау органдарының қызметкерлерін медициналық куәландыруды ұйымдастыруды және оны алқалы өткізуді қамтамасыз етеді;</w:t>
      </w:r>
    </w:p>
    <w:bookmarkEnd w:id="45"/>
    <w:bookmarkStart w:name="z52" w:id="46"/>
    <w:p>
      <w:pPr>
        <w:spacing w:after="0"/>
        <w:ind w:left="0"/>
        <w:jc w:val="both"/>
      </w:pPr>
      <w:r>
        <w:rPr>
          <w:rFonts w:ascii="Times New Roman"/>
          <w:b w:val="false"/>
          <w:i w:val="false"/>
          <w:color w:val="000000"/>
          <w:sz w:val="28"/>
        </w:rPr>
        <w:t>
      құқық қорғау органдарының қызметкерлері зақымдарының (жаралануының, контузиясының, жарақаттануының), ауруларының себепті байланысын анықтайды;</w:t>
      </w:r>
    </w:p>
    <w:bookmarkEnd w:id="46"/>
    <w:bookmarkStart w:name="z53" w:id="47"/>
    <w:p>
      <w:pPr>
        <w:spacing w:after="0"/>
        <w:ind w:left="0"/>
        <w:jc w:val="both"/>
      </w:pPr>
      <w:r>
        <w:rPr>
          <w:rFonts w:ascii="Times New Roman"/>
          <w:b w:val="false"/>
          <w:i w:val="false"/>
          <w:color w:val="000000"/>
          <w:sz w:val="28"/>
        </w:rPr>
        <w:t>
      ӘДК қызметін талдауды іске асырады және оның жұмыс көрсеткіштерін бағалау негізінде бөліністің жұмыс нысандарын және әдістерін жақсарту бойынша қажетті іс-шаралар қабылдайды, есептерді дер кезінде ұсынуды қамтамасыз етеді;</w:t>
      </w:r>
    </w:p>
    <w:bookmarkEnd w:id="47"/>
    <w:bookmarkStart w:name="z54" w:id="48"/>
    <w:p>
      <w:pPr>
        <w:spacing w:after="0"/>
        <w:ind w:left="0"/>
        <w:jc w:val="both"/>
      </w:pPr>
      <w:r>
        <w:rPr>
          <w:rFonts w:ascii="Times New Roman"/>
          <w:b w:val="false"/>
          <w:i w:val="false"/>
          <w:color w:val="000000"/>
          <w:sz w:val="28"/>
        </w:rPr>
        <w:t>
      ішкі істер органдарының басқа да қызметтерінің, бөліністерінің және басқа да мемлекеттік органдардың мамандарымен әскери-дәрігерлік сараптама мәселелері бойынша өзара іс-қимыл жасасуды жүзеге асырады;</w:t>
      </w:r>
    </w:p>
    <w:bookmarkEnd w:id="48"/>
    <w:bookmarkStart w:name="z55" w:id="49"/>
    <w:p>
      <w:pPr>
        <w:spacing w:after="0"/>
        <w:ind w:left="0"/>
        <w:jc w:val="both"/>
      </w:pPr>
      <w:r>
        <w:rPr>
          <w:rFonts w:ascii="Times New Roman"/>
          <w:b w:val="false"/>
          <w:i w:val="false"/>
          <w:color w:val="000000"/>
          <w:sz w:val="28"/>
        </w:rPr>
        <w:t>
      мемлекеттік органдарда, ұйымдарда және сотта ӘДК мүддесін қорғайды;</w:t>
      </w:r>
    </w:p>
    <w:bookmarkEnd w:id="49"/>
    <w:bookmarkStart w:name="z56" w:id="50"/>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bookmarkEnd w:id="50"/>
    <w:bookmarkStart w:name="z57" w:id="51"/>
    <w:p>
      <w:pPr>
        <w:spacing w:after="0"/>
        <w:ind w:left="0"/>
        <w:jc w:val="both"/>
      </w:pPr>
      <w:r>
        <w:rPr>
          <w:rFonts w:ascii="Times New Roman"/>
          <w:b w:val="false"/>
          <w:i w:val="false"/>
          <w:color w:val="000000"/>
          <w:sz w:val="28"/>
        </w:rPr>
        <w:t>
      әскери-дәрігерлік сараптама, есепке алу және есеп беру мәселелері бойынша ведомстволық құқықтық актілерді, нұсқаулықтарды, түсініктемелерді және әдістемелік ұсыныстарды әзірлеуге қатысады;</w:t>
      </w:r>
    </w:p>
    <w:bookmarkEnd w:id="51"/>
    <w:bookmarkStart w:name="z58" w:id="52"/>
    <w:p>
      <w:pPr>
        <w:spacing w:after="0"/>
        <w:ind w:left="0"/>
        <w:jc w:val="both"/>
      </w:pPr>
      <w:r>
        <w:rPr>
          <w:rFonts w:ascii="Times New Roman"/>
          <w:b w:val="false"/>
          <w:i w:val="false"/>
          <w:color w:val="000000"/>
          <w:sz w:val="28"/>
        </w:rPr>
        <w:t>
      ӘДК-ны білікті кадрлармен қамтамасыз ету, олардың кәсіптік білімі мен тәжірибесін тиімді пайдалану, мамандардың біліктілігін жоғарылату, олардың кәсіптік білімін дамыту бойынша іс-шаралар қабылдайды;</w:t>
      </w:r>
    </w:p>
    <w:bookmarkEnd w:id="52"/>
    <w:bookmarkStart w:name="z59" w:id="53"/>
    <w:p>
      <w:pPr>
        <w:spacing w:after="0"/>
        <w:ind w:left="0"/>
        <w:jc w:val="both"/>
      </w:pPr>
      <w:r>
        <w:rPr>
          <w:rFonts w:ascii="Times New Roman"/>
          <w:b w:val="false"/>
          <w:i w:val="false"/>
          <w:color w:val="000000"/>
          <w:sz w:val="28"/>
        </w:rPr>
        <w:t>
      ішкі еңбек тәртібі талаптарын және еңбек тәртібін, кәсіптік этиканы, деонтологияны, медицина қызметкерінің құпиясын, этика нормаларын, субординация және дара басшылық принципін сақтайды және мамандардың сақтауын қамтамасыз етеді;</w:t>
      </w:r>
    </w:p>
    <w:bookmarkEnd w:id="53"/>
    <w:bookmarkStart w:name="z60" w:id="54"/>
    <w:p>
      <w:pPr>
        <w:spacing w:after="0"/>
        <w:ind w:left="0"/>
        <w:jc w:val="both"/>
      </w:pPr>
      <w:r>
        <w:rPr>
          <w:rFonts w:ascii="Times New Roman"/>
          <w:b w:val="false"/>
          <w:i w:val="false"/>
          <w:color w:val="000000"/>
          <w:sz w:val="28"/>
        </w:rPr>
        <w:t>
      қызметкерлердің еңбек уәждемесін, ықпалын және белсенділігін дамытуға, ұжымда қолайлы психологиялық атмосфераның қалыптасуына, адам өміріне және денсаулығына қауіпсіз еңбек жағдайын жасауға мүмкіндік береді;</w:t>
      </w:r>
    </w:p>
    <w:bookmarkEnd w:id="54"/>
    <w:bookmarkStart w:name="z61" w:id="55"/>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 мүліктің сақталуын және приборлардың, жабдықтардың және механизмдердің техникалық тиімді пайдалануын қамтамасыз етеді;</w:t>
      </w:r>
    </w:p>
    <w:bookmarkEnd w:id="55"/>
    <w:bookmarkStart w:name="z62" w:id="56"/>
    <w:p>
      <w:pPr>
        <w:spacing w:after="0"/>
        <w:ind w:left="0"/>
        <w:jc w:val="both"/>
      </w:pPr>
      <w:r>
        <w:rPr>
          <w:rFonts w:ascii="Times New Roman"/>
          <w:b w:val="false"/>
          <w:i w:val="false"/>
          <w:color w:val="000000"/>
          <w:sz w:val="28"/>
        </w:rPr>
        <w:t xml:space="preserve">
      3-2.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кодексін;</w:t>
      </w:r>
    </w:p>
    <w:bookmarkEnd w:id="57"/>
    <w:bookmarkStart w:name="z64" w:id="58"/>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Заңын</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Заңын</w:t>
      </w:r>
      <w:r>
        <w:rPr>
          <w:rFonts w:ascii="Times New Roman"/>
          <w:b w:val="false"/>
          <w:i w:val="false"/>
          <w:color w:val="000000"/>
          <w:sz w:val="28"/>
        </w:rPr>
        <w:t>;</w:t>
      </w:r>
    </w:p>
    <w:bookmarkEnd w:id="60"/>
    <w:bookmarkStart w:name="z67" w:id="61"/>
    <w:p>
      <w:pPr>
        <w:spacing w:after="0"/>
        <w:ind w:left="0"/>
        <w:jc w:val="both"/>
      </w:pPr>
      <w:r>
        <w:rPr>
          <w:rFonts w:ascii="Times New Roman"/>
          <w:b w:val="false"/>
          <w:i w:val="false"/>
          <w:color w:val="000000"/>
          <w:sz w:val="28"/>
        </w:rPr>
        <w:t xml:space="preserve">
      "Құқықтық актілер туралы" </w:t>
      </w:r>
      <w:r>
        <w:rPr>
          <w:rFonts w:ascii="Times New Roman"/>
          <w:b w:val="false"/>
          <w:i w:val="false"/>
          <w:color w:val="000000"/>
          <w:sz w:val="28"/>
        </w:rPr>
        <w:t>Заңын;</w:t>
      </w:r>
    </w:p>
    <w:bookmarkEnd w:id="61"/>
    <w:bookmarkStart w:name="z68" w:id="62"/>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bookmarkEnd w:id="62"/>
    <w:bookmarkStart w:name="z69" w:id="63"/>
    <w:p>
      <w:pPr>
        <w:spacing w:after="0"/>
        <w:ind w:left="0"/>
        <w:jc w:val="both"/>
      </w:pPr>
      <w:r>
        <w:rPr>
          <w:rFonts w:ascii="Times New Roman"/>
          <w:b w:val="false"/>
          <w:i w:val="false"/>
          <w:color w:val="000000"/>
          <w:sz w:val="28"/>
        </w:rPr>
        <w:t>
      денсаулық сақтауды ұйымдастыру және басқару жүйесінің теориялық негіздерін;</w:t>
      </w:r>
    </w:p>
    <w:bookmarkEnd w:id="63"/>
    <w:bookmarkStart w:name="z70" w:id="64"/>
    <w:p>
      <w:pPr>
        <w:spacing w:after="0"/>
        <w:ind w:left="0"/>
        <w:jc w:val="both"/>
      </w:pPr>
      <w:r>
        <w:rPr>
          <w:rFonts w:ascii="Times New Roman"/>
          <w:b w:val="false"/>
          <w:i w:val="false"/>
          <w:color w:val="000000"/>
          <w:sz w:val="28"/>
        </w:rPr>
        <w:t>
      қызметкерлерге еңбекақы төлеу жүйесінің негіздерін;</w:t>
      </w:r>
    </w:p>
    <w:bookmarkEnd w:id="64"/>
    <w:bookmarkStart w:name="z71" w:id="65"/>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End w:id="65"/>
    <w:bookmarkStart w:name="z72" w:id="66"/>
    <w:p>
      <w:pPr>
        <w:spacing w:after="0"/>
        <w:ind w:left="0"/>
        <w:jc w:val="both"/>
      </w:pPr>
      <w:r>
        <w:rPr>
          <w:rFonts w:ascii="Times New Roman"/>
          <w:b w:val="false"/>
          <w:i w:val="false"/>
          <w:color w:val="000000"/>
          <w:sz w:val="28"/>
        </w:rPr>
        <w:t>
      3-3. Біліктілікке қойылатын талаптар:</w:t>
      </w:r>
    </w:p>
    <w:bookmarkEnd w:id="66"/>
    <w:bookmarkStart w:name="z73" w:id="67"/>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"Жалпы медицина", "Медициналық-профилактикалық іс", "Емдеу ісі", "Педиатрия" мамандықтары бойынша), магистр/ғылыми дәрежесі/ PhD докторы және (немесе) денсаулық сақтауды ұйымдастыру бойынша бірінші біліктілік санатынан кем емес ("Қоғамдық денсаулық сақтау", "Денсаулық сақтау менеджменті") немесе клиникалық мамандықтар (терапия, хирургия, неврология, психиатрия, отоларингология, офтальмология) дәрежесінің болуы;</w:t>
      </w:r>
    </w:p>
    <w:bookmarkEnd w:id="67"/>
    <w:bookmarkStart w:name="z74" w:id="68"/>
    <w:p>
      <w:pPr>
        <w:spacing w:after="0"/>
        <w:ind w:left="0"/>
        <w:jc w:val="both"/>
      </w:pPr>
      <w:r>
        <w:rPr>
          <w:rFonts w:ascii="Times New Roman"/>
          <w:b w:val="false"/>
          <w:i w:val="false"/>
          <w:color w:val="000000"/>
          <w:sz w:val="28"/>
        </w:rPr>
        <w:t>
      денсаулық сақтау ұйымдарында басшылық лауазымдардағы жұмыс өтілі кемінде 3 жыл немесе денсаулық сақтау ұйымдарында клиникалық немесе сараптамалық жұмыс өтілі кемінде 5 жыл.";</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76" w:id="69"/>
    <w:p>
      <w:pPr>
        <w:spacing w:after="0"/>
        <w:ind w:left="0"/>
        <w:jc w:val="both"/>
      </w:pPr>
      <w:r>
        <w:rPr>
          <w:rFonts w:ascii="Times New Roman"/>
          <w:b w:val="false"/>
          <w:i w:val="false"/>
          <w:color w:val="000000"/>
          <w:sz w:val="28"/>
        </w:rPr>
        <w:t>
      "19. Лауазымдық міндеттері:</w:t>
      </w:r>
    </w:p>
    <w:bookmarkEnd w:id="69"/>
    <w:bookmarkStart w:name="z77" w:id="70"/>
    <w:p>
      <w:pPr>
        <w:spacing w:after="0"/>
        <w:ind w:left="0"/>
        <w:jc w:val="both"/>
      </w:pPr>
      <w:r>
        <w:rPr>
          <w:rFonts w:ascii="Times New Roman"/>
          <w:b w:val="false"/>
          <w:i w:val="false"/>
          <w:color w:val="000000"/>
          <w:sz w:val="28"/>
        </w:rPr>
        <w:t>
      куәландырылатын адамдарға комиссиядан өту бағдарын түсіндіреді, тексеру түрлеріне жолдама мен бланктер береді;</w:t>
      </w:r>
    </w:p>
    <w:bookmarkEnd w:id="70"/>
    <w:bookmarkStart w:name="z78" w:id="71"/>
    <w:p>
      <w:pPr>
        <w:spacing w:after="0"/>
        <w:ind w:left="0"/>
        <w:jc w:val="both"/>
      </w:pPr>
      <w:r>
        <w:rPr>
          <w:rFonts w:ascii="Times New Roman"/>
          <w:b w:val="false"/>
          <w:i w:val="false"/>
          <w:color w:val="000000"/>
          <w:sz w:val="28"/>
        </w:rPr>
        <w:t>
      медициналық куәландыру құжатының төлқұжат бөлігінің дұрыс толтырылуын тексереді;</w:t>
      </w:r>
    </w:p>
    <w:bookmarkEnd w:id="71"/>
    <w:bookmarkStart w:name="z79" w:id="72"/>
    <w:p>
      <w:pPr>
        <w:spacing w:after="0"/>
        <w:ind w:left="0"/>
        <w:jc w:val="both"/>
      </w:pPr>
      <w:r>
        <w:rPr>
          <w:rFonts w:ascii="Times New Roman"/>
          <w:b w:val="false"/>
          <w:i w:val="false"/>
          <w:color w:val="000000"/>
          <w:sz w:val="28"/>
        </w:rPr>
        <w:t>
      қорытынды отырыстар өткізу кезеңінде әскери-дәрігерлік комиссияның шешімдерін тіркейді;</w:t>
      </w:r>
    </w:p>
    <w:bookmarkEnd w:id="72"/>
    <w:bookmarkStart w:name="z80" w:id="73"/>
    <w:p>
      <w:pPr>
        <w:spacing w:after="0"/>
        <w:ind w:left="0"/>
        <w:jc w:val="both"/>
      </w:pPr>
      <w:r>
        <w:rPr>
          <w:rFonts w:ascii="Times New Roman"/>
          <w:b w:val="false"/>
          <w:i w:val="false"/>
          <w:color w:val="000000"/>
          <w:sz w:val="28"/>
        </w:rPr>
        <w:t>
      ӘДК қорытындыларын электрондық картотекалық есебін жүргізеді;</w:t>
      </w:r>
    </w:p>
    <w:bookmarkEnd w:id="73"/>
    <w:bookmarkStart w:name="z81" w:id="74"/>
    <w:p>
      <w:pPr>
        <w:spacing w:after="0"/>
        <w:ind w:left="0"/>
        <w:jc w:val="both"/>
      </w:pPr>
      <w:r>
        <w:rPr>
          <w:rFonts w:ascii="Times New Roman"/>
          <w:b w:val="false"/>
          <w:i w:val="false"/>
          <w:color w:val="000000"/>
          <w:sz w:val="28"/>
        </w:rPr>
        <w:t>
      тіркеу, есепке алу, әзірлеу, сақтау және тиісті құрылымдық бөліністерге анықтамалар беру бойынша жұмысты жүзеге асырады;</w:t>
      </w:r>
    </w:p>
    <w:bookmarkEnd w:id="74"/>
    <w:bookmarkStart w:name="z82" w:id="75"/>
    <w:p>
      <w:pPr>
        <w:spacing w:after="0"/>
        <w:ind w:left="0"/>
        <w:jc w:val="both"/>
      </w:pPr>
      <w:r>
        <w:rPr>
          <w:rFonts w:ascii="Times New Roman"/>
          <w:b w:val="false"/>
          <w:i w:val="false"/>
          <w:color w:val="000000"/>
          <w:sz w:val="28"/>
        </w:rPr>
        <w:t>
      сақтауға берілетін құжаттарды және мұрағат материалдардың сақталуын және істерді қалыптастыруды, істерді дер кезінде мұрағатқа тапсыруды ресімдеуге жауап береді;</w:t>
      </w:r>
    </w:p>
    <w:bookmarkEnd w:id="75"/>
    <w:bookmarkStart w:name="z83" w:id="76"/>
    <w:p>
      <w:pPr>
        <w:spacing w:after="0"/>
        <w:ind w:left="0"/>
        <w:jc w:val="both"/>
      </w:pPr>
      <w:r>
        <w:rPr>
          <w:rFonts w:ascii="Times New Roman"/>
          <w:b w:val="false"/>
          <w:i w:val="false"/>
          <w:color w:val="000000"/>
          <w:sz w:val="28"/>
        </w:rPr>
        <w:t>
      қызметтік құжаттарды басып шығаруды және көбейтуді қамтамасыз етеді;</w:t>
      </w:r>
    </w:p>
    <w:bookmarkEnd w:id="76"/>
    <w:bookmarkStart w:name="z84" w:id="77"/>
    <w:p>
      <w:pPr>
        <w:spacing w:after="0"/>
        <w:ind w:left="0"/>
        <w:jc w:val="both"/>
      </w:pPr>
      <w:r>
        <w:rPr>
          <w:rFonts w:ascii="Times New Roman"/>
          <w:b w:val="false"/>
          <w:i w:val="false"/>
          <w:color w:val="000000"/>
          <w:sz w:val="28"/>
        </w:rPr>
        <w:t>
      ай сайын ұйымның медициналық статистигіне есеп береді, ӘДК жұмысының қорытындысы бойынша жылдық есепті жасауға арналған есепке алу-медициналық құжаттаманы дайындайды;</w:t>
      </w:r>
    </w:p>
    <w:bookmarkEnd w:id="77"/>
    <w:bookmarkStart w:name="z85" w:id="78"/>
    <w:p>
      <w:pPr>
        <w:spacing w:after="0"/>
        <w:ind w:left="0"/>
        <w:jc w:val="both"/>
      </w:pPr>
      <w:r>
        <w:rPr>
          <w:rFonts w:ascii="Times New Roman"/>
          <w:b w:val="false"/>
          <w:i w:val="false"/>
          <w:color w:val="000000"/>
          <w:sz w:val="28"/>
        </w:rPr>
        <w:t>
      басшылық шақыратын кеңестерге техникалық қызмет көрсетуді қамтамасыз етеді;</w:t>
      </w:r>
    </w:p>
    <w:bookmarkEnd w:id="78"/>
    <w:bookmarkStart w:name="z86" w:id="79"/>
    <w:p>
      <w:pPr>
        <w:spacing w:after="0"/>
        <w:ind w:left="0"/>
        <w:jc w:val="both"/>
      </w:pPr>
      <w:r>
        <w:rPr>
          <w:rFonts w:ascii="Times New Roman"/>
          <w:b w:val="false"/>
          <w:i w:val="false"/>
          <w:color w:val="000000"/>
          <w:sz w:val="28"/>
        </w:rPr>
        <w:t>
      ӘДК құжаттары бланкілерінің болуын тексереді және оларға тапсырыс беру үшін өтінімдер дайындайды;</w:t>
      </w:r>
    </w:p>
    <w:bookmarkEnd w:id="79"/>
    <w:bookmarkStart w:name="z87" w:id="80"/>
    <w:p>
      <w:pPr>
        <w:spacing w:after="0"/>
        <w:ind w:left="0"/>
        <w:jc w:val="both"/>
      </w:pPr>
      <w:r>
        <w:rPr>
          <w:rFonts w:ascii="Times New Roman"/>
          <w:b w:val="false"/>
          <w:i w:val="false"/>
          <w:color w:val="000000"/>
          <w:sz w:val="28"/>
        </w:rPr>
        <w:t>
      медициналық құжаттарды уақтылы және сапалы ресімдеуді қамтамасыз етеді, есепке алу-есеп беру құжаттамасын жүргізеді;</w:t>
      </w:r>
    </w:p>
    <w:bookmarkEnd w:id="80"/>
    <w:bookmarkStart w:name="z88" w:id="81"/>
    <w:p>
      <w:pPr>
        <w:spacing w:after="0"/>
        <w:ind w:left="0"/>
        <w:jc w:val="both"/>
      </w:pPr>
      <w:r>
        <w:rPr>
          <w:rFonts w:ascii="Times New Roman"/>
          <w:b w:val="false"/>
          <w:i w:val="false"/>
          <w:color w:val="000000"/>
          <w:sz w:val="28"/>
        </w:rPr>
        <w:t>
      куәландырылатын адамдардың бойын, дене салмағын кейіннен медициналық куәландыру актісіне жаза отырып, антропометриялық өлшеулер жүргізеді;</w:t>
      </w:r>
    </w:p>
    <w:bookmarkEnd w:id="81"/>
    <w:bookmarkStart w:name="z89" w:id="82"/>
    <w:p>
      <w:pPr>
        <w:spacing w:after="0"/>
        <w:ind w:left="0"/>
        <w:jc w:val="both"/>
      </w:pPr>
      <w:r>
        <w:rPr>
          <w:rFonts w:ascii="Times New Roman"/>
          <w:b w:val="false"/>
          <w:i w:val="false"/>
          <w:color w:val="000000"/>
          <w:sz w:val="28"/>
        </w:rPr>
        <w:t>
      бөліністі қажетті диагностикалық дәрілік заттармен, медицинаға арналған бұйымдармен, медициналық техникамен, қамтамасыз етуді ұйымдастырады, олардың дұрыс сақталуын, есепке алуды және есептен шығаруды қамтамасыз етеді, бөліністің медициналық мүлкінің және құрал-саймандарының сақталуына, олардың уақтылы жөндеуден өткізілуіне бақылау жасайды;</w:t>
      </w:r>
    </w:p>
    <w:bookmarkEnd w:id="82"/>
    <w:bookmarkStart w:name="z90" w:id="83"/>
    <w:p>
      <w:pPr>
        <w:spacing w:after="0"/>
        <w:ind w:left="0"/>
        <w:jc w:val="both"/>
      </w:pPr>
      <w:r>
        <w:rPr>
          <w:rFonts w:ascii="Times New Roman"/>
          <w:b w:val="false"/>
          <w:i w:val="false"/>
          <w:color w:val="000000"/>
          <w:sz w:val="28"/>
        </w:rPr>
        <w:t>
      бөлініс мамандарының арасындағы гигиеналық оқытып-үйрету, санитариялық-ағарту және салауатты өмір салтын насихаттау жұмыстарына, олардың індетке қарсы іс-шараларды, асептика және антисептиканы сақтауына бақылау жүргізеді;</w:t>
      </w:r>
    </w:p>
    <w:bookmarkEnd w:id="83"/>
    <w:bookmarkStart w:name="z91" w:id="84"/>
    <w:p>
      <w:pPr>
        <w:spacing w:after="0"/>
        <w:ind w:left="0"/>
        <w:jc w:val="both"/>
      </w:pPr>
      <w:r>
        <w:rPr>
          <w:rFonts w:ascii="Times New Roman"/>
          <w:b w:val="false"/>
          <w:i w:val="false"/>
          <w:color w:val="000000"/>
          <w:sz w:val="28"/>
        </w:rPr>
        <w:t>
      ағымдағы санитарлық қадағалауды іске асырады, індетке қарсы іс-шараларды ұйымдастырады және үй-жайлардың санитариялық-гигиеналық жағдайына бақылау жүргізеді;</w:t>
      </w:r>
    </w:p>
    <w:bookmarkEnd w:id="84"/>
    <w:bookmarkStart w:name="z92" w:id="85"/>
    <w:p>
      <w:pPr>
        <w:spacing w:after="0"/>
        <w:ind w:left="0"/>
        <w:jc w:val="both"/>
      </w:pPr>
      <w:r>
        <w:rPr>
          <w:rFonts w:ascii="Times New Roman"/>
          <w:b w:val="false"/>
          <w:i w:val="false"/>
          <w:color w:val="000000"/>
          <w:sz w:val="28"/>
        </w:rPr>
        <w:t>
      медициналық құрал-саймандарды дер кезінде санитарлық өңдеуден және зарарсыздандырудан өткізеді;</w:t>
      </w:r>
    </w:p>
    <w:bookmarkEnd w:id="85"/>
    <w:bookmarkStart w:name="z93" w:id="86"/>
    <w:p>
      <w:pPr>
        <w:spacing w:after="0"/>
        <w:ind w:left="0"/>
        <w:jc w:val="both"/>
      </w:pPr>
      <w:r>
        <w:rPr>
          <w:rFonts w:ascii="Times New Roman"/>
          <w:b w:val="false"/>
          <w:i w:val="false"/>
          <w:color w:val="000000"/>
          <w:sz w:val="28"/>
        </w:rPr>
        <w:t>
      кезек күттірмейтін жағдайларда дәрігерге дейінгі көмек көрсетеді;</w:t>
      </w:r>
    </w:p>
    <w:bookmarkEnd w:id="86"/>
    <w:bookmarkStart w:name="z94" w:id="87"/>
    <w:p>
      <w:pPr>
        <w:spacing w:after="0"/>
        <w:ind w:left="0"/>
        <w:jc w:val="both"/>
      </w:pPr>
      <w:r>
        <w:rPr>
          <w:rFonts w:ascii="Times New Roman"/>
          <w:b w:val="false"/>
          <w:i w:val="false"/>
          <w:color w:val="000000"/>
          <w:sz w:val="28"/>
        </w:rPr>
        <w:t>
      әскери-дәрігерлік сараптама мәселелері бойынша ведомстволық құқықтық актілерді, нұсқаулықтарды, түсініктемелерді және әдістемелік ұсыныстарды әзірлеуге қатысады;</w:t>
      </w:r>
    </w:p>
    <w:bookmarkEnd w:id="87"/>
    <w:bookmarkStart w:name="z95" w:id="88"/>
    <w:p>
      <w:pPr>
        <w:spacing w:after="0"/>
        <w:ind w:left="0"/>
        <w:jc w:val="both"/>
      </w:pPr>
      <w:r>
        <w:rPr>
          <w:rFonts w:ascii="Times New Roman"/>
          <w:b w:val="false"/>
          <w:i w:val="false"/>
          <w:color w:val="000000"/>
          <w:sz w:val="28"/>
        </w:rPr>
        <w:t>
      ӘДК басшылығының қарауына ұйымдастыру және еңбек жағдайларын жетілдіру, жақсарту бойынша ұсыныстар енгізеді;</w:t>
      </w:r>
    </w:p>
    <w:bookmarkEnd w:id="88"/>
    <w:bookmarkStart w:name="z96" w:id="89"/>
    <w:p>
      <w:pPr>
        <w:spacing w:after="0"/>
        <w:ind w:left="0"/>
        <w:jc w:val="both"/>
      </w:pPr>
      <w:r>
        <w:rPr>
          <w:rFonts w:ascii="Times New Roman"/>
          <w:b w:val="false"/>
          <w:i w:val="false"/>
          <w:color w:val="000000"/>
          <w:sz w:val="28"/>
        </w:rPr>
        <w:t>
      ішкі еңбек тәртібінің талаптарын және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bookmarkEnd w:id="89"/>
    <w:bookmarkStart w:name="z97" w:id="90"/>
    <w:p>
      <w:pPr>
        <w:spacing w:after="0"/>
        <w:ind w:left="0"/>
        <w:jc w:val="both"/>
      </w:pPr>
      <w:r>
        <w:rPr>
          <w:rFonts w:ascii="Times New Roman"/>
          <w:b w:val="false"/>
          <w:i w:val="false"/>
          <w:color w:val="000000"/>
          <w:sz w:val="28"/>
        </w:rPr>
        <w:t>
      Қазақстан Республикасының техника қауіпсіздігі және еңбекті қорғау, өрт қауіпсіздігі, санитарлық-эпидемиологиялық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bookmarkEnd w:id="90"/>
    <w:bookmarkStart w:name="z98" w:id="9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1-параграфы</w:t>
      </w:r>
      <w:r>
        <w:rPr>
          <w:rFonts w:ascii="Times New Roman"/>
          <w:b w:val="false"/>
          <w:i w:val="false"/>
          <w:color w:val="000000"/>
          <w:sz w:val="28"/>
        </w:rPr>
        <w:t xml:space="preserve"> алынып тасталсын.</w:t>
      </w:r>
    </w:p>
    <w:bookmarkEnd w:id="91"/>
    <w:bookmarkStart w:name="z99" w:id="92"/>
    <w:p>
      <w:pPr>
        <w:spacing w:after="0"/>
        <w:ind w:left="0"/>
        <w:jc w:val="both"/>
      </w:pPr>
      <w:r>
        <w:rPr>
          <w:rFonts w:ascii="Times New Roman"/>
          <w:b w:val="false"/>
          <w:i w:val="false"/>
          <w:color w:val="000000"/>
          <w:sz w:val="28"/>
        </w:rPr>
        <w:t>
      2. Қазақстан Республикасы Ішкі істер министрлігі Орталық әскери-дәрігерлік комиссиясының басқармасы (М.Ш.Ниязов) Қазақстан Республикасының заңнамасында белгіленген тәртіппен:</w:t>
      </w:r>
    </w:p>
    <w:bookmarkEnd w:id="92"/>
    <w:bookmarkStart w:name="z100" w:id="9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3"/>
    <w:bookmarkStart w:name="z101" w:id="94"/>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94"/>
    <w:bookmarkStart w:name="z102" w:id="9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End w:id="95"/>
    <w:bookmarkStart w:name="z103" w:id="9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6"/>
    <w:bookmarkStart w:name="z104" w:id="9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106" w:id="98"/>
    <w:p>
      <w:pPr>
        <w:spacing w:after="0"/>
        <w:ind w:left="0"/>
        <w:jc w:val="both"/>
      </w:pPr>
      <w:r>
        <w:rPr>
          <w:rFonts w:ascii="Times New Roman"/>
          <w:b w:val="false"/>
          <w:i w:val="false"/>
          <w:color w:val="000000"/>
          <w:sz w:val="28"/>
        </w:rPr>
        <w:t>
      "КЕЛІСІЛДІ"</w:t>
      </w:r>
    </w:p>
    <w:bookmarkEnd w:id="98"/>
    <w:bookmarkStart w:name="z107" w:id="99"/>
    <w:p>
      <w:pPr>
        <w:spacing w:after="0"/>
        <w:ind w:left="0"/>
        <w:jc w:val="both"/>
      </w:pPr>
      <w:r>
        <w:rPr>
          <w:rFonts w:ascii="Times New Roman"/>
          <w:b w:val="false"/>
          <w:i w:val="false"/>
          <w:color w:val="000000"/>
          <w:sz w:val="28"/>
        </w:rPr>
        <w:t>
      Қазақстан Республикасы</w:t>
      </w:r>
    </w:p>
    <w:bookmarkEnd w:id="99"/>
    <w:bookmarkStart w:name="z108" w:id="100"/>
    <w:p>
      <w:pPr>
        <w:spacing w:after="0"/>
        <w:ind w:left="0"/>
        <w:jc w:val="both"/>
      </w:pPr>
      <w:r>
        <w:rPr>
          <w:rFonts w:ascii="Times New Roman"/>
          <w:b w:val="false"/>
          <w:i w:val="false"/>
          <w:color w:val="000000"/>
          <w:sz w:val="28"/>
        </w:rPr>
        <w:t>
      Еңбек және халықты әлеуметтік</w:t>
      </w:r>
    </w:p>
    <w:bookmarkEnd w:id="100"/>
    <w:bookmarkStart w:name="z109" w:id="101"/>
    <w:p>
      <w:pPr>
        <w:spacing w:after="0"/>
        <w:ind w:left="0"/>
        <w:jc w:val="both"/>
      </w:pPr>
      <w:r>
        <w:rPr>
          <w:rFonts w:ascii="Times New Roman"/>
          <w:b w:val="false"/>
          <w:i w:val="false"/>
          <w:color w:val="000000"/>
          <w:sz w:val="28"/>
        </w:rPr>
        <w:t>
      қорғау министрлігі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