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b613" w14:textId="018b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ден қою шараларын қолдану туралы қаулының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27 маусымдағы № 155-НҚ бұйрығы. Қазақстан Республикасының Әділет министрлігінде 2025 жылғы 27 маусымда № 36349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55-бабының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жедел ден қою шараларын қолдану туралы қаулының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 Су ресурстарын реттеу, қорғау және пайдалану комитеті Қазақстан Республикасы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2027 жылғы 1 қаңтардан бастап қолданысқа енгізілетін жедел ден қою шараларын қолдану туралы қаулының нысанының 1-тармағын қоспағанда, осы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Мемлекеттік Елтаңбасы)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қорын қорғау және пайдалану жөніндегі уәкілетті органының атауы)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қорын қорғау және пайдалану жөніндегі уәкілетті орган ведомствосының атауы)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қорын қорғау және пайдалану жөніндегі уәкілетті орган ведомствосының аумақтық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су пайдалануды жүзеге асыратын мемлекеттік бақылау мен қадағалау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субъектісіне (объектісіне) қатысты жедел ден қою шараларын қолдану туралы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20___ жылы "___"______________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_________________Уақыты: ____________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(жасалған орны)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(актті жасаған адамның тегі, аты, әкесінің аты (ол болған жағдайда) және лауазымы)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су пайдалануды жүзеге асыратын мемлекеттік бақылау мен қадағалау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субъектісіне (объектісіне) қатысты ұсынылған материалдарды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қарап,____________________ (заңды тұлға үшін көрсетілетін бақылау мен қадағалау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субъектісі туралы мәліметтер (заңды тұлғаның атауы және бизнес сәйкестендіру нөмірі,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 куәліктің (анықтаманың) 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берілген күні, ұйымның заңды және орналасқан жерінің мекенжайы, банктік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деректемелері, заңды тұлғаның ұйымдастыру-құқықтық нысаны))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тегі, аты, әкесінің аты (ол болған жағдайда), туған жылы, айы, күні,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жері, тұлғаны куәландыратын куәлігінің аты және реквизиттері,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 тіркелу туралы ақпарат), сондай-ақ жедел ден қою шараларын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туралы қаулыны ресімдеу кезінде қатысқан бақылау мен қадағалау субъектісі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өкілінің лауазымы)_________________________________________________________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 үшін көрсетілетін бақылау мен қадағалау субъектісі туралы мәліметтер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кәсіпкердің жеке сәйкестендіру нөмірі, жеке кәсіпкерді мемлекеттік тіркеу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куәліктің (анықтаманың) № және берілген күні, жеке кәсіпкердің тегі, аты,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(ол болған жағдайда), туған жылы, айы, күні, тұлғаны куәландыратын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куәлігінің аты және реквизиттері, мекенжайы бойынша тіркелу (қайта тіркеу) туралы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кәсіпкерлік қызметті жүзеге асыратын орналасқан жерінің мекенжайы,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деректемелері)) _____________________________________________________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(істі қарау бойынша іс жүргізу тілі)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Орнатқан:______________________________________________тексеру кезінде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(тексеріс/ профилактикалық бақылау жүргізудің құқықтық негіздері, актінің/ тексеріс/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бақылау тағайындау туралы хабарламаның № және күні)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 қорғау және пайдалану жөніндегі тексеру парағы пунктінің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 қорғау және пайдалану жөніндегі тексеру парағының талаптарының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ден қою шарасының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кодексінің ________________________сәйкес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Рұқсат беру талаптарына сәйкес келмейтін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пайдаланушының атауы, су тарту объекті және орны, көлемі, жылына/м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пайдаланудың рұқсат етілген көлемі азайтсын.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Рұқсат беру талаптарына сәйкес келмейтін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пайдаланушының атауы, су тарту объекті және орны, көлемі, жылына/м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арнаулы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пайдалануға рұқсаттың қолданысын тоқтата тұрсын.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Рұқсат беру талаптарына сәйкес келмейтін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 пайдаланушының атауы, су тарту объекті және орны, көлемі, жылына/м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арнаулы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пайдалануға рұқсаттан айырылсын (рұқсатты кері қайтарып алынсын) (керегінің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астын сызу).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 нәтижелері және қабылданған шаралары бойынша су қорын қорғау және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жөніндегі уәкілетті орган ведомствосының аумақтық бөлімшесі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____________________30 (отыз) күнтізбелік күн ішінде хабарлансын.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күшіне енеді және жедел ден қою шараларын қолдану туралы қаулы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күннен бастап дереу орындалуға тиіс.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 орындамағаны үшін Қазақстан Республикасы қолданыстағы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заңнамасымен жауапкершілік көзделген.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қаулыға Қазақстан Республикасы Кәсіпкерлік кодексінің 29-тарауында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тәртіппен шағым жасалуы мүмкін не шағым Қазақстан Республикасының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заңнамасында белгіленген тәртіппен сотқа беріледі.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Қазақстан Республикасы Кәсіпкерлік кодексінің 153 бабына сәйкес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прокурормен келісуге жатады.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(бақылау мен қадағалау органның басшысының тегі, аты, әкесінің аты (ол болған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 және қолы (электрондық цифрлық қолтанба болған жағдайда пайдалануға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етіледі))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 және бір данасын алдым: Бақылау мен қадағалау субъектісінің басшысы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оның заңды өкілі 20___ жылы "___" 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(бақылау мен қадағалау субъектісі басшысының немесе бақылау мен қадағалау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субъектісі өкілінің қолы мен күні)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