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c444" w14:textId="d7ac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объектілерін салу, реконструкциялау және пайдалану үшін мемлекеттік-жекешелік әріптестік шарттары бойынша, оның ішінде концессия шарты бойынша жер учаскесін уақытша өтеусіз пайдалануға беру қағидаларын бекіту туралы" Қазақстан Республикасы Қорғаныс министрінің 2021 жылғы 19 сәуірдегі № 236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23 маусымдағы № 729 бұйрығы. Қазақстан Республикасының Әділет министрлігінде 2025 жылғы 27 маусымда № 36346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"Қорғаныс объектілерін салу, реконструкциялау және пайдалану үшін мемлекеттік-жекешелік әріптестік шарттары бойынша, оның ішінде концессия шарты бойынша жер учаскесін уақытша өтеусіз пайдалануға беру қағидаларын бекіту туралы" Қазақстан Республикасы Қорғаныс министрінің 2021 жылғы 19 сәуірдегі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22583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"Қорғаныс объектілерін салу, реконструкциялау және пайдалану үшін мемлекеттік-жекешелік әріптестік шарттары бойынша жер учаскесін уақытша өтеусіз пайдалануға беру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Қоса беріліп отырған Қорғаныс объектілерін салу, реконструкциялау және пайдалану үшін мемлекеттік-жекешелік әріптестік шарттары бойынша жер учаскесін уақытша өтеусіз пайдалануға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Қорғаныс объектілерін салу, реконструкциялау және пайдалану үшін мемлекеттік-жекешелік әріптестік шарттары бойынша, оның ішінде концессия шарты бойынша жер учаскесін уақытша өтеусіз пайдалануға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7"/>
    <w:bookmarkStart w:name="z11" w:id="8"/>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9"/>
    <w:bookmarkStart w:name="z13" w:id="10"/>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0"/>
    <w:bookmarkStart w:name="z14"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Косанов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23 маусымдағы</w:t>
            </w:r>
            <w:r>
              <w:br/>
            </w:r>
            <w:r>
              <w:rPr>
                <w:rFonts w:ascii="Times New Roman"/>
                <w:b w:val="false"/>
                <w:i w:val="false"/>
                <w:color w:val="000000"/>
                <w:sz w:val="20"/>
              </w:rPr>
              <w:t xml:space="preserve">№ 729 Бұйрығына </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"19" сәуірдегі</w:t>
            </w:r>
            <w:r>
              <w:br/>
            </w:r>
            <w:r>
              <w:rPr>
                <w:rFonts w:ascii="Times New Roman"/>
                <w:b w:val="false"/>
                <w:i w:val="false"/>
                <w:color w:val="000000"/>
                <w:sz w:val="20"/>
              </w:rPr>
              <w:t>№ 236 бұйрығымен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Қорғаныс объектілерін салу, реконструкциялау және пайдалану үшін мемлекеттік-жекешелік әріптестік шарттары бойынша жер учаскесін уақытша өтеусіз пайдалануға беру қағидалары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1. Осы Қорғаныс объектілерін салу, реконструкциялау және пайдалану үшін мемлекеттік-жекешелік әріптестік шарттары бойынша жер учаскесін уақытша өтеусіз пайдалануға беру қағидалары (бұдан әрі – Қағидалар) қорғаныс объектісін салу, реконструкциялау және пайдалану үшін мемлекеттік-жекешелік әріптестік шарты бойынша жер учаскесін уақытша өтеусіз пайдалануға беру тәртібін айқындайды.</w:t>
      </w:r>
    </w:p>
    <w:bookmarkEnd w:id="14"/>
    <w:bookmarkStart w:name="z20" w:id="15"/>
    <w:p>
      <w:pPr>
        <w:spacing w:after="0"/>
        <w:ind w:left="0"/>
        <w:jc w:val="both"/>
      </w:pPr>
      <w:r>
        <w:rPr>
          <w:rFonts w:ascii="Times New Roman"/>
          <w:b w:val="false"/>
          <w:i w:val="false"/>
          <w:color w:val="000000"/>
          <w:sz w:val="28"/>
        </w:rPr>
        <w:t>
      2. Осы Қағидаларда мынадай ұғымдар қолданылады:</w:t>
      </w:r>
    </w:p>
    <w:bookmarkEnd w:id="15"/>
    <w:bookmarkStart w:name="z21" w:id="16"/>
    <w:p>
      <w:pPr>
        <w:spacing w:after="0"/>
        <w:ind w:left="0"/>
        <w:jc w:val="both"/>
      </w:pPr>
      <w:r>
        <w:rPr>
          <w:rFonts w:ascii="Times New Roman"/>
          <w:b w:val="false"/>
          <w:i w:val="false"/>
          <w:color w:val="000000"/>
          <w:sz w:val="28"/>
        </w:rPr>
        <w:t>
      1) жауапты құрылымдық бөлімше – жер учаскесін есепке алу функциясы жүктелген тиісті сала уәкілетті мемлекеттік органының құрылымдық бөлімшесі;</w:t>
      </w:r>
    </w:p>
    <w:bookmarkEnd w:id="16"/>
    <w:bookmarkStart w:name="z22" w:id="17"/>
    <w:p>
      <w:pPr>
        <w:spacing w:after="0"/>
        <w:ind w:left="0"/>
        <w:jc w:val="both"/>
      </w:pPr>
      <w:r>
        <w:rPr>
          <w:rFonts w:ascii="Times New Roman"/>
          <w:b w:val="false"/>
          <w:i w:val="false"/>
          <w:color w:val="000000"/>
          <w:sz w:val="28"/>
        </w:rPr>
        <w:t xml:space="preserve">
      2) жер учаскесі –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қатынасы субъектісіне бекітіліп берілетін, тұйық шекара ішінде бөлінген жер бөлігі;</w:t>
      </w:r>
    </w:p>
    <w:bookmarkEnd w:id="17"/>
    <w:bookmarkStart w:name="z23" w:id="18"/>
    <w:p>
      <w:pPr>
        <w:spacing w:after="0"/>
        <w:ind w:left="0"/>
        <w:jc w:val="both"/>
      </w:pPr>
      <w:r>
        <w:rPr>
          <w:rFonts w:ascii="Times New Roman"/>
          <w:b w:val="false"/>
          <w:i w:val="false"/>
          <w:color w:val="000000"/>
          <w:sz w:val="28"/>
        </w:rPr>
        <w:t>
      3) жекеше 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серіктестіктерді және акционерлік қоғамдарды қоспағанда, мемлекеттік-жекешелік әріптестік шартын жасасқан дара кәсіпкер, жай серіктестік, консорциум немесе заңды тұлға;</w:t>
      </w:r>
    </w:p>
    <w:bookmarkEnd w:id="18"/>
    <w:bookmarkStart w:name="z24" w:id="19"/>
    <w:p>
      <w:pPr>
        <w:spacing w:after="0"/>
        <w:ind w:left="0"/>
        <w:jc w:val="both"/>
      </w:pPr>
      <w:r>
        <w:rPr>
          <w:rFonts w:ascii="Times New Roman"/>
          <w:b w:val="false"/>
          <w:i w:val="false"/>
          <w:color w:val="000000"/>
          <w:sz w:val="28"/>
        </w:rPr>
        <w:t>
      4) Қазақстан Республикасы Қарулы Күштерінің қорғаныс объектісі – Қазақстан Республикасы Қарулы Күштерінің мемлекеттік мекемесіне жедел басқару құқығына бекітіліп берілген жылжымайтын мүлік;</w:t>
      </w:r>
    </w:p>
    <w:bookmarkEnd w:id="19"/>
    <w:bookmarkStart w:name="z25" w:id="20"/>
    <w:p>
      <w:pPr>
        <w:spacing w:after="0"/>
        <w:ind w:left="0"/>
        <w:jc w:val="both"/>
      </w:pPr>
      <w:r>
        <w:rPr>
          <w:rFonts w:ascii="Times New Roman"/>
          <w:b w:val="false"/>
          <w:i w:val="false"/>
          <w:color w:val="000000"/>
          <w:sz w:val="28"/>
        </w:rPr>
        <w:t>
      5) мемлекеттік-жекешелік әріптестік шарты – мемлекеттік-жекешелік әріптестік шарты тараптарының құқықтары, мiндеттерi мен жауапкершілігі белгіленетін, мемлекеттік-жекешелік әріптестік объектісін құру және пайдалану арқылы бір немесе бірнеше әлеуметтік-экономикалық міндетті шешу мақсатында жасалатын жазбаша келiсiм;</w:t>
      </w:r>
    </w:p>
    <w:bookmarkEnd w:id="20"/>
    <w:bookmarkStart w:name="z26" w:id="21"/>
    <w:p>
      <w:pPr>
        <w:spacing w:after="0"/>
        <w:ind w:left="0"/>
        <w:jc w:val="both"/>
      </w:pPr>
      <w:r>
        <w:rPr>
          <w:rFonts w:ascii="Times New Roman"/>
          <w:b w:val="false"/>
          <w:i w:val="false"/>
          <w:color w:val="000000"/>
          <w:sz w:val="28"/>
        </w:rPr>
        <w:t>
      6) тиісті саланың уәкілетті мемлекеттік органы – Қазақстан Республикасының Қорғаныс министрлігі.</w:t>
      </w:r>
    </w:p>
    <w:bookmarkEnd w:id="21"/>
    <w:bookmarkStart w:name="z27" w:id="22"/>
    <w:p>
      <w:pPr>
        <w:spacing w:after="0"/>
        <w:ind w:left="0"/>
        <w:jc w:val="left"/>
      </w:pPr>
      <w:r>
        <w:rPr>
          <w:rFonts w:ascii="Times New Roman"/>
          <w:b/>
          <w:i w:val="false"/>
          <w:color w:val="000000"/>
        </w:rPr>
        <w:t xml:space="preserve"> 2-тарау. Қорғаныс объектісін салу, реконструкциялау және пайдалану үшін мемлекеттік-жекешелік әріптестік шарты бойынша жер учаскесін уақытша өтеусіз пайдалануға беру тәртібі</w:t>
      </w:r>
    </w:p>
    <w:bookmarkEnd w:id="22"/>
    <w:bookmarkStart w:name="z28" w:id="23"/>
    <w:p>
      <w:pPr>
        <w:spacing w:after="0"/>
        <w:ind w:left="0"/>
        <w:jc w:val="both"/>
      </w:pPr>
      <w:r>
        <w:rPr>
          <w:rFonts w:ascii="Times New Roman"/>
          <w:b w:val="false"/>
          <w:i w:val="false"/>
          <w:color w:val="000000"/>
          <w:sz w:val="28"/>
        </w:rPr>
        <w:t>
      3. Мемлекеттік-жекешелік әріптестік шарты бойынша уақытша өтеусіз пайдалануға беруге жататын жер учаскесін таңдауды тиісті сала уәкілетті мемлекеттік органы аудандық пайдалану бөлімі бастығының ұсынуы бойынша гарнизон бастығы жүзеге асырады.</w:t>
      </w:r>
    </w:p>
    <w:bookmarkEnd w:id="23"/>
    <w:bookmarkStart w:name="z29" w:id="24"/>
    <w:p>
      <w:pPr>
        <w:spacing w:after="0"/>
        <w:ind w:left="0"/>
        <w:jc w:val="both"/>
      </w:pPr>
      <w:r>
        <w:rPr>
          <w:rFonts w:ascii="Times New Roman"/>
          <w:b w:val="false"/>
          <w:i w:val="false"/>
          <w:color w:val="000000"/>
          <w:sz w:val="28"/>
        </w:rPr>
        <w:t>
      4. Мемлекеттік-жекешелік әріптестік шарты бойынша уақытша өтеусіз пайдалануға беруге жататын жер учаскесін таңдау қорытындысы бойынша осы Қағидаларға қосымшаға сәйкес жер учаскесін таңдау актісі жасалады.</w:t>
      </w:r>
    </w:p>
    <w:bookmarkEnd w:id="24"/>
    <w:bookmarkStart w:name="z30" w:id="25"/>
    <w:p>
      <w:pPr>
        <w:spacing w:after="0"/>
        <w:ind w:left="0"/>
        <w:jc w:val="both"/>
      </w:pPr>
      <w:r>
        <w:rPr>
          <w:rFonts w:ascii="Times New Roman"/>
          <w:b w:val="false"/>
          <w:i w:val="false"/>
          <w:color w:val="000000"/>
          <w:sz w:val="28"/>
        </w:rPr>
        <w:t>
      5. Жер учаскесін таңдау актісі бекітілген күнінен бастап бес жұмыс күні ішінде жауапты құрылымдық бөлімшеге жіберіледі.</w:t>
      </w:r>
    </w:p>
    <w:bookmarkEnd w:id="25"/>
    <w:bookmarkStart w:name="z31" w:id="26"/>
    <w:p>
      <w:pPr>
        <w:spacing w:after="0"/>
        <w:ind w:left="0"/>
        <w:jc w:val="both"/>
      </w:pPr>
      <w:r>
        <w:rPr>
          <w:rFonts w:ascii="Times New Roman"/>
          <w:b w:val="false"/>
          <w:i w:val="false"/>
          <w:color w:val="000000"/>
          <w:sz w:val="28"/>
        </w:rPr>
        <w:t>
      6. Жауапты құрылымдық бөлімше бекітілген жер учаскесін таңдау актісін алған күннен бастап отыз жұмыс күні ішінде жекеше әріптеске уақытша өтеусіз пайдалануға беруге жататын жер учаскесінің тізбесін қалыптастырады және оны тиісті сала уәкілетті мемлекеттік органының бірінші басшысымен келіседі.</w:t>
      </w:r>
    </w:p>
    <w:bookmarkEnd w:id="26"/>
    <w:bookmarkStart w:name="z32" w:id="27"/>
    <w:p>
      <w:pPr>
        <w:spacing w:after="0"/>
        <w:ind w:left="0"/>
        <w:jc w:val="both"/>
      </w:pPr>
      <w:r>
        <w:rPr>
          <w:rFonts w:ascii="Times New Roman"/>
          <w:b w:val="false"/>
          <w:i w:val="false"/>
          <w:color w:val="000000"/>
          <w:sz w:val="28"/>
        </w:rPr>
        <w:t xml:space="preserve">
      7. Жекеше әріптеске уақытша өтеусіз пайдалануға беруге жататын жер учаскесін бөлген кезде Қазақстан Республикасы Ауыл шаруашылығы министрінің 2022 жылғы 3 маусымдағы № 180 бұйрығымен бекітілген Жер учаскелерін қалыптастыру жөніндегі жерге орналастыру жобасын жасау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28399 болып тіркелген) сәйкес жерге орналастыру жобасы жасалады.</w:t>
      </w:r>
    </w:p>
    <w:bookmarkEnd w:id="27"/>
    <w:bookmarkStart w:name="z33" w:id="28"/>
    <w:p>
      <w:pPr>
        <w:spacing w:after="0"/>
        <w:ind w:left="0"/>
        <w:jc w:val="both"/>
      </w:pPr>
      <w:r>
        <w:rPr>
          <w:rFonts w:ascii="Times New Roman"/>
          <w:b w:val="false"/>
          <w:i w:val="false"/>
          <w:color w:val="000000"/>
          <w:sz w:val="28"/>
        </w:rPr>
        <w:t xml:space="preserve">
      Жерге орналастыру жобасы бекітілгеннен кейін Қазақстан Республикасы Ауыл шаруашылығы министрінің 2020 жылғы 1 қазандағы № 301 </w:t>
      </w:r>
      <w:r>
        <w:rPr>
          <w:rFonts w:ascii="Times New Roman"/>
          <w:b w:val="false"/>
          <w:i w:val="false"/>
          <w:color w:val="000000"/>
          <w:sz w:val="28"/>
        </w:rPr>
        <w:t>бұйрығымен</w:t>
      </w:r>
      <w:r>
        <w:rPr>
          <w:rFonts w:ascii="Times New Roman"/>
          <w:b w:val="false"/>
          <w:i w:val="false"/>
          <w:color w:val="000000"/>
          <w:sz w:val="28"/>
        </w:rPr>
        <w:t xml:space="preserve"> бекітілген "Жер учаскесіне актілерді дайындау және беру" мемлекеттік қызметін көрсету қағидаларына (Нормативтік құқықтық актілерді мемлекеттік тіркеу тізілімінде № 21366 болып тіркелген) сәйкес жер учаскесіне сәйкестендіру құжаты жасалады.</w:t>
      </w:r>
    </w:p>
    <w:bookmarkEnd w:id="28"/>
    <w:bookmarkStart w:name="z34" w:id="29"/>
    <w:p>
      <w:pPr>
        <w:spacing w:after="0"/>
        <w:ind w:left="0"/>
        <w:jc w:val="both"/>
      </w:pPr>
      <w:r>
        <w:rPr>
          <w:rFonts w:ascii="Times New Roman"/>
          <w:b w:val="false"/>
          <w:i w:val="false"/>
          <w:color w:val="000000"/>
          <w:sz w:val="28"/>
        </w:rPr>
        <w:t>
      8. Қазақстан Республикасы Қарулы Күштерінің қорғаныс объектісін салу, реконструкциялау және пайдалану үшін уақытша өтеусіз пайдалануға жер учаскесін беру жасалған мемлекеттік-жекешелік әріптестік шарты негізінде жүзеге асырылады.</w:t>
      </w:r>
    </w:p>
    <w:bookmarkEnd w:id="29"/>
    <w:bookmarkStart w:name="z35" w:id="30"/>
    <w:p>
      <w:pPr>
        <w:spacing w:after="0"/>
        <w:ind w:left="0"/>
        <w:jc w:val="both"/>
      </w:pPr>
      <w:r>
        <w:rPr>
          <w:rFonts w:ascii="Times New Roman"/>
          <w:b w:val="false"/>
          <w:i w:val="false"/>
          <w:color w:val="000000"/>
          <w:sz w:val="28"/>
        </w:rPr>
        <w:t>
      9. Жер учаскесі жекеше әріптеске мемлекеттік-жекешелік әріптестік шартының қолданылу мерзіміне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объектілерін салу,</w:t>
            </w:r>
            <w:r>
              <w:br/>
            </w:r>
            <w:r>
              <w:rPr>
                <w:rFonts w:ascii="Times New Roman"/>
                <w:b w:val="false"/>
                <w:i w:val="false"/>
                <w:color w:val="000000"/>
                <w:sz w:val="20"/>
              </w:rPr>
              <w:t xml:space="preserve">реконструкциялау және </w:t>
            </w:r>
            <w:r>
              <w:br/>
            </w:r>
            <w:r>
              <w:rPr>
                <w:rFonts w:ascii="Times New Roman"/>
                <w:b w:val="false"/>
                <w:i w:val="false"/>
                <w:color w:val="000000"/>
                <w:sz w:val="20"/>
              </w:rPr>
              <w:t>пайдалану үшін мемлекеттік-</w:t>
            </w:r>
            <w:r>
              <w:br/>
            </w:r>
            <w:r>
              <w:rPr>
                <w:rFonts w:ascii="Times New Roman"/>
                <w:b w:val="false"/>
                <w:i w:val="false"/>
                <w:color w:val="000000"/>
                <w:sz w:val="20"/>
              </w:rPr>
              <w:t xml:space="preserve">жекешелік әріптестік шарттары </w:t>
            </w:r>
            <w:r>
              <w:br/>
            </w:r>
            <w:r>
              <w:rPr>
                <w:rFonts w:ascii="Times New Roman"/>
                <w:b w:val="false"/>
                <w:i w:val="false"/>
                <w:color w:val="000000"/>
                <w:sz w:val="20"/>
              </w:rPr>
              <w:t xml:space="preserve">бойынша жер учаскесін </w:t>
            </w:r>
            <w:r>
              <w:br/>
            </w:r>
            <w:r>
              <w:rPr>
                <w:rFonts w:ascii="Times New Roman"/>
                <w:b w:val="false"/>
                <w:i w:val="false"/>
                <w:color w:val="000000"/>
                <w:sz w:val="20"/>
              </w:rPr>
              <w:t xml:space="preserve">уақытша өтеусіз пайдалануға </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(Т.А.Ә. (болса)</w:t>
            </w:r>
            <w:r>
              <w:br/>
            </w:r>
            <w:r>
              <w:rPr>
                <w:rFonts w:ascii="Times New Roman"/>
                <w:b w:val="false"/>
                <w:i w:val="false"/>
                <w:color w:val="000000"/>
                <w:sz w:val="20"/>
              </w:rPr>
              <w:t>20___ жылғы "___" __________</w:t>
            </w:r>
            <w:r>
              <w:br/>
            </w:r>
            <w:r>
              <w:rPr>
                <w:rFonts w:ascii="Times New Roman"/>
                <w:b w:val="false"/>
                <w:i w:val="false"/>
                <w:color w:val="000000"/>
                <w:sz w:val="20"/>
              </w:rPr>
              <w:t>____________________________</w:t>
            </w:r>
            <w:r>
              <w:br/>
            </w:r>
            <w:r>
              <w:rPr>
                <w:rFonts w:ascii="Times New Roman"/>
                <w:b w:val="false"/>
                <w:i w:val="false"/>
                <w:color w:val="000000"/>
                <w:sz w:val="20"/>
              </w:rPr>
              <w:t>(қолтаңба және мөр орны)</w:t>
            </w:r>
          </w:p>
        </w:tc>
      </w:tr>
    </w:tbl>
    <w:bookmarkStart w:name="z38" w:id="31"/>
    <w:p>
      <w:pPr>
        <w:spacing w:after="0"/>
        <w:ind w:left="0"/>
        <w:jc w:val="left"/>
      </w:pPr>
      <w:r>
        <w:rPr>
          <w:rFonts w:ascii="Times New Roman"/>
          <w:b/>
          <w:i w:val="false"/>
          <w:color w:val="000000"/>
        </w:rPr>
        <w:t xml:space="preserve"> Жер учаскесін таңдау актісі 20___ жылғы "___"_____________ № ____</w:t>
      </w:r>
    </w:p>
    <w:bookmarkEnd w:id="31"/>
    <w:p>
      <w:pPr>
        <w:spacing w:after="0"/>
        <w:ind w:left="0"/>
        <w:jc w:val="both"/>
      </w:pPr>
      <w:bookmarkStart w:name="z39" w:id="32"/>
      <w:r>
        <w:rPr>
          <w:rFonts w:ascii="Times New Roman"/>
          <w:b w:val="false"/>
          <w:i w:val="false"/>
          <w:color w:val="000000"/>
          <w:sz w:val="28"/>
        </w:rPr>
        <w:t xml:space="preserve">
      Осы акті ____________________________________________________________________ </w:t>
      </w:r>
    </w:p>
    <w:bookmarkEnd w:id="32"/>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қорғаныс объектісін салу, реконструкциялау және пайдалану үшін ауданға алдын ала </w:t>
      </w:r>
    </w:p>
    <w:p>
      <w:pPr>
        <w:spacing w:after="0"/>
        <w:ind w:left="0"/>
        <w:jc w:val="both"/>
      </w:pPr>
      <w:r>
        <w:rPr>
          <w:rFonts w:ascii="Times New Roman"/>
          <w:b w:val="false"/>
          <w:i w:val="false"/>
          <w:color w:val="000000"/>
          <w:sz w:val="28"/>
        </w:rPr>
        <w:t xml:space="preserve">барлау жасалғаны және учаскенің зерттелгені туралы жасалды. </w:t>
      </w:r>
    </w:p>
    <w:p>
      <w:pPr>
        <w:spacing w:after="0"/>
        <w:ind w:left="0"/>
        <w:jc w:val="both"/>
      </w:pPr>
      <w:r>
        <w:rPr>
          <w:rFonts w:ascii="Times New Roman"/>
          <w:b w:val="false"/>
          <w:i w:val="false"/>
          <w:color w:val="000000"/>
          <w:sz w:val="28"/>
        </w:rPr>
        <w:t xml:space="preserve">Жер учаскесінің мақсатты пайдаланылуы: _________________________________________ </w:t>
      </w:r>
    </w:p>
    <w:p>
      <w:pPr>
        <w:spacing w:after="0"/>
        <w:ind w:left="0"/>
        <w:jc w:val="both"/>
      </w:pPr>
      <w:r>
        <w:rPr>
          <w:rFonts w:ascii="Times New Roman"/>
          <w:b w:val="false"/>
          <w:i w:val="false"/>
          <w:color w:val="000000"/>
          <w:sz w:val="28"/>
        </w:rPr>
        <w:t>Жер учаскесінің ауданы (гектар) _________________________________________________</w:t>
      </w:r>
    </w:p>
    <w:p>
      <w:pPr>
        <w:spacing w:after="0"/>
        <w:ind w:left="0"/>
        <w:jc w:val="both"/>
      </w:pPr>
      <w:r>
        <w:rPr>
          <w:rFonts w:ascii="Times New Roman"/>
          <w:b w:val="false"/>
          <w:i w:val="false"/>
          <w:color w:val="000000"/>
          <w:sz w:val="28"/>
        </w:rPr>
        <w:t>Мерзімі (жыл)_________________________________________________________________</w:t>
      </w:r>
    </w:p>
    <w:p>
      <w:pPr>
        <w:spacing w:after="0"/>
        <w:ind w:left="0"/>
        <w:jc w:val="both"/>
      </w:pPr>
      <w:r>
        <w:rPr>
          <w:rFonts w:ascii="Times New Roman"/>
          <w:b w:val="false"/>
          <w:i w:val="false"/>
          <w:color w:val="000000"/>
          <w:sz w:val="28"/>
        </w:rPr>
        <w:t>Учаске және салу, реконструкциялау және пайдалану объектісі туралы қосымша мәлімет</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(объект неше қабатты, жоспарланған объект ауданы)</w:t>
      </w:r>
    </w:p>
    <w:p>
      <w:pPr>
        <w:spacing w:after="0"/>
        <w:ind w:left="0"/>
        <w:jc w:val="both"/>
      </w:pPr>
      <w:r>
        <w:rPr>
          <w:rFonts w:ascii="Times New Roman"/>
          <w:b w:val="false"/>
          <w:i w:val="false"/>
          <w:color w:val="000000"/>
          <w:sz w:val="28"/>
        </w:rPr>
        <w:t>Жер учаскесін тексеру материалы негізінде:</w:t>
      </w:r>
    </w:p>
    <w:p>
      <w:pPr>
        <w:spacing w:after="0"/>
        <w:ind w:left="0"/>
        <w:jc w:val="both"/>
      </w:pPr>
      <w:r>
        <w:rPr>
          <w:rFonts w:ascii="Times New Roman"/>
          <w:b w:val="false"/>
          <w:i w:val="false"/>
          <w:color w:val="000000"/>
          <w:sz w:val="28"/>
        </w:rPr>
        <w:t xml:space="preserve">1. ___________________________________________________________________________ </w:t>
      </w:r>
    </w:p>
    <w:p>
      <w:pPr>
        <w:spacing w:after="0"/>
        <w:ind w:left="0"/>
        <w:jc w:val="both"/>
      </w:pPr>
      <w:r>
        <w:rPr>
          <w:rFonts w:ascii="Times New Roman"/>
          <w:b w:val="false"/>
          <w:i w:val="false"/>
          <w:color w:val="000000"/>
          <w:sz w:val="28"/>
        </w:rPr>
        <w:t xml:space="preserve"> (салу, реконструкциялау және пайдалану объектісінің атауы)</w:t>
      </w:r>
    </w:p>
    <w:p>
      <w:pPr>
        <w:spacing w:after="0"/>
        <w:ind w:left="0"/>
        <w:jc w:val="both"/>
      </w:pPr>
      <w:r>
        <w:rPr>
          <w:rFonts w:ascii="Times New Roman"/>
          <w:b w:val="false"/>
          <w:i w:val="false"/>
          <w:color w:val="000000"/>
          <w:sz w:val="28"/>
        </w:rPr>
        <w:t xml:space="preserve"> қорғаныс объектісін салу, реконструкциялау және пайдалану </w:t>
      </w:r>
    </w:p>
    <w:p>
      <w:pPr>
        <w:spacing w:after="0"/>
        <w:ind w:left="0"/>
        <w:jc w:val="both"/>
      </w:pPr>
      <w:r>
        <w:rPr>
          <w:rFonts w:ascii="Times New Roman"/>
          <w:b w:val="false"/>
          <w:i w:val="false"/>
          <w:color w:val="000000"/>
          <w:sz w:val="28"/>
        </w:rPr>
        <w:t xml:space="preserve">үшін_________________________________________________________________________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xml:space="preserve">  (жер учаскесінің мекенжайы (орналасқан жері) </w:t>
      </w:r>
    </w:p>
    <w:p>
      <w:pPr>
        <w:spacing w:after="0"/>
        <w:ind w:left="0"/>
        <w:jc w:val="both"/>
      </w:pPr>
      <w:r>
        <w:rPr>
          <w:rFonts w:ascii="Times New Roman"/>
          <w:b w:val="false"/>
          <w:i w:val="false"/>
          <w:color w:val="000000"/>
          <w:sz w:val="28"/>
        </w:rPr>
        <w:t xml:space="preserve">мекенжайы бойынша тұрған жер учаскесін беруге болады. </w:t>
      </w:r>
    </w:p>
    <w:p>
      <w:pPr>
        <w:spacing w:after="0"/>
        <w:ind w:left="0"/>
        <w:jc w:val="both"/>
      </w:pPr>
      <w:r>
        <w:rPr>
          <w:rFonts w:ascii="Times New Roman"/>
          <w:b w:val="false"/>
          <w:i w:val="false"/>
          <w:color w:val="000000"/>
          <w:sz w:val="28"/>
        </w:rPr>
        <w:t>2. Жер учаскесін пайдалану кезінде мыналар сақталуы қажет:</w:t>
      </w:r>
    </w:p>
    <w:p>
      <w:pPr>
        <w:spacing w:after="0"/>
        <w:ind w:left="0"/>
        <w:jc w:val="both"/>
      </w:pPr>
      <w:r>
        <w:rPr>
          <w:rFonts w:ascii="Times New Roman"/>
          <w:b w:val="false"/>
          <w:i w:val="false"/>
          <w:color w:val="000000"/>
          <w:sz w:val="28"/>
        </w:rPr>
        <w:t xml:space="preserve">1) _________________________________________________________________________; </w:t>
      </w:r>
    </w:p>
    <w:p>
      <w:pPr>
        <w:spacing w:after="0"/>
        <w:ind w:left="0"/>
        <w:jc w:val="both"/>
      </w:pPr>
      <w:r>
        <w:rPr>
          <w:rFonts w:ascii="Times New Roman"/>
          <w:b w:val="false"/>
          <w:i w:val="false"/>
          <w:color w:val="000000"/>
          <w:sz w:val="28"/>
        </w:rPr>
        <w:t xml:space="preserve">2) _________________________________________________________________________;  </w:t>
      </w:r>
    </w:p>
    <w:p>
      <w:pPr>
        <w:spacing w:after="0"/>
        <w:ind w:left="0"/>
        <w:jc w:val="both"/>
      </w:pPr>
      <w:r>
        <w:rPr>
          <w:rFonts w:ascii="Times New Roman"/>
          <w:b w:val="false"/>
          <w:i w:val="false"/>
          <w:color w:val="000000"/>
          <w:sz w:val="28"/>
        </w:rPr>
        <w:t>3) _________________________________________________________________________.</w:t>
      </w:r>
    </w:p>
    <w:p>
      <w:pPr>
        <w:spacing w:after="0"/>
        <w:ind w:left="0"/>
        <w:jc w:val="both"/>
      </w:pPr>
      <w:r>
        <w:rPr>
          <w:rFonts w:ascii="Times New Roman"/>
          <w:b w:val="false"/>
          <w:i w:val="false"/>
          <w:color w:val="000000"/>
          <w:sz w:val="28"/>
        </w:rPr>
        <w:t xml:space="preserve">
      Лауазымды адам ____________________________________________________________ </w:t>
      </w:r>
    </w:p>
    <w:p>
      <w:pPr>
        <w:spacing w:after="0"/>
        <w:ind w:left="0"/>
        <w:jc w:val="both"/>
      </w:pPr>
      <w:r>
        <w:rPr>
          <w:rFonts w:ascii="Times New Roman"/>
          <w:b w:val="false"/>
          <w:i w:val="false"/>
          <w:color w:val="000000"/>
          <w:sz w:val="28"/>
        </w:rPr>
        <w:t xml:space="preserve">(Т.А.Ә. (болса) </w:t>
      </w:r>
    </w:p>
    <w:p>
      <w:pPr>
        <w:spacing w:after="0"/>
        <w:ind w:left="0"/>
        <w:jc w:val="both"/>
      </w:pPr>
      <w:r>
        <w:rPr>
          <w:rFonts w:ascii="Times New Roman"/>
          <w:b w:val="false"/>
          <w:i w:val="false"/>
          <w:color w:val="000000"/>
          <w:sz w:val="28"/>
        </w:rPr>
        <w:t xml:space="preserve">20___ жылғы "____" __________ </w:t>
      </w:r>
    </w:p>
    <w:p>
      <w:pPr>
        <w:spacing w:after="0"/>
        <w:ind w:left="0"/>
        <w:jc w:val="both"/>
      </w:pPr>
      <w:r>
        <w:rPr>
          <w:rFonts w:ascii="Times New Roman"/>
          <w:b w:val="false"/>
          <w:i w:val="false"/>
          <w:color w:val="000000"/>
          <w:sz w:val="28"/>
        </w:rPr>
        <w:t>________________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