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6bd27" w14:textId="686bd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"Қылмыстық-құқықтық саладағы сот есептерінің, электрондық ақпараттық есепке алу құжаттарының нысандарын және оларды енгізу және қалыптастыру жөніндегі нұсқаулықты бекіту туралы" Қазақстан Республикасы Бас Прокурорының 2023 жылғы 4 қаңтардағы № 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Бас Прокурорының 2025 жылғы 23 маусымдағы № 82 бұйрығы. Қазақстан Республикасының Әділет министрлігінде 2025 жылғы 27 маусымда № 36341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 01.07.2025 ж. </w:t>
      </w:r>
      <w:r>
        <w:rPr>
          <w:rFonts w:ascii="Times New Roman"/>
          <w:b w:val="false"/>
          <w:i w:val="false"/>
          <w:color w:val="ff0000"/>
          <w:sz w:val="28"/>
        </w:rPr>
        <w:t>бастап</w:t>
      </w:r>
      <w:r>
        <w:rPr>
          <w:rFonts w:ascii="Times New Roman"/>
          <w:b w:val="false"/>
          <w:i w:val="false"/>
          <w:color w:val="ff0000"/>
          <w:sz w:val="28"/>
        </w:rPr>
        <w:t xml:space="preserve"> күшіне енеді.</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"Қылмыстық-құқықтық саладағы сот есептерінің, электрондық ақпараттық есепке алу құжаттарының нысандарын және оларды енгізу және қалыптастыру жөніндегі нұсқаулықты бекіту туралы" Қазақстан Республикасы Бас Прокурорының 2023 жылғы 4 қаңтардағы № 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31647 болып тіркелген) мынадай өзгерістер мен толықтырулар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 </w:t>
      </w:r>
      <w:r>
        <w:rPr>
          <w:rFonts w:ascii="Times New Roman"/>
          <w:b w:val="false"/>
          <w:i w:val="false"/>
          <w:color w:val="000000"/>
          <w:sz w:val="28"/>
        </w:rPr>
        <w:t>мынадай редакцияда жазылсын:</w:t>
      </w:r>
    </w:p>
    <w:bookmarkStart w:name="z7" w:id="2"/>
    <w:p>
      <w:pPr>
        <w:spacing w:after="0"/>
        <w:ind w:left="0"/>
        <w:jc w:val="both"/>
      </w:pPr>
      <w:r>
        <w:rPr>
          <w:rFonts w:ascii="Times New Roman"/>
          <w:b w:val="false"/>
          <w:i w:val="false"/>
          <w:color w:val="000000"/>
          <w:sz w:val="28"/>
        </w:rPr>
        <w:t>
      "1. Мыналар:</w:t>
      </w:r>
    </w:p>
    <w:bookmarkEnd w:id="2"/>
    <w:bookmarkStart w:name="z8" w:id="3"/>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"Қылмыстық істерді қарау жөніндегі бірінші сатыдағы соттардың жұмысы туралы есеп" № 1 нысаны;</w:t>
      </w:r>
    </w:p>
    <w:bookmarkEnd w:id="3"/>
    <w:bookmarkStart w:name="z9" w:id="4"/>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"Қылмыстық істерді қарау жөніндегі апелляциялық сатыдағы соттардың жұмысы туралы есеп" № 6 нысаны;</w:t>
      </w:r>
    </w:p>
    <w:bookmarkEnd w:id="4"/>
    <w:bookmarkStart w:name="z10" w:id="5"/>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"Өлім жазасына немесе өмір бойына бас бостандығынан айыруға сотталған адамдарға қатысты қылмыстық істерді қарау жөніндегі апелляциялық сатыдағы соттардың жұмысы туралы есеп" № 6а нысаны;</w:t>
      </w:r>
    </w:p>
    <w:bookmarkEnd w:id="5"/>
    <w:bookmarkStart w:name="z11" w:id="6"/>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"Қылмыстық істерді қарау жөніндегі кассациялық сатыдағы соттың жұмысы туралы есеп" № 6К нысаны;</w:t>
      </w:r>
    </w:p>
    <w:bookmarkEnd w:id="6"/>
    <w:bookmarkStart w:name="z12" w:id="7"/>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"Өлім жазасына немесе өмір бойына бас бостандығынан айыруға сотталған адамдарға қатысты қылмыстық істерді қарау жөніндегі кассациялық сатыдағы соттың жұмысы туралы есеп" № 6Ка нысаны;</w:t>
      </w:r>
    </w:p>
    <w:bookmarkEnd w:id="7"/>
    <w:bookmarkStart w:name="z13" w:id="8"/>
    <w:p>
      <w:pPr>
        <w:spacing w:after="0"/>
        <w:ind w:left="0"/>
        <w:jc w:val="both"/>
      </w:pPr>
      <w:r>
        <w:rPr>
          <w:rFonts w:ascii="Times New Roman"/>
          <w:b w:val="false"/>
          <w:i w:val="false"/>
          <w:color w:val="000000"/>
          <w:sz w:val="28"/>
        </w:rPr>
        <w:t>
      6) осы бұйрықтың 5-1-қосымшасына сәйкес "Қылмыстық істерді қарау жөніндегі Қазақстан Республикасының Жоғарғы Соттың жұмысы туралы есеп" № 8 нысаны;</w:t>
      </w:r>
    </w:p>
    <w:bookmarkEnd w:id="8"/>
    <w:bookmarkStart w:name="z14" w:id="9"/>
    <w:p>
      <w:pPr>
        <w:spacing w:after="0"/>
        <w:ind w:left="0"/>
        <w:jc w:val="both"/>
      </w:pPr>
      <w:r>
        <w:rPr>
          <w:rFonts w:ascii="Times New Roman"/>
          <w:b w:val="false"/>
          <w:i w:val="false"/>
          <w:color w:val="000000"/>
          <w:sz w:val="28"/>
        </w:rPr>
        <w:t xml:space="preserve">
      7)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"Соттардың жекеше айыптау істері бойынша шағымдарды қарауы туралы есеп" № 2-Ж нысаны;</w:t>
      </w:r>
    </w:p>
    <w:bookmarkEnd w:id="9"/>
    <w:bookmarkStart w:name="z15" w:id="10"/>
    <w:p>
      <w:pPr>
        <w:spacing w:after="0"/>
        <w:ind w:left="0"/>
        <w:jc w:val="both"/>
      </w:pPr>
      <w:r>
        <w:rPr>
          <w:rFonts w:ascii="Times New Roman"/>
          <w:b w:val="false"/>
          <w:i w:val="false"/>
          <w:color w:val="000000"/>
          <w:sz w:val="28"/>
        </w:rPr>
        <w:t xml:space="preserve">
      8)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"Бірінші сатыдағы сот қараған қылмыстық іске электрондық ақпараттық есепке алу құжаты" нысаны;</w:t>
      </w:r>
    </w:p>
    <w:bookmarkEnd w:id="10"/>
    <w:bookmarkStart w:name="z16" w:id="11"/>
    <w:p>
      <w:pPr>
        <w:spacing w:after="0"/>
        <w:ind w:left="0"/>
        <w:jc w:val="both"/>
      </w:pPr>
      <w:r>
        <w:rPr>
          <w:rFonts w:ascii="Times New Roman"/>
          <w:b w:val="false"/>
          <w:i w:val="false"/>
          <w:color w:val="000000"/>
          <w:sz w:val="28"/>
        </w:rPr>
        <w:t xml:space="preserve">
      9)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"Қылмыстық іс бойынша сот актілерін орындау жөніндегі электрондық ақпараттық есепке алу құжаты" нысаны;</w:t>
      </w:r>
    </w:p>
    <w:bookmarkEnd w:id="11"/>
    <w:bookmarkStart w:name="z17" w:id="12"/>
    <w:p>
      <w:pPr>
        <w:spacing w:after="0"/>
        <w:ind w:left="0"/>
        <w:jc w:val="both"/>
      </w:pPr>
      <w:r>
        <w:rPr>
          <w:rFonts w:ascii="Times New Roman"/>
          <w:b w:val="false"/>
          <w:i w:val="false"/>
          <w:color w:val="000000"/>
          <w:sz w:val="28"/>
        </w:rPr>
        <w:t xml:space="preserve">
      10)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 "Прокурордың, қылмыстық қудалау органдарының шешімдеріне шағым жасау жөніндегі электрондық ақпараттық есепке алу құжаты (Қазақстан Республикасы Қылмыстық-процестік кодексінің 106-бабы)" нысаны;</w:t>
      </w:r>
    </w:p>
    <w:bookmarkEnd w:id="12"/>
    <w:bookmarkStart w:name="z18" w:id="13"/>
    <w:p>
      <w:pPr>
        <w:spacing w:after="0"/>
        <w:ind w:left="0"/>
        <w:jc w:val="both"/>
      </w:pPr>
      <w:r>
        <w:rPr>
          <w:rFonts w:ascii="Times New Roman"/>
          <w:b w:val="false"/>
          <w:i w:val="false"/>
          <w:color w:val="000000"/>
          <w:sz w:val="28"/>
        </w:rPr>
        <w:t xml:space="preserve">
      11)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 "Тергеу судьясының өкілеттіктері (санкция) жөніндегі электрондық ақпараттық есепке алу құжаты" нысаны;</w:t>
      </w:r>
    </w:p>
    <w:bookmarkEnd w:id="13"/>
    <w:bookmarkStart w:name="z19" w:id="14"/>
    <w:p>
      <w:pPr>
        <w:spacing w:after="0"/>
        <w:ind w:left="0"/>
        <w:jc w:val="both"/>
      </w:pPr>
      <w:r>
        <w:rPr>
          <w:rFonts w:ascii="Times New Roman"/>
          <w:b w:val="false"/>
          <w:i w:val="false"/>
          <w:color w:val="000000"/>
          <w:sz w:val="28"/>
        </w:rPr>
        <w:t xml:space="preserve">
      12)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"Апелляциялық сатыдағы сот қараған қылмыстық іске электрондық ақпараттық есепке алу құжаты" нысаны;</w:t>
      </w:r>
    </w:p>
    <w:bookmarkEnd w:id="14"/>
    <w:bookmarkStart w:name="z20" w:id="15"/>
    <w:p>
      <w:pPr>
        <w:spacing w:after="0"/>
        <w:ind w:left="0"/>
        <w:jc w:val="both"/>
      </w:pPr>
      <w:r>
        <w:rPr>
          <w:rFonts w:ascii="Times New Roman"/>
          <w:b w:val="false"/>
          <w:i w:val="false"/>
          <w:color w:val="000000"/>
          <w:sz w:val="28"/>
        </w:rPr>
        <w:t xml:space="preserve">
      13)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 "Кассациялық сатыдағы сот қараған қылмыстық іске электрондық ақпараттық есепке алу құжаты" нысаны;</w:t>
      </w:r>
    </w:p>
    <w:bookmarkEnd w:id="15"/>
    <w:bookmarkStart w:name="z21" w:id="16"/>
    <w:p>
      <w:pPr>
        <w:spacing w:after="0"/>
        <w:ind w:left="0"/>
        <w:jc w:val="both"/>
      </w:pPr>
      <w:r>
        <w:rPr>
          <w:rFonts w:ascii="Times New Roman"/>
          <w:b w:val="false"/>
          <w:i w:val="false"/>
          <w:color w:val="000000"/>
          <w:sz w:val="28"/>
        </w:rPr>
        <w:t>
      14) осы бұйрықтың 12-1-қосымшасына сәйкес "Қазақстан Республикасының Жоғарғы Сот қараған қылмыстық іске электрондық ақпараттық есепке алу құжаты" нысаны;</w:t>
      </w:r>
    </w:p>
    <w:bookmarkEnd w:id="16"/>
    <w:bookmarkStart w:name="z22" w:id="17"/>
    <w:p>
      <w:pPr>
        <w:spacing w:after="0"/>
        <w:ind w:left="0"/>
        <w:jc w:val="both"/>
      </w:pPr>
      <w:r>
        <w:rPr>
          <w:rFonts w:ascii="Times New Roman"/>
          <w:b w:val="false"/>
          <w:i w:val="false"/>
          <w:color w:val="000000"/>
          <w:sz w:val="28"/>
        </w:rPr>
        <w:t xml:space="preserve">
      15)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 "Адамға электрондық ақпараттық есепке алу құжаты" нысаны;</w:t>
      </w:r>
    </w:p>
    <w:bookmarkEnd w:id="17"/>
    <w:bookmarkStart w:name="z23" w:id="18"/>
    <w:p>
      <w:pPr>
        <w:spacing w:after="0"/>
        <w:ind w:left="0"/>
        <w:jc w:val="both"/>
      </w:pPr>
      <w:r>
        <w:rPr>
          <w:rFonts w:ascii="Times New Roman"/>
          <w:b w:val="false"/>
          <w:i w:val="false"/>
          <w:color w:val="000000"/>
          <w:sz w:val="28"/>
        </w:rPr>
        <w:t xml:space="preserve">
      16)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 Қазақстан Республикасы сот органдарының ақпараттық жүйесіне электрондық ақпараттық есепке алу құжаттарын енгізу және қылмыстық-құқықтық саладағы сот есептерін қалыптастыру туралы нұсқаулық.";</w:t>
      </w:r>
    </w:p>
    <w:bookmarkEnd w:id="18"/>
    <w:bookmarkStart w:name="z24" w:id="1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9"/>
    <w:bookmarkStart w:name="z25" w:id="2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редакцияда 5-1-қосымшамен толықтырылсын;</w:t>
      </w:r>
    </w:p>
    <w:bookmarkEnd w:id="21"/>
    <w:bookmarkStart w:name="z27" w:id="2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22"/>
    <w:bookmarkStart w:name="z28" w:id="23"/>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редакцияда 12-1-қосымшамен толықтырылсын;</w:t>
      </w:r>
    </w:p>
    <w:bookmarkEnd w:id="23"/>
    <w:bookmarkStart w:name="z29" w:id="2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13-қосымша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24"/>
    <w:bookmarkStart w:name="z30" w:id="2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сот органдарының ақпараттық жүйесіне электрондық ақпараттық есепке алу құжаттарын енгізу және қылмыстық-құқықтық салада сот есептерін қалыптастыру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32" w:id="26"/>
    <w:p>
      <w:pPr>
        <w:spacing w:after="0"/>
        <w:ind w:left="0"/>
        <w:jc w:val="both"/>
      </w:pPr>
      <w:r>
        <w:rPr>
          <w:rFonts w:ascii="Times New Roman"/>
          <w:b w:val="false"/>
          <w:i w:val="false"/>
          <w:color w:val="000000"/>
          <w:sz w:val="28"/>
        </w:rPr>
        <w:t>
      "1. Осы Қазақстан Республикасы сот органдарының ақпараттық жүйесіне (бұдан әрі – ҚР СО АЖ) электрондық ақпараттық есепке алу құжаттарын (бұдан әрі – ЭАЕҚ) енгізу және қылмыстық-құқықтық салада сот есептерін қалыптастыру жөніндегі нұсқаулық ЭАЕҚ енгізудің және олардың негізінде бірінші, апелляциялық, кассациялық сатылардағы және Қазақстан Республикасының Жоғарғы Соты соттарының қылмыстық істерді қарауы жөніндегі есептерді қалыптастырудың негізгі ережелерін айқындайды.</w:t>
      </w:r>
    </w:p>
    <w:bookmarkEnd w:id="26"/>
    <w:bookmarkStart w:name="z33" w:id="27"/>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 ЭАЕҚ нысандарын әзірлеуді Қазақстан Республикасының Сот әкімшілігімен (бұдан әрі – Сот әкімшілігі) келісе отырып жүзеге асырады.</w:t>
      </w:r>
    </w:p>
    <w:bookmarkEnd w:id="27"/>
    <w:bookmarkStart w:name="z34" w:id="28"/>
    <w:p>
      <w:pPr>
        <w:spacing w:after="0"/>
        <w:ind w:left="0"/>
        <w:jc w:val="both"/>
      </w:pPr>
      <w:r>
        <w:rPr>
          <w:rFonts w:ascii="Times New Roman"/>
          <w:b w:val="false"/>
          <w:i w:val="false"/>
          <w:color w:val="000000"/>
          <w:sz w:val="28"/>
        </w:rPr>
        <w:t>
      3. ЭАЕҚ-ны ҚР СО АЖ-ға енгізу есепке алуды Сот әкімшілігі және оның облыстардағы, республикалық маңызы бар қалалардағы және астанадағы аумақтық бөлімшелері (бұдан әрі – соттар кеңсесі) жүргізеді.</w:t>
      </w:r>
    </w:p>
    <w:bookmarkEnd w:id="28"/>
    <w:bookmarkStart w:name="z35" w:id="29"/>
    <w:p>
      <w:pPr>
        <w:spacing w:after="0"/>
        <w:ind w:left="0"/>
        <w:jc w:val="both"/>
      </w:pPr>
      <w:r>
        <w:rPr>
          <w:rFonts w:ascii="Times New Roman"/>
          <w:b w:val="false"/>
          <w:i w:val="false"/>
          <w:color w:val="000000"/>
          <w:sz w:val="28"/>
        </w:rPr>
        <w:t>
      ЭАЕҚ деректемелерін толтыру дәлдігі есепті деректердің дұрыстығын қамтамасыз етеді.</w:t>
      </w:r>
    </w:p>
    <w:bookmarkEnd w:id="29"/>
    <w:bookmarkStart w:name="z36" w:id="30"/>
    <w:p>
      <w:pPr>
        <w:spacing w:after="0"/>
        <w:ind w:left="0"/>
        <w:jc w:val="both"/>
      </w:pPr>
      <w:r>
        <w:rPr>
          <w:rFonts w:ascii="Times New Roman"/>
          <w:b w:val="false"/>
          <w:i w:val="false"/>
          <w:color w:val="000000"/>
          <w:sz w:val="28"/>
        </w:rPr>
        <w:t>
      Комитеттің аумақтық және оларға теңестірілген органдары (бұдан әрі-аумақтық орган) тұрақты негізде Комитеттің деректер қорының ААЖ мониторингін жүргізеді. ЭАЕҚ деректемелерін толтыру кезінде бұзушылық, бұрмалау деректері анықталған жағдайда оларды жою бойынша шұғыл шаралар қабылданады.</w:t>
      </w:r>
    </w:p>
    <w:bookmarkEnd w:id="30"/>
    <w:bookmarkStart w:name="z37" w:id="31"/>
    <w:p>
      <w:pPr>
        <w:spacing w:after="0"/>
        <w:ind w:left="0"/>
        <w:jc w:val="both"/>
      </w:pPr>
      <w:r>
        <w:rPr>
          <w:rFonts w:ascii="Times New Roman"/>
          <w:b w:val="false"/>
          <w:i w:val="false"/>
          <w:color w:val="000000"/>
          <w:sz w:val="28"/>
        </w:rPr>
        <w:t>
      4. Бірінші, апелляциялық, кассациялық сатылардағы және Қазақстан Республикасы Жоғарғы Соты соттарының қызметі туралы есептерді (бұдан әрі – есеп) ҚР СО АЖ ЭАЕҚ деректері негізінде Комитет және оның аумақтық органдары қалыптастырады.";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9" w:id="32"/>
    <w:p>
      <w:pPr>
        <w:spacing w:after="0"/>
        <w:ind w:left="0"/>
        <w:jc w:val="both"/>
      </w:pPr>
      <w:r>
        <w:rPr>
          <w:rFonts w:ascii="Times New Roman"/>
          <w:b w:val="false"/>
          <w:i w:val="false"/>
          <w:color w:val="000000"/>
          <w:sz w:val="28"/>
        </w:rPr>
        <w:t>
      "6. Қылмыстық істерді қарау жөніндегі соттардың жұмысы туралы есептерді қалыптастыру ЭАЕҚ-ның мынадай түрлерінің негізінде жүзеге асырылады:</w:t>
      </w:r>
    </w:p>
    <w:bookmarkEnd w:id="32"/>
    <w:bookmarkStart w:name="z40" w:id="33"/>
    <w:p>
      <w:pPr>
        <w:spacing w:after="0"/>
        <w:ind w:left="0"/>
        <w:jc w:val="both"/>
      </w:pPr>
      <w:r>
        <w:rPr>
          <w:rFonts w:ascii="Times New Roman"/>
          <w:b w:val="false"/>
          <w:i w:val="false"/>
          <w:color w:val="000000"/>
          <w:sz w:val="28"/>
        </w:rPr>
        <w:t>
      1) "Бірінші сатыдағы сот қараған қылмыстық іске электрондық ақпараттық есепке алу құжаты" (бұдан әрі – ЭАЕҚ 1);</w:t>
      </w:r>
    </w:p>
    <w:bookmarkEnd w:id="33"/>
    <w:bookmarkStart w:name="z41" w:id="34"/>
    <w:p>
      <w:pPr>
        <w:spacing w:after="0"/>
        <w:ind w:left="0"/>
        <w:jc w:val="both"/>
      </w:pPr>
      <w:r>
        <w:rPr>
          <w:rFonts w:ascii="Times New Roman"/>
          <w:b w:val="false"/>
          <w:i w:val="false"/>
          <w:color w:val="000000"/>
          <w:sz w:val="28"/>
        </w:rPr>
        <w:t>
      2) "Қылмыстық іс бойынша сот актілерін орындау жөніндегі электрондық ақпараттық есепке алу құжаты" (бұдан әрі – ЭАЕҚ 5).</w:t>
      </w:r>
    </w:p>
    <w:bookmarkEnd w:id="34"/>
    <w:bookmarkStart w:name="z42" w:id="35"/>
    <w:p>
      <w:pPr>
        <w:spacing w:after="0"/>
        <w:ind w:left="0"/>
        <w:jc w:val="both"/>
      </w:pPr>
      <w:r>
        <w:rPr>
          <w:rFonts w:ascii="Times New Roman"/>
          <w:b w:val="false"/>
          <w:i w:val="false"/>
          <w:color w:val="000000"/>
          <w:sz w:val="28"/>
        </w:rPr>
        <w:t>
      Жасы туралы, сонымен қатар "кәмелетке толмаған" деректемесіндегі мәліметтер ұсыныстар (өтінішхаттар) сотқа келіп түскен сәтінде көрсетіледі, бұл ретте, жасы бойынша есептеледі;</w:t>
      </w:r>
    </w:p>
    <w:bookmarkEnd w:id="35"/>
    <w:bookmarkStart w:name="z43" w:id="36"/>
    <w:p>
      <w:pPr>
        <w:spacing w:after="0"/>
        <w:ind w:left="0"/>
        <w:jc w:val="both"/>
      </w:pPr>
      <w:r>
        <w:rPr>
          <w:rFonts w:ascii="Times New Roman"/>
          <w:b w:val="false"/>
          <w:i w:val="false"/>
          <w:color w:val="000000"/>
          <w:sz w:val="28"/>
        </w:rPr>
        <w:t>
      3) "Прокурордың, қылмыстық қудалау органдарының шешімдеріне шағым жасау жөніндегі электрондық ақпараттық есепке алу құжаты (Қазақстан Республикасы Қылмыстық-процестік кодексінің 106-бабы)" (бұдан әрі – ЭАЕҚ 5.1);</w:t>
      </w:r>
    </w:p>
    <w:bookmarkEnd w:id="36"/>
    <w:bookmarkStart w:name="z44" w:id="37"/>
    <w:p>
      <w:pPr>
        <w:spacing w:after="0"/>
        <w:ind w:left="0"/>
        <w:jc w:val="both"/>
      </w:pPr>
      <w:r>
        <w:rPr>
          <w:rFonts w:ascii="Times New Roman"/>
          <w:b w:val="false"/>
          <w:i w:val="false"/>
          <w:color w:val="000000"/>
          <w:sz w:val="28"/>
        </w:rPr>
        <w:t>
      4) "Тергеу судьясының өкілеттіктері (санкция) жөніндегі электрондық ақпараттық есепке алу құжаты" (бұдан әрі – ЭАЕҚ 5.2);</w:t>
      </w:r>
    </w:p>
    <w:bookmarkEnd w:id="37"/>
    <w:bookmarkStart w:name="z45" w:id="38"/>
    <w:p>
      <w:pPr>
        <w:spacing w:after="0"/>
        <w:ind w:left="0"/>
        <w:jc w:val="both"/>
      </w:pPr>
      <w:r>
        <w:rPr>
          <w:rFonts w:ascii="Times New Roman"/>
          <w:b w:val="false"/>
          <w:i w:val="false"/>
          <w:color w:val="000000"/>
          <w:sz w:val="28"/>
        </w:rPr>
        <w:t>
      5) "Апелляциялық сатыдағы сот қараған қылмыстық іске электрондық ақпараттық есепке алу құжаты" (бұдан әрі – ЭАЕҚ 2);</w:t>
      </w:r>
    </w:p>
    <w:bookmarkEnd w:id="38"/>
    <w:bookmarkStart w:name="z46" w:id="39"/>
    <w:p>
      <w:pPr>
        <w:spacing w:after="0"/>
        <w:ind w:left="0"/>
        <w:jc w:val="both"/>
      </w:pPr>
      <w:r>
        <w:rPr>
          <w:rFonts w:ascii="Times New Roman"/>
          <w:b w:val="false"/>
          <w:i w:val="false"/>
          <w:color w:val="000000"/>
          <w:sz w:val="28"/>
        </w:rPr>
        <w:t>
      6) "Кассациялық сатыдағы сот қараған қылмыстық іске электрондық ақпараттық есепке алу құжаты" (бұдан әрі – ЭАЕҚ 3);</w:t>
      </w:r>
    </w:p>
    <w:bookmarkEnd w:id="39"/>
    <w:bookmarkStart w:name="z47" w:id="40"/>
    <w:p>
      <w:pPr>
        <w:spacing w:after="0"/>
        <w:ind w:left="0"/>
        <w:jc w:val="both"/>
      </w:pPr>
      <w:r>
        <w:rPr>
          <w:rFonts w:ascii="Times New Roman"/>
          <w:b w:val="false"/>
          <w:i w:val="false"/>
          <w:color w:val="000000"/>
          <w:sz w:val="28"/>
        </w:rPr>
        <w:t>
      7) "Қазақстан Республикасы Жоғарғы Соты қараған қылмыстық іске электрондық ақпараттық есепке алу құжаты" (бұдан әрі – ЭАЕҚ 4);</w:t>
      </w:r>
    </w:p>
    <w:bookmarkEnd w:id="40"/>
    <w:bookmarkStart w:name="z48" w:id="41"/>
    <w:p>
      <w:pPr>
        <w:spacing w:after="0"/>
        <w:ind w:left="0"/>
        <w:jc w:val="both"/>
      </w:pPr>
      <w:r>
        <w:rPr>
          <w:rFonts w:ascii="Times New Roman"/>
          <w:b w:val="false"/>
          <w:i w:val="false"/>
          <w:color w:val="000000"/>
          <w:sz w:val="28"/>
        </w:rPr>
        <w:t>
      8) "Адамға электрондық ақпараттық есепке алу құжаты".";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50" w:id="42"/>
    <w:p>
      <w:pPr>
        <w:spacing w:after="0"/>
        <w:ind w:left="0"/>
        <w:jc w:val="both"/>
      </w:pPr>
      <w:r>
        <w:rPr>
          <w:rFonts w:ascii="Times New Roman"/>
          <w:b w:val="false"/>
          <w:i w:val="false"/>
          <w:color w:val="000000"/>
          <w:sz w:val="28"/>
        </w:rPr>
        <w:t>
      "10. ҚР СО АЖ-ға енгізілген ЭАЕҚ-ның деректемелерін түзетуді Сот әкімшілігі немесе соттар кеңселері өз бастамасы бойынша не Комитет және оның аумақтық органдарының бастамасы бойынша жүргізеді.";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52" w:id="43"/>
    <w:p>
      <w:pPr>
        <w:spacing w:after="0"/>
        <w:ind w:left="0"/>
        <w:jc w:val="both"/>
      </w:pPr>
      <w:r>
        <w:rPr>
          <w:rFonts w:ascii="Times New Roman"/>
          <w:b w:val="false"/>
          <w:i w:val="false"/>
          <w:color w:val="000000"/>
          <w:sz w:val="28"/>
        </w:rPr>
        <w:t>
      "16. Есепті түзеткен жағдайда, түзетуді жүзеге асырған күннен бастап екі күндік мерзімде Комитет Сот әкімшілігіне түзетілген есепті қосып, хабарлама жібереді. Есептерді түзету статистикалық кесіндіні бекіткеннен кейін Комитет жүргізеді.";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5-параграфтар</w:t>
      </w:r>
      <w:r>
        <w:rPr>
          <w:rFonts w:ascii="Times New Roman"/>
          <w:b w:val="false"/>
          <w:i w:val="false"/>
          <w:color w:val="000000"/>
          <w:sz w:val="28"/>
        </w:rPr>
        <w:t xml:space="preserve"> мынадай редакцияда жазылсын:</w:t>
      </w:r>
    </w:p>
    <w:bookmarkStart w:name="z54" w:id="44"/>
    <w:p>
      <w:pPr>
        <w:spacing w:after="0"/>
        <w:ind w:left="0"/>
        <w:jc w:val="both"/>
      </w:pPr>
      <w:r>
        <w:rPr>
          <w:rFonts w:ascii="Times New Roman"/>
          <w:b w:val="false"/>
          <w:i w:val="false"/>
          <w:color w:val="000000"/>
          <w:sz w:val="28"/>
        </w:rPr>
        <w:t>
      "4-параграф. "Қылмыстық істерді қарау жөніндегі кассациялық сатыдағы соттың жұмысы туралы есеп" № 6К нысанды есеп"</w:t>
      </w:r>
    </w:p>
    <w:bookmarkEnd w:id="44"/>
    <w:bookmarkStart w:name="z55" w:id="45"/>
    <w:p>
      <w:pPr>
        <w:spacing w:after="0"/>
        <w:ind w:left="0"/>
        <w:jc w:val="both"/>
      </w:pPr>
      <w:r>
        <w:rPr>
          <w:rFonts w:ascii="Times New Roman"/>
          <w:b w:val="false"/>
          <w:i w:val="false"/>
          <w:color w:val="000000"/>
          <w:sz w:val="28"/>
        </w:rPr>
        <w:t>
      41. "Кассациялық шағымдардың, наразылықтардың қозғалысы" 1-бөлімде есепке алу қылмыстық істер бойынша жүргізіледі.</w:t>
      </w:r>
    </w:p>
    <w:bookmarkEnd w:id="45"/>
    <w:bookmarkStart w:name="z56" w:id="46"/>
    <w:p>
      <w:pPr>
        <w:spacing w:after="0"/>
        <w:ind w:left="0"/>
        <w:jc w:val="both"/>
      </w:pPr>
      <w:r>
        <w:rPr>
          <w:rFonts w:ascii="Times New Roman"/>
          <w:b w:val="false"/>
          <w:i w:val="false"/>
          <w:color w:val="000000"/>
          <w:sz w:val="28"/>
        </w:rPr>
        <w:t>
      42. "Бірінші және апелляциялық сатылардағы үкімдер шығарылған қылмыстық істерді қайта қарау нәтижелері (адамдар бойынша)" 2-бөлім оларға қатысты үкімдерге шағым жасалған, наразылық білдірілген, есепке алу адамдар бойынша жүргізілетін кассациялық тәртіппен қайта қарау туралы істердің қозғалысын көрсетеді.</w:t>
      </w:r>
    </w:p>
    <w:bookmarkEnd w:id="46"/>
    <w:bookmarkStart w:name="z57" w:id="47"/>
    <w:p>
      <w:pPr>
        <w:spacing w:after="0"/>
        <w:ind w:left="0"/>
        <w:jc w:val="both"/>
      </w:pPr>
      <w:r>
        <w:rPr>
          <w:rFonts w:ascii="Times New Roman"/>
          <w:b w:val="false"/>
          <w:i w:val="false"/>
          <w:color w:val="000000"/>
          <w:sz w:val="28"/>
        </w:rPr>
        <w:t>
      Бөлімді толтыру кезінде қылмыстардың (құқық бұзушылықтардың) жиынтығында адам неғұрлым қатаң жазалауды көздейтін қылмыстық заңның бабы бойынша, санкциялар тепе-теңдігінде – кеңірек тараған қылмыс (құқық бұзушылық) бойынша ескерілетіндігін назарда ұстаған жөн.</w:t>
      </w:r>
    </w:p>
    <w:bookmarkEnd w:id="47"/>
    <w:bookmarkStart w:name="z58" w:id="48"/>
    <w:p>
      <w:pPr>
        <w:spacing w:after="0"/>
        <w:ind w:left="0"/>
        <w:jc w:val="both"/>
      </w:pPr>
      <w:r>
        <w:rPr>
          <w:rFonts w:ascii="Times New Roman"/>
          <w:b w:val="false"/>
          <w:i w:val="false"/>
          <w:color w:val="000000"/>
          <w:sz w:val="28"/>
        </w:rPr>
        <w:t>
      ҚР ҚК-нің 58 немесе 60-баптарын қолдана отырып, сотталғанның жазалау шарасын аса ауыр жазалау шарасы бойынша өзгерткен жағдайда осы үкім үкімді өзгерту ретінде ескеріледі.</w:t>
      </w:r>
    </w:p>
    <w:bookmarkEnd w:id="48"/>
    <w:bookmarkStart w:name="z59" w:id="49"/>
    <w:p>
      <w:pPr>
        <w:spacing w:after="0"/>
        <w:ind w:left="0"/>
        <w:jc w:val="both"/>
      </w:pPr>
      <w:r>
        <w:rPr>
          <w:rFonts w:ascii="Times New Roman"/>
          <w:b w:val="false"/>
          <w:i w:val="false"/>
          <w:color w:val="000000"/>
          <w:sz w:val="28"/>
        </w:rPr>
        <w:t>
      43. "Бірінші және апелляциялық сатылардағы үкімдер шығарылған қылмыстық істерді қайта қарау нәтижелері (адамдар бойынша)" 3-бөлім шағымданатын сот актісін кассациялық тәртіппен қайта қарау туралы қаулылармен істердің қозғалысын көрсетеді.</w:t>
      </w:r>
    </w:p>
    <w:bookmarkEnd w:id="49"/>
    <w:bookmarkStart w:name="z60" w:id="50"/>
    <w:p>
      <w:pPr>
        <w:spacing w:after="0"/>
        <w:ind w:left="0"/>
        <w:jc w:val="both"/>
      </w:pPr>
      <w:r>
        <w:rPr>
          <w:rFonts w:ascii="Times New Roman"/>
          <w:b w:val="false"/>
          <w:i w:val="false"/>
          <w:color w:val="000000"/>
          <w:sz w:val="28"/>
        </w:rPr>
        <w:t>
      44. "Соттылықты айқындау туралы мәселені қарау" 4-бөлімде соттылықты айқындау туралы мәселені қайта қарау жөніндегі қолдаухаттарды қарау туралы мәліметтер көрсетіледі.</w:t>
      </w:r>
    </w:p>
    <w:bookmarkEnd w:id="50"/>
    <w:bookmarkStart w:name="z61" w:id="51"/>
    <w:p>
      <w:pPr>
        <w:spacing w:after="0"/>
        <w:ind w:left="0"/>
        <w:jc w:val="both"/>
      </w:pPr>
      <w:r>
        <w:rPr>
          <w:rFonts w:ascii="Times New Roman"/>
          <w:b w:val="false"/>
          <w:i w:val="false"/>
          <w:color w:val="000000"/>
          <w:sz w:val="28"/>
        </w:rPr>
        <w:t>
      45. "Жаңадан ашылған мән-жайлар бойынша қайта қарау жөніндегі өтінішхаттарды қарау" 5-бөлімде жаңадан ашылған мән-жайлар бойынша қайта қарау жөніндегі өтінішхаттарды қарау туралы мәліметтер көрсетіледі.</w:t>
      </w:r>
    </w:p>
    <w:bookmarkEnd w:id="51"/>
    <w:bookmarkStart w:name="z62" w:id="52"/>
    <w:p>
      <w:pPr>
        <w:spacing w:after="0"/>
        <w:ind w:left="0"/>
        <w:jc w:val="both"/>
      </w:pPr>
      <w:r>
        <w:rPr>
          <w:rFonts w:ascii="Times New Roman"/>
          <w:b w:val="false"/>
          <w:i w:val="false"/>
          <w:color w:val="000000"/>
          <w:sz w:val="28"/>
        </w:rPr>
        <w:t xml:space="preserve">
      46. Істі кассациялық тәртіпте қарау кезінде үкімнің күшін жоюға немесе өзгертуге ҚР ҚПК-нің </w:t>
      </w:r>
      <w:r>
        <w:rPr>
          <w:rFonts w:ascii="Times New Roman"/>
          <w:b w:val="false"/>
          <w:i w:val="false"/>
          <w:color w:val="000000"/>
          <w:sz w:val="28"/>
        </w:rPr>
        <w:t>485-бабында</w:t>
      </w:r>
      <w:r>
        <w:rPr>
          <w:rFonts w:ascii="Times New Roman"/>
          <w:b w:val="false"/>
          <w:i w:val="false"/>
          <w:color w:val="000000"/>
          <w:sz w:val="28"/>
        </w:rPr>
        <w:t xml:space="preserve"> көрсетілген жағдайлар негіз болып табылады.</w:t>
      </w:r>
    </w:p>
    <w:bookmarkEnd w:id="52"/>
    <w:bookmarkStart w:name="z63" w:id="53"/>
    <w:p>
      <w:pPr>
        <w:spacing w:after="0"/>
        <w:ind w:left="0"/>
        <w:jc w:val="both"/>
      </w:pPr>
      <w:r>
        <w:rPr>
          <w:rFonts w:ascii="Times New Roman"/>
          <w:b w:val="false"/>
          <w:i w:val="false"/>
          <w:color w:val="000000"/>
          <w:sz w:val="28"/>
        </w:rPr>
        <w:t>
      5-параграф. "Өлім жазасына немесе өмір бойына бас бостандығынан айыруға сотталған адамдарға қатысты қылмыстық істерді қарау жөніндегі кассациялық сатыдағы соттың жұмысы туралы есеп" № 6Ка нысанды есеп</w:t>
      </w:r>
    </w:p>
    <w:bookmarkEnd w:id="53"/>
    <w:bookmarkStart w:name="z64" w:id="54"/>
    <w:p>
      <w:pPr>
        <w:spacing w:after="0"/>
        <w:ind w:left="0"/>
        <w:jc w:val="both"/>
      </w:pPr>
      <w:r>
        <w:rPr>
          <w:rFonts w:ascii="Times New Roman"/>
          <w:b w:val="false"/>
          <w:i w:val="false"/>
          <w:color w:val="000000"/>
          <w:sz w:val="28"/>
        </w:rPr>
        <w:t xml:space="preserve">
      50. 1 "Өлім жазасына немесе өмір бойы бас бостандығынан айыруға сотталған адамдарға қатысты қылмыстық істерді кассациялық сотта қарау туралы (адамдар саны бойынша)" және 2 "Өмір бойы бас бостандығынан айыруға сотталған адамдарға қатысты қылмыстық істерді кассациялық сотта қарау туралы (адамдар саны бойынша)" бөлімдерден тұрады. </w:t>
      </w:r>
    </w:p>
    <w:bookmarkEnd w:id="54"/>
    <w:bookmarkStart w:name="z65" w:id="55"/>
    <w:p>
      <w:pPr>
        <w:spacing w:after="0"/>
        <w:ind w:left="0"/>
        <w:jc w:val="both"/>
      </w:pPr>
      <w:r>
        <w:rPr>
          <w:rFonts w:ascii="Times New Roman"/>
          <w:b w:val="false"/>
          <w:i w:val="false"/>
          <w:color w:val="000000"/>
          <w:sz w:val="28"/>
        </w:rPr>
        <w:t>
      1-бөлімнің 1-бағанында істері ағымдағы жылдың 1 қаңтарындағы жағдайы бойынша қалдықта тұрған адамдар саны көрсетіледі.</w:t>
      </w:r>
    </w:p>
    <w:bookmarkEnd w:id="55"/>
    <w:bookmarkStart w:name="z66" w:id="56"/>
    <w:p>
      <w:pPr>
        <w:spacing w:after="0"/>
        <w:ind w:left="0"/>
        <w:jc w:val="both"/>
      </w:pPr>
      <w:r>
        <w:rPr>
          <w:rFonts w:ascii="Times New Roman"/>
          <w:b w:val="false"/>
          <w:i w:val="false"/>
          <w:color w:val="000000"/>
          <w:sz w:val="28"/>
        </w:rPr>
        <w:t>
      51. 2-бөлім 1-бөлімге ұқсас құрастырылады.";</w:t>
      </w:r>
    </w:p>
    <w:bookmarkEnd w:id="56"/>
    <w:bookmarkStart w:name="z67" w:id="57"/>
    <w:p>
      <w:pPr>
        <w:spacing w:after="0"/>
        <w:ind w:left="0"/>
        <w:jc w:val="both"/>
      </w:pPr>
      <w:r>
        <w:rPr>
          <w:rFonts w:ascii="Times New Roman"/>
          <w:b w:val="false"/>
          <w:i w:val="false"/>
          <w:color w:val="000000"/>
          <w:sz w:val="28"/>
        </w:rPr>
        <w:t>
      5-1-параграф мынадай редакцияда толықтырылсын:</w:t>
      </w:r>
    </w:p>
    <w:bookmarkEnd w:id="57"/>
    <w:bookmarkStart w:name="z68" w:id="58"/>
    <w:p>
      <w:pPr>
        <w:spacing w:after="0"/>
        <w:ind w:left="0"/>
        <w:jc w:val="both"/>
      </w:pPr>
      <w:r>
        <w:rPr>
          <w:rFonts w:ascii="Times New Roman"/>
          <w:b w:val="false"/>
          <w:i w:val="false"/>
          <w:color w:val="000000"/>
          <w:sz w:val="28"/>
        </w:rPr>
        <w:t>
      "5-1-параграф. "Қылмыстық істерді қарау жөніндегі Қазақстан Республикасының Жоғарғы Соттың жұмысы туралы есеп" № 8 нысаны"</w:t>
      </w:r>
    </w:p>
    <w:bookmarkEnd w:id="58"/>
    <w:bookmarkStart w:name="z69" w:id="59"/>
    <w:p>
      <w:pPr>
        <w:spacing w:after="0"/>
        <w:ind w:left="0"/>
        <w:jc w:val="both"/>
      </w:pPr>
      <w:r>
        <w:rPr>
          <w:rFonts w:ascii="Times New Roman"/>
          <w:b w:val="false"/>
          <w:i w:val="false"/>
          <w:color w:val="000000"/>
          <w:sz w:val="28"/>
        </w:rPr>
        <w:t xml:space="preserve">
      51-1. "Ұсыныстар енгізу туралы өтінішхаттардың қозғалысы" 1-бөлім есепке алу қылмыстық істер бойынша жүргізіледі. </w:t>
      </w:r>
    </w:p>
    <w:bookmarkEnd w:id="59"/>
    <w:bookmarkStart w:name="z70" w:id="60"/>
    <w:p>
      <w:pPr>
        <w:spacing w:after="0"/>
        <w:ind w:left="0"/>
        <w:jc w:val="both"/>
      </w:pPr>
      <w:r>
        <w:rPr>
          <w:rFonts w:ascii="Times New Roman"/>
          <w:b w:val="false"/>
          <w:i w:val="false"/>
          <w:color w:val="000000"/>
          <w:sz w:val="28"/>
        </w:rPr>
        <w:t>
      51-2. "Адамды ұстап беру (экстрадициялау) туралы шешімдерге шағымдардың қозғалысы" 2-бөлім Шет мемлекеттің аумағында қылмыс жасады деп айыпталған немесе сотталған адамды ұстап беру (экстрадициялау) туралы шешімге шағымдану туралы және оны қарау нәтижелері туралы ҚР ҚПК-нің 592-бабында көзделген тәртіппен мәліметтер көрсетіледі.</w:t>
      </w:r>
    </w:p>
    <w:bookmarkEnd w:id="60"/>
    <w:bookmarkStart w:name="z71" w:id="61"/>
    <w:p>
      <w:pPr>
        <w:spacing w:after="0"/>
        <w:ind w:left="0"/>
        <w:jc w:val="both"/>
      </w:pPr>
      <w:r>
        <w:rPr>
          <w:rFonts w:ascii="Times New Roman"/>
          <w:b w:val="false"/>
          <w:i w:val="false"/>
          <w:color w:val="000000"/>
          <w:sz w:val="28"/>
        </w:rPr>
        <w:t xml:space="preserve">
      51-3. "Қазақстан Республикасы Жоғарғы соты судьясының заңды күшіне енген үкімдер мен қаулыларға ұсынулары бар істер қозғалысы" 3-бөлім Қазақстан Республикасы Жоғарғы Соты судьясының заңды күшіне енген үкімдер мен қаулыларға ұсынулары бар қылмыстық істер қозғалысы жөніндегі мәліметтер көрсетіледі. </w:t>
      </w:r>
    </w:p>
    <w:bookmarkEnd w:id="61"/>
    <w:bookmarkStart w:name="z72" w:id="62"/>
    <w:p>
      <w:pPr>
        <w:spacing w:after="0"/>
        <w:ind w:left="0"/>
        <w:jc w:val="both"/>
      </w:pPr>
      <w:r>
        <w:rPr>
          <w:rFonts w:ascii="Times New Roman"/>
          <w:b w:val="false"/>
          <w:i w:val="false"/>
          <w:color w:val="000000"/>
          <w:sz w:val="28"/>
        </w:rPr>
        <w:t>
      51-4. "Заңды күшіне енген үкімдер мен қаулыларға наразылықтары бар істер қозғалысы" 4-бөлім заңды күшіне енген үкімдер мен қаулыларға кассациялық тәртіппен әкелінген наразылықтармен келіп түскен істер қозғалысы туралы мәліметтер қамтылады.</w:t>
      </w:r>
    </w:p>
    <w:bookmarkEnd w:id="62"/>
    <w:bookmarkStart w:name="z73" w:id="63"/>
    <w:p>
      <w:pPr>
        <w:spacing w:after="0"/>
        <w:ind w:left="0"/>
        <w:jc w:val="both"/>
      </w:pPr>
      <w:r>
        <w:rPr>
          <w:rFonts w:ascii="Times New Roman"/>
          <w:b w:val="false"/>
          <w:i w:val="false"/>
          <w:color w:val="000000"/>
          <w:sz w:val="28"/>
        </w:rPr>
        <w:t>
      51-5. "Кассациялық сатыда қаралған бірінші және апелляциялық сатыдағы соттардың үкімдеріне өтінішхаттардың, ұсынымдар мен наразылықтардың қозғалысы" 5-бөлім (адамдар саны бойынша) бірінші және апелляциялық сатыдағы соттардың үкімдеріне қаралған өтінішхаттар, ұсынымдар мен наразылықтар және кассациялық сот қаулылары туралы мәліметтерді көрсетеді.</w:t>
      </w:r>
    </w:p>
    <w:bookmarkEnd w:id="63"/>
    <w:bookmarkStart w:name="z74" w:id="64"/>
    <w:p>
      <w:pPr>
        <w:spacing w:after="0"/>
        <w:ind w:left="0"/>
        <w:jc w:val="both"/>
      </w:pPr>
      <w:r>
        <w:rPr>
          <w:rFonts w:ascii="Times New Roman"/>
          <w:b w:val="false"/>
          <w:i w:val="false"/>
          <w:color w:val="000000"/>
          <w:sz w:val="28"/>
        </w:rPr>
        <w:t>
      51-6. "Кассациялық сатыда қаралған бірінші, апелляциялық сатыдағы соттардың қаулыларына өтінішхаттардың, наразылықтар мен ұсынымдардың қозғалысы" 6-бөлім (адамдар саны бойынша) бірінші және апелляциялық сатыдағы соттардың және кассациялық соттың қаулыларына қаралған өтінішхаттар, ұсынымдар мен наразылықтар туралы мәліметтерді көрсетеді.".</w:t>
      </w:r>
    </w:p>
    <w:bookmarkEnd w:id="64"/>
    <w:bookmarkStart w:name="z75" w:id="65"/>
    <w:p>
      <w:pPr>
        <w:spacing w:after="0"/>
        <w:ind w:left="0"/>
        <w:jc w:val="both"/>
      </w:pPr>
      <w:r>
        <w:rPr>
          <w:rFonts w:ascii="Times New Roman"/>
          <w:b w:val="false"/>
          <w:i w:val="false"/>
          <w:color w:val="000000"/>
          <w:sz w:val="28"/>
        </w:rPr>
        <w:t xml:space="preserve">
      2. Қазақстан Республикасы Бас прокуратурасының Құқықтық статистика және арнайы есепке алу жөніндегі комитеті (бұдан әрі – Комитет): </w:t>
      </w:r>
    </w:p>
    <w:bookmarkEnd w:id="65"/>
    <w:bookmarkStart w:name="z76" w:id="66"/>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тіркелуін; </w:t>
      </w:r>
    </w:p>
    <w:bookmarkEnd w:id="66"/>
    <w:bookmarkStart w:name="z77" w:id="67"/>
    <w:p>
      <w:pPr>
        <w:spacing w:after="0"/>
        <w:ind w:left="0"/>
        <w:jc w:val="both"/>
      </w:pPr>
      <w:r>
        <w:rPr>
          <w:rFonts w:ascii="Times New Roman"/>
          <w:b w:val="false"/>
          <w:i w:val="false"/>
          <w:color w:val="000000"/>
          <w:sz w:val="28"/>
        </w:rPr>
        <w:t xml:space="preserve">
      2) осы бұйрықты Қазақстан Республикасы Бас прокуратурасының ресми интернет-ресурсында орналастырылуын; </w:t>
      </w:r>
    </w:p>
    <w:bookmarkEnd w:id="67"/>
    <w:bookmarkStart w:name="z78" w:id="68"/>
    <w:p>
      <w:pPr>
        <w:spacing w:after="0"/>
        <w:ind w:left="0"/>
        <w:jc w:val="both"/>
      </w:pPr>
      <w:r>
        <w:rPr>
          <w:rFonts w:ascii="Times New Roman"/>
          <w:b w:val="false"/>
          <w:i w:val="false"/>
          <w:color w:val="000000"/>
          <w:sz w:val="28"/>
        </w:rPr>
        <w:t>
      3) осы бұйрықты құқықтық статистика және арнайы есепке алудың мүдделі субъектілеріне, сондай-ақ Комитеттің аумақтық органдарына орындау үшін жолдануын қамтамасыз етсін.</w:t>
      </w:r>
    </w:p>
    <w:bookmarkEnd w:id="68"/>
    <w:bookmarkStart w:name="z79" w:id="69"/>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69"/>
    <w:bookmarkStart w:name="z80" w:id="70"/>
    <w:p>
      <w:pPr>
        <w:spacing w:after="0"/>
        <w:ind w:left="0"/>
        <w:jc w:val="both"/>
      </w:pPr>
      <w:r>
        <w:rPr>
          <w:rFonts w:ascii="Times New Roman"/>
          <w:b w:val="false"/>
          <w:i w:val="false"/>
          <w:color w:val="000000"/>
          <w:sz w:val="28"/>
        </w:rPr>
        <w:t>
      4. Осы бұйрық 2025 жылдың 1 шілдесінде күшіне енеді және ресми жариялануға жатады.</w:t>
      </w:r>
    </w:p>
    <w:bookmarkEnd w:id="7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83" w:id="71"/>
    <w:p>
      <w:pPr>
        <w:spacing w:after="0"/>
        <w:ind w:left="0"/>
        <w:jc w:val="both"/>
      </w:pPr>
      <w:r>
        <w:rPr>
          <w:rFonts w:ascii="Times New Roman"/>
          <w:b w:val="false"/>
          <w:i w:val="false"/>
          <w:color w:val="000000"/>
          <w:sz w:val="28"/>
        </w:rPr>
        <w:t>
      Қазақстан Республикасының</w:t>
      </w:r>
    </w:p>
    <w:bookmarkEnd w:id="71"/>
    <w:bookmarkStart w:name="z84" w:id="72"/>
    <w:p>
      <w:pPr>
        <w:spacing w:after="0"/>
        <w:ind w:left="0"/>
        <w:jc w:val="both"/>
      </w:pPr>
      <w:r>
        <w:rPr>
          <w:rFonts w:ascii="Times New Roman"/>
          <w:b w:val="false"/>
          <w:i w:val="false"/>
          <w:color w:val="000000"/>
          <w:sz w:val="28"/>
        </w:rPr>
        <w:t>
      Сот әкімшілігі</w:t>
      </w:r>
    </w:p>
    <w:bookmarkEnd w:id="72"/>
    <w:bookmarkStart w:name="z85" w:id="73"/>
    <w:p>
      <w:pPr>
        <w:spacing w:after="0"/>
        <w:ind w:left="0"/>
        <w:jc w:val="both"/>
      </w:pPr>
      <w:r>
        <w:rPr>
          <w:rFonts w:ascii="Times New Roman"/>
          <w:b w:val="false"/>
          <w:i w:val="false"/>
          <w:color w:val="000000"/>
          <w:sz w:val="28"/>
        </w:rPr>
        <w:t>
      "__"______2025 жыл</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2025 жылғы 23 маусымдағы</w:t>
            </w:r>
            <w:r>
              <w:br/>
            </w:r>
            <w:r>
              <w:rPr>
                <w:rFonts w:ascii="Times New Roman"/>
                <w:b w:val="false"/>
                <w:i w:val="false"/>
                <w:color w:val="000000"/>
                <w:sz w:val="20"/>
              </w:rPr>
              <w:t>№ 82 Бұйрығына</w:t>
            </w:r>
            <w:r>
              <w:br/>
            </w:r>
            <w:r>
              <w:rPr>
                <w:rFonts w:ascii="Times New Roman"/>
                <w:b w:val="false"/>
                <w:i w:val="false"/>
                <w:color w:val="000000"/>
                <w:sz w:val="20"/>
              </w:rPr>
              <w:t>1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4 қаңтардағы</w:t>
            </w:r>
            <w:r>
              <w:br/>
            </w:r>
            <w:r>
              <w:rPr>
                <w:rFonts w:ascii="Times New Roman"/>
                <w:b w:val="false"/>
                <w:i w:val="false"/>
                <w:color w:val="000000"/>
                <w:sz w:val="20"/>
              </w:rPr>
              <w:t>№ 2 бұйрығына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87" w:id="74"/>
    <w:p>
      <w:pPr>
        <w:spacing w:after="0"/>
        <w:ind w:left="0"/>
        <w:jc w:val="both"/>
      </w:pPr>
      <w:r>
        <w:rPr>
          <w:rFonts w:ascii="Times New Roman"/>
          <w:b w:val="false"/>
          <w:i w:val="false"/>
          <w:color w:val="000000"/>
          <w:sz w:val="28"/>
        </w:rPr>
        <w:t>
      № 6 К нысан "Қылмыстық істерді қарау жөніндегі кассациялық сатыдағы соттың жұмысы туралы есеп"</w:t>
      </w:r>
    </w:p>
    <w:bookmarkEnd w:id="74"/>
    <w:bookmarkStart w:name="z88" w:id="75"/>
    <w:p>
      <w:pPr>
        <w:spacing w:after="0"/>
        <w:ind w:left="0"/>
        <w:jc w:val="both"/>
      </w:pPr>
      <w:r>
        <w:rPr>
          <w:rFonts w:ascii="Times New Roman"/>
          <w:b w:val="false"/>
          <w:i w:val="false"/>
          <w:color w:val="000000"/>
          <w:sz w:val="28"/>
        </w:rPr>
        <w:t>
      1-бөлім "Кассациялық шағымдардың, наразылықтардың қозғалысы"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шағымдардың қалдығы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наразылық қалдығы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түсті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 түсті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шағымдарды толық қанағаттандырумен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шағымдарды ішінара қанағаттандырумен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қанағаттандырылмаған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тергеп-тексеру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тәртіпте қаралған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Келісімдік іс жүргізуде қаралған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айыптау істері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істері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шетел азаматтарының істері бойынша (Тәуелсіз мемлекеттер достастығы (бұдан әрі – ТМД)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 азаматтарының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адамдардың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үлестік қатысу туралы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 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қаралған 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 қаралған 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конвенцияларды қолданумен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пакт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пакт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пакт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қатысуымен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қатарынан бұйрықтық іс жүргізу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қатарынан бұйрықтық іс жүргізу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(бұдан әрі – ҚР ҚК) барлық баптары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құқық бұзушылықтар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 w:id="76"/>
    <w:p>
      <w:pPr>
        <w:spacing w:after="0"/>
        <w:ind w:left="0"/>
        <w:jc w:val="both"/>
      </w:pPr>
      <w:r>
        <w:rPr>
          <w:rFonts w:ascii="Times New Roman"/>
          <w:b w:val="false"/>
          <w:i w:val="false"/>
          <w:color w:val="000000"/>
          <w:sz w:val="28"/>
        </w:rPr>
        <w:t>
      кестенің жалғасы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 түсті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қаралды (10-12 бағандардың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9-бағаннан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Жоғарғы Соты күші жойғаннан кейін істер келіп түсті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ҚІЖК 488-бабының 6-бөлігі, 4-тармағы) 489-бабының 1-бөлігі)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ҚІЖК 488-бабының 6-бөлігі, 4-тармағы) 489-бабының 1-бөлігі)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қайтарылды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 қайтарылды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қайта қарау үшін іс жүргізуге қабылданды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шағымдар, наразылықтар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қаралмаған шағымдардың қалдығы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қаралмаған наразылықтардың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 толық қанағаттандырумен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наразылықтарды ішінара қанағаттандырумен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қанағаттандырылмаған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 w:id="77"/>
    <w:p>
      <w:pPr>
        <w:spacing w:after="0"/>
        <w:ind w:left="0"/>
        <w:jc w:val="both"/>
      </w:pPr>
      <w:r>
        <w:rPr>
          <w:rFonts w:ascii="Times New Roman"/>
          <w:b w:val="false"/>
          <w:i w:val="false"/>
          <w:color w:val="000000"/>
          <w:sz w:val="28"/>
        </w:rPr>
        <w:t>
      № 6К нысаны "Қылмыстық істерді қарау жөніндегі кассациялық сатыдағы соттың жұмысы туралы есеп"</w:t>
      </w:r>
    </w:p>
    <w:bookmarkEnd w:id="77"/>
    <w:bookmarkStart w:name="z91" w:id="78"/>
    <w:p>
      <w:pPr>
        <w:spacing w:after="0"/>
        <w:ind w:left="0"/>
        <w:jc w:val="both"/>
      </w:pPr>
      <w:r>
        <w:rPr>
          <w:rFonts w:ascii="Times New Roman"/>
          <w:b w:val="false"/>
          <w:i w:val="false"/>
          <w:color w:val="000000"/>
          <w:sz w:val="28"/>
        </w:rPr>
        <w:t>
      2-бөлім "Бірінші және апелляциялық сатыларда үкімдер шығарылған қылмыстық істерді қайта қарау нәтижелері (адамдар саны бойынша)"</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қаралған адамдардың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Үкімдерге қатысты шағым жасалған, наразылық білдірілген адамдардың саны (1-бағаннан)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Үкімдері өзгеріссіз қалдырылған адамдардың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9"/>
          <w:p>
            <w:pPr>
              <w:spacing w:after="20"/>
              <w:ind w:left="20"/>
              <w:jc w:val="both"/>
            </w:pPr>
            <w:r>
              <w:rPr>
                <w:rFonts w:ascii="Times New Roman"/>
                <w:b w:val="false"/>
                <w:i w:val="false"/>
                <w:color w:val="000000"/>
                <w:sz w:val="20"/>
              </w:rPr>
              <w:t>
Үкімдердің барлығы жойылды</w:t>
            </w:r>
          </w:p>
          <w:bookmarkEnd w:id="79"/>
          <w:p>
            <w:pPr>
              <w:spacing w:after="20"/>
              <w:ind w:left="20"/>
              <w:jc w:val="both"/>
            </w:pPr>
            <w:r>
              <w:rPr>
                <w:rFonts w:ascii="Times New Roman"/>
                <w:b w:val="false"/>
                <w:i w:val="false"/>
                <w:color w:val="000000"/>
                <w:sz w:val="20"/>
              </w:rPr>
              <w:t>
(29-30 бағандарды қоспағанда)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тергеп-тексеру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тәртіпте қаралған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Келісімдік іс жүргізуде қаралған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айыптау 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шетел азаматтарының істері бойынша (Тәуелсіз мемлекеттер достастығы (бұдан әрі – ТМД)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 азаматтарының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адамдардың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үлестік қатысу туралы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қаралған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 қаралған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конвенцияларды қолданумен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пакт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пакт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пакт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қатысуымен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қатарынан бұйрықтық іс жүргізу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қатарынан бұйрықтық іс жүргізу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(бұдан әрі – ҚР ҚК) барлық баптары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құқық бұзушылықтар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 w:id="80"/>
    <w:p>
      <w:pPr>
        <w:spacing w:after="0"/>
        <w:ind w:left="0"/>
        <w:jc w:val="both"/>
      </w:pPr>
      <w:r>
        <w:rPr>
          <w:rFonts w:ascii="Times New Roman"/>
          <w:b w:val="false"/>
          <w:i w:val="false"/>
          <w:color w:val="000000"/>
          <w:sz w:val="28"/>
        </w:rPr>
        <w:t>
      кестенің жалғасы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1"/>
          <w:p>
            <w:pPr>
              <w:spacing w:after="20"/>
              <w:ind w:left="20"/>
              <w:jc w:val="both"/>
            </w:pPr>
            <w:r>
              <w:rPr>
                <w:rFonts w:ascii="Times New Roman"/>
                <w:b w:val="false"/>
                <w:i w:val="false"/>
                <w:color w:val="000000"/>
                <w:sz w:val="20"/>
              </w:rPr>
              <w:t>
олардың ішінде негізсіз үкім шығару немесе істі тоқтату</w:t>
            </w:r>
          </w:p>
          <w:bookmarkEnd w:id="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жазықсыз сотталғандар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адамның іс әрекетін дұрыс сараламауға, қылмыстың қайталану түрін және қылмыстық атқару жүйесінің түзеу мекемелері режимін дұрыс айқындамау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жәбірленушіні сот арқылы қорғалу құқығынан айыру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жазаның дұрыс тағайындалмауына не сот тағайындаған жазаның қылмыстық құқық бұзушылықтың ауырлығы мен сотталған адамның жеке басына сәйкес келмеуі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үкiмде, қаулыда айтылған түйіндерінің iстiң нақты мән-жайларына сәйкес келмеуi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тергеуiнiң бiржақтылығы немесе толық еместiгi</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95" w:id="82"/>
    <w:p>
      <w:pPr>
        <w:spacing w:after="0"/>
        <w:ind w:left="0"/>
        <w:jc w:val="both"/>
      </w:pPr>
      <w:r>
        <w:rPr>
          <w:rFonts w:ascii="Times New Roman"/>
          <w:b w:val="false"/>
          <w:i w:val="false"/>
          <w:color w:val="000000"/>
          <w:sz w:val="28"/>
        </w:rPr>
        <w:t>
      кестенің жалғасы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 істі жаңа сот талқылауына жіберумен барлық алдыңғы қаулылармен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тоқтатумен күші жойылғанның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27-28-бағандардан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Апелляциядағы күші жойылған қаулылардың барлығы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заңнамадағы өзгерістерге, рақымшылыққа және судьяға байланысты емес басқа да негіздерге байланысты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Кассациядағы күші жойылған қаулылардың барлығы (үкімдерді қарастыру барысында)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Прокурорордың наразылығы бойынша күші жойылған үкімдер (5,6-бағаннан)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қылмыстық-процестік заң нормалары елеулі түрде бұзылуы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заң дұрыс қолданылмаған</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немесе рақымшылыққа байланысты, судьяға қатысты емес басқа да негіздер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сотқа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сотқа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96" w:id="83"/>
    <w:p>
      <w:pPr>
        <w:spacing w:after="0"/>
        <w:ind w:left="0"/>
        <w:jc w:val="both"/>
      </w:pPr>
      <w:r>
        <w:rPr>
          <w:rFonts w:ascii="Times New Roman"/>
          <w:b w:val="false"/>
          <w:i w:val="false"/>
          <w:color w:val="000000"/>
          <w:sz w:val="28"/>
        </w:rPr>
        <w:t>
      кестенің жалғасы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өзгертілгені (42, 43-бағандарды қоспағанда)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өзгертілді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Наразылықтың дәлелдерін толық қанағаттандырумен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наразылықтың дәлелдерін ішінара қанағаттандырумен</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заңнамадағы өзгерістерге, рақымшылыққа байланысты, судьяға байланысты емес басқа да негіздер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 қылмыстық құқық бұзушылық туралы заңды қолдана отырып және өзгертілген саралануға сәйкес жаза тағайындала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жазаны жеңілдете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неғұрлым ауыр қылмыстық құқық бұзушылық туралы заңды қолданып және неғұрлым қатаң жаза тағайындап</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bl>
    <w:bookmarkStart w:name="z97" w:id="84"/>
    <w:p>
      <w:pPr>
        <w:spacing w:after="0"/>
        <w:ind w:left="0"/>
        <w:jc w:val="both"/>
      </w:pPr>
      <w:r>
        <w:rPr>
          <w:rFonts w:ascii="Times New Roman"/>
          <w:b w:val="false"/>
          <w:i w:val="false"/>
          <w:color w:val="000000"/>
          <w:sz w:val="28"/>
        </w:rPr>
        <w:t>
      кестенің жалғасы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Прокурорлардың наразылығы бойынша үкімдер өзгертілді (40, 41-бағандардан)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неғұрлым ауыр қылмыстық құқық бұзушылық туралы заңды қолданып және қосымша жаза қолдана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мекемесінің түрін өзгертумен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қылмыстардың тиісті қайталануының болуын мойындай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түрде соттаудың не алдыңғы үкім бойынша қылмыстық жауаптылықтан босатудың күшін жоя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түрде мерзімінен бұрын босатудың күшін жоя отырып және жаза тағайындай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талап қою, сондай-ақ процестік шығындарды өндіріп алу мәселелері бойынша, заттай дәлелдемелер туралы шешім бөлігінде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сипаттағы мәжбүрлеу шараларын қолданып жасалған дәл сол іс-әрекеттер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bookmarkStart w:name="z98" w:id="85"/>
    <w:p>
      <w:pPr>
        <w:spacing w:after="0"/>
        <w:ind w:left="0"/>
        <w:jc w:val="both"/>
      </w:pPr>
      <w:r>
        <w:rPr>
          <w:rFonts w:ascii="Times New Roman"/>
          <w:b w:val="false"/>
          <w:i w:val="false"/>
          <w:color w:val="000000"/>
          <w:sz w:val="28"/>
        </w:rPr>
        <w:t>
      кестенің жалғасы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адамдардың саны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қарауға жіберу бөлігінде күші жойылып өзгертілген үкімдер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сатының өзгертілген қаулылардың барлығы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сатының өзгертілген қаулылардың барлығы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қаулылардың өзгертусіз қалдырылғаны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 қаулылардың өзгеріссіз қалдырылғаны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қалпына келтірілген бастапқы үкімдердің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қалпына келтірілген бастапқы үкімдердің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 толық қанағаттандырумен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 ішінара қанағаттандырумен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сатының күшін жойғаннан кейін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 өзгергеннен кейін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кассацциялық сатының күшін жойғаннан кейін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кассацциялық саты өзгергеннен кейін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bl>
    <w:bookmarkStart w:name="z99" w:id="86"/>
    <w:p>
      <w:pPr>
        <w:spacing w:after="0"/>
        <w:ind w:left="0"/>
        <w:jc w:val="both"/>
      </w:pPr>
      <w:r>
        <w:rPr>
          <w:rFonts w:ascii="Times New Roman"/>
          <w:b w:val="false"/>
          <w:i w:val="false"/>
          <w:color w:val="000000"/>
          <w:sz w:val="28"/>
        </w:rPr>
        <w:t>
      № 6К нысан "Қылмыстық істерді қарау жөніндегі кассациялық сатыдағы соттың жұмысы туралы есеп"</w:t>
      </w:r>
    </w:p>
    <w:bookmarkEnd w:id="86"/>
    <w:bookmarkStart w:name="z100" w:id="87"/>
    <w:p>
      <w:pPr>
        <w:spacing w:after="0"/>
        <w:ind w:left="0"/>
        <w:jc w:val="both"/>
      </w:pPr>
      <w:r>
        <w:rPr>
          <w:rFonts w:ascii="Times New Roman"/>
          <w:b w:val="false"/>
          <w:i w:val="false"/>
          <w:color w:val="000000"/>
          <w:sz w:val="28"/>
        </w:rPr>
        <w:t>
      3-бөлім "Бірінші және апелляциялық сатыларда қаулы шығарылған қылмыстық істерді қайта қарау нәтижелері (адамдар саны бойынша)"</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Өздеріне қатысты қаулылар қаралған тұлғалар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Қаулыларға қатысты шағым жасалған, наразылық білдірілген адамдардың саны (1-бағаннан)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Қаулылары өзгеріссіз қалдырылған адамдардың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8"/>
          <w:p>
            <w:pPr>
              <w:spacing w:after="20"/>
              <w:ind w:left="20"/>
              <w:jc w:val="both"/>
            </w:pPr>
            <w:r>
              <w:rPr>
                <w:rFonts w:ascii="Times New Roman"/>
                <w:b w:val="false"/>
                <w:i w:val="false"/>
                <w:color w:val="000000"/>
                <w:sz w:val="20"/>
              </w:rPr>
              <w:t>
Барлық қаулылардың күші жойылды</w:t>
            </w:r>
          </w:p>
          <w:bookmarkEnd w:id="88"/>
          <w:p>
            <w:pPr>
              <w:spacing w:after="20"/>
              <w:ind w:left="20"/>
              <w:jc w:val="both"/>
            </w:pPr>
            <w:r>
              <w:rPr>
                <w:rFonts w:ascii="Times New Roman"/>
                <w:b w:val="false"/>
                <w:i w:val="false"/>
                <w:color w:val="000000"/>
                <w:sz w:val="20"/>
              </w:rPr>
              <w:t>
(17, 18-бағандарды қоспағанда)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тергеп-тексеру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тәртіпте қаралған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Келісімдік іс жүргізуде қаралған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айыптау 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шетел азаматтарының істері бойынша (Тәуелсіз мемлекеттер достастығы (бұдан әрі – ТМД)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 азаматтарының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адамдардың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үлестік қатысу туралы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қаралған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 қаралған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конвенцияларды қолданумен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пакт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пакт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пакт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қатысуымен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қатарынан бұйрықтық іс жүргізу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қатарынан бұйрықтық іс жүргізу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(бұдан әрі – ҚР ҚК) барлық баптары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құқық бұзушылықтар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 w:id="89"/>
    <w:p>
      <w:pPr>
        <w:spacing w:after="0"/>
        <w:ind w:left="0"/>
        <w:jc w:val="both"/>
      </w:pPr>
      <w:r>
        <w:rPr>
          <w:rFonts w:ascii="Times New Roman"/>
          <w:b w:val="false"/>
          <w:i w:val="false"/>
          <w:color w:val="000000"/>
          <w:sz w:val="28"/>
        </w:rPr>
        <w:t>
      кестенің жалғасы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5,6-бағандардан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жаңа сот талқылауына жібере отырып, қаулының күші жойылды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істің тоқтатылуымен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15,16-бағандардан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сатының барлық қаулыларының күші жойылды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наразылықтары бойынша қаулылардың күші жойылды (5, 6-бағандардан)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сипаттағы мәжбүрлеу шараларын қолдану кезінде қаулыны заңсыз немесе негізсіз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қаулыны заңсыз немесе негізсіз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негіздер бойынша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рақымшылықтың өзгеруіне байланысты судьяға тәуелді емес басқа да негіздер бойынша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сотқа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сотқа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қаулылар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сатының қаулылары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қаулылар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сатының қаулылары бойынша</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103" w:id="90"/>
    <w:p>
      <w:pPr>
        <w:spacing w:after="0"/>
        <w:ind w:left="0"/>
        <w:jc w:val="both"/>
      </w:pPr>
      <w:r>
        <w:rPr>
          <w:rFonts w:ascii="Times New Roman"/>
          <w:b w:val="false"/>
          <w:i w:val="false"/>
          <w:color w:val="000000"/>
          <w:sz w:val="28"/>
        </w:rPr>
        <w:t>
      кестенің жалғасы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қаулыларға өзгерістер енгізілді (28, 29-бағандарды қоспағанда)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рақымшылықтың өзгеруіне байланысты, судьяға тәуелді емес басқа да негіздер бойынша қаулылар өзгертілді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Прокурорлардың наразылықтары бойынша қаулылар өзгертілді (26, 27-бағандардан)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Наразылықтың дәлелдерін толық қанағаттандырумен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наразылықтың дәлелдерін ішінара қанағаттандырумен</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bookmarkStart w:name="z104" w:id="91"/>
    <w:p>
      <w:pPr>
        <w:spacing w:after="0"/>
        <w:ind w:left="0"/>
        <w:jc w:val="both"/>
      </w:pPr>
      <w:r>
        <w:rPr>
          <w:rFonts w:ascii="Times New Roman"/>
          <w:b w:val="false"/>
          <w:i w:val="false"/>
          <w:color w:val="000000"/>
          <w:sz w:val="28"/>
        </w:rPr>
        <w:t>
      Кестенің жалғасы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 жаңа қарауға жіберіле отырып, бөлігінде күші жойыла отырып өзгертілді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сатының барлық қаулылары өзгертілді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сатының қаулылары өзгеріссіз қалдырылды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дәлелдерін толық қанағаттандырумен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дәлелдерін ішінара қанағаттандырумен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bookmarkStart w:name="z105" w:id="92"/>
    <w:p>
      <w:pPr>
        <w:spacing w:after="0"/>
        <w:ind w:left="0"/>
        <w:jc w:val="both"/>
      </w:pPr>
      <w:r>
        <w:rPr>
          <w:rFonts w:ascii="Times New Roman"/>
          <w:b w:val="false"/>
          <w:i w:val="false"/>
          <w:color w:val="000000"/>
          <w:sz w:val="28"/>
        </w:rPr>
        <w:t>
      № 6К нысан "Қылмыстық істерді қарау жөніндегі кассациялық сатыдағы соттың жұмысы туралы есеп"</w:t>
      </w:r>
    </w:p>
    <w:bookmarkEnd w:id="92"/>
    <w:bookmarkStart w:name="z106" w:id="93"/>
    <w:p>
      <w:pPr>
        <w:spacing w:after="0"/>
        <w:ind w:left="0"/>
        <w:jc w:val="both"/>
      </w:pPr>
      <w:r>
        <w:rPr>
          <w:rFonts w:ascii="Times New Roman"/>
          <w:b w:val="false"/>
          <w:i w:val="false"/>
          <w:color w:val="000000"/>
          <w:sz w:val="28"/>
        </w:rPr>
        <w:t>
      4-бөлім "Соттылықты айқындау туралы мәселені қарау"</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түсті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қаралды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4"/>
          <w:p>
            <w:pPr>
              <w:spacing w:after="20"/>
              <w:ind w:left="20"/>
              <w:jc w:val="both"/>
            </w:pPr>
            <w:r>
              <w:rPr>
                <w:rFonts w:ascii="Times New Roman"/>
                <w:b w:val="false"/>
                <w:i w:val="false"/>
                <w:color w:val="000000"/>
                <w:sz w:val="20"/>
              </w:rPr>
              <w:t>
№6К нысан "Қылмыстық істерді қарау жөніндегі кассациялық сатыдағы соттың жұмысы туралы есеп"</w:t>
            </w:r>
          </w:p>
          <w:bookmarkEnd w:id="94"/>
          <w:p>
            <w:pPr>
              <w:spacing w:after="20"/>
              <w:ind w:left="20"/>
              <w:jc w:val="both"/>
            </w:pPr>
            <w:r>
              <w:rPr>
                <w:rFonts w:ascii="Times New Roman"/>
                <w:b w:val="false"/>
                <w:i w:val="false"/>
                <w:color w:val="000000"/>
                <w:sz w:val="20"/>
              </w:rPr>
              <w:t>
5-бөлім "Жаңадан ашылған мән-жайлар бойынша қайта қарау жөніндегі өтінішхаттарды қарау"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өтінішхаттардың қалдығы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жаңадан ашылған мән жайлар бойынша өтініш келіп түсті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 жайлар бойынша өндіріске қабылданды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 бойынша шешім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өтінішхаттардың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қараудан бас тарту туралы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2025 жылғы 23 маусымдағы</w:t>
            </w:r>
            <w:r>
              <w:br/>
            </w:r>
            <w:r>
              <w:rPr>
                <w:rFonts w:ascii="Times New Roman"/>
                <w:b w:val="false"/>
                <w:i w:val="false"/>
                <w:color w:val="000000"/>
                <w:sz w:val="20"/>
              </w:rPr>
              <w:t>№ 82 Бұйрығына</w:t>
            </w:r>
            <w:r>
              <w:br/>
            </w:r>
            <w:r>
              <w:rPr>
                <w:rFonts w:ascii="Times New Roman"/>
                <w:b w:val="false"/>
                <w:i w:val="false"/>
                <w:color w:val="000000"/>
                <w:sz w:val="20"/>
              </w:rPr>
              <w:t>2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4 қаңтардағы</w:t>
            </w:r>
            <w:r>
              <w:br/>
            </w:r>
            <w:r>
              <w:rPr>
                <w:rFonts w:ascii="Times New Roman"/>
                <w:b w:val="false"/>
                <w:i w:val="false"/>
                <w:color w:val="000000"/>
                <w:sz w:val="20"/>
              </w:rPr>
              <w:t>№ 2 бұйрығына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109" w:id="95"/>
    <w:p>
      <w:pPr>
        <w:spacing w:after="0"/>
        <w:ind w:left="0"/>
        <w:jc w:val="both"/>
      </w:pPr>
      <w:r>
        <w:rPr>
          <w:rFonts w:ascii="Times New Roman"/>
          <w:b w:val="false"/>
          <w:i w:val="false"/>
          <w:color w:val="000000"/>
          <w:sz w:val="28"/>
        </w:rPr>
        <w:t>
      № 6Ка нысаны "Өлім жазасына немесе өмір бойына бас бостандығынан айыруға сотталған адамдарға қатысты қылмыстық істерді қарау жөніндегі кассациялық сатыдағы соттың жұмысы туралы есеп"</w:t>
      </w:r>
    </w:p>
    <w:bookmarkEnd w:id="95"/>
    <w:bookmarkStart w:name="z110" w:id="96"/>
    <w:p>
      <w:pPr>
        <w:spacing w:after="0"/>
        <w:ind w:left="0"/>
        <w:jc w:val="both"/>
      </w:pPr>
      <w:r>
        <w:rPr>
          <w:rFonts w:ascii="Times New Roman"/>
          <w:b w:val="false"/>
          <w:i w:val="false"/>
          <w:color w:val="000000"/>
          <w:sz w:val="28"/>
        </w:rPr>
        <w:t>
      1-бөлім "Өмір бойы өлім жазасына бас бостандығынан айыруға сотталған адамдарға (адамдар саны бойынша) қатысты қылмыстық істерді кассациялық сотта қарау туралы"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Қылмыстардың түрлері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істері қалдықта тұрған адамдардың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қылмыстық істері қалдықта тұрған адамдардың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 қалдырылғаны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бойына бас бостандығынан айыру бойынша қаралған 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485-бабында</w:t>
            </w:r>
            <w:r>
              <w:rPr>
                <w:rFonts w:ascii="Times New Roman"/>
                <w:b w:val="false"/>
                <w:i w:val="false"/>
                <w:color w:val="000000"/>
                <w:sz w:val="20"/>
              </w:rPr>
              <w:t xml:space="preserve"> көзделген негіздердің болуы мойындалған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анықталмаған және қайта қараудан бас тартылғаны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үкімдердің күші жойылғаны</w:t>
                  </w:r>
                </w:p>
              </w:tc>
            </w:tr>
          </w:tbl>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 үкімі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 үкімі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жаңа сот қарауына жолдаумен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тоқтатумен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Қылмыстық кодексінің (бұдан әрі – ҚР ҚК) </w:t>
            </w:r>
            <w:r>
              <w:rPr>
                <w:rFonts w:ascii="Times New Roman"/>
                <w:b w:val="false"/>
                <w:i w:val="false"/>
                <w:color w:val="000000"/>
                <w:sz w:val="20"/>
              </w:rPr>
              <w:t>160-бабының</w:t>
            </w:r>
            <w:r>
              <w:rPr>
                <w:rFonts w:ascii="Times New Roman"/>
                <w:b w:val="false"/>
                <w:i w:val="false"/>
                <w:color w:val="000000"/>
                <w:sz w:val="20"/>
              </w:rPr>
              <w:t xml:space="preserve"> 2-бөлігі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163-бабының</w:t>
            </w:r>
            <w:r>
              <w:rPr>
                <w:rFonts w:ascii="Times New Roman"/>
                <w:b w:val="false"/>
                <w:i w:val="false"/>
                <w:color w:val="000000"/>
                <w:sz w:val="20"/>
              </w:rPr>
              <w:t xml:space="preserve"> 2-бөлігі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164-бабының</w:t>
            </w:r>
            <w:r>
              <w:rPr>
                <w:rFonts w:ascii="Times New Roman"/>
                <w:b w:val="false"/>
                <w:i w:val="false"/>
                <w:color w:val="000000"/>
                <w:sz w:val="20"/>
              </w:rPr>
              <w:t xml:space="preserve"> 2-бөлігі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168-бабының</w:t>
            </w:r>
            <w:r>
              <w:rPr>
                <w:rFonts w:ascii="Times New Roman"/>
                <w:b w:val="false"/>
                <w:i w:val="false"/>
                <w:color w:val="000000"/>
                <w:sz w:val="20"/>
              </w:rPr>
              <w:t xml:space="preserve"> 2-бөлігі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170-бабының</w:t>
            </w:r>
            <w:r>
              <w:rPr>
                <w:rFonts w:ascii="Times New Roman"/>
                <w:b w:val="false"/>
                <w:i w:val="false"/>
                <w:color w:val="000000"/>
                <w:sz w:val="20"/>
              </w:rPr>
              <w:t xml:space="preserve"> 4-бөлігі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175-бабының</w:t>
            </w:r>
            <w:r>
              <w:rPr>
                <w:rFonts w:ascii="Times New Roman"/>
                <w:b w:val="false"/>
                <w:i w:val="false"/>
                <w:color w:val="000000"/>
                <w:sz w:val="20"/>
              </w:rPr>
              <w:t xml:space="preserve"> 3-бөлігі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177-бабы</w:t>
            </w:r>
            <w:r>
              <w:rPr>
                <w:rFonts w:ascii="Times New Roman"/>
                <w:b w:val="false"/>
                <w:i w:val="false"/>
                <w:color w:val="000000"/>
                <w:sz w:val="20"/>
              </w:rPr>
              <w:t xml:space="preserve">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178-бабы</w:t>
            </w:r>
            <w:r>
              <w:rPr>
                <w:rFonts w:ascii="Times New Roman"/>
                <w:b w:val="false"/>
                <w:i w:val="false"/>
                <w:color w:val="000000"/>
                <w:sz w:val="20"/>
              </w:rPr>
              <w:t xml:space="preserve">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184-бабы</w:t>
            </w:r>
            <w:r>
              <w:rPr>
                <w:rFonts w:ascii="Times New Roman"/>
                <w:b w:val="false"/>
                <w:i w:val="false"/>
                <w:color w:val="000000"/>
                <w:sz w:val="20"/>
              </w:rPr>
              <w:t xml:space="preserve">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255-бабының</w:t>
            </w:r>
            <w:r>
              <w:rPr>
                <w:rFonts w:ascii="Times New Roman"/>
                <w:b w:val="false"/>
                <w:i w:val="false"/>
                <w:color w:val="000000"/>
                <w:sz w:val="20"/>
              </w:rPr>
              <w:t xml:space="preserve"> 4-бөлігі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437-бабының</w:t>
            </w:r>
            <w:r>
              <w:rPr>
                <w:rFonts w:ascii="Times New Roman"/>
                <w:b w:val="false"/>
                <w:i w:val="false"/>
                <w:color w:val="000000"/>
                <w:sz w:val="20"/>
              </w:rPr>
              <w:t xml:space="preserve"> 5-бөлігі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438-бабының</w:t>
            </w:r>
            <w:r>
              <w:rPr>
                <w:rFonts w:ascii="Times New Roman"/>
                <w:b w:val="false"/>
                <w:i w:val="false"/>
                <w:color w:val="000000"/>
                <w:sz w:val="20"/>
              </w:rPr>
              <w:t xml:space="preserve"> 4-бөлігі 4-т.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439-бабының</w:t>
            </w:r>
            <w:r>
              <w:rPr>
                <w:rFonts w:ascii="Times New Roman"/>
                <w:b w:val="false"/>
                <w:i w:val="false"/>
                <w:color w:val="000000"/>
                <w:sz w:val="20"/>
              </w:rPr>
              <w:t xml:space="preserve"> 4-бөлігі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442-бабының</w:t>
            </w:r>
            <w:r>
              <w:rPr>
                <w:rFonts w:ascii="Times New Roman"/>
                <w:b w:val="false"/>
                <w:i w:val="false"/>
                <w:color w:val="000000"/>
                <w:sz w:val="20"/>
              </w:rPr>
              <w:t xml:space="preserve"> 4-бөлігі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 w:id="97"/>
    <w:p>
      <w:pPr>
        <w:spacing w:after="0"/>
        <w:ind w:left="0"/>
        <w:jc w:val="both"/>
      </w:pPr>
      <w:r>
        <w:rPr>
          <w:rFonts w:ascii="Times New Roman"/>
          <w:b w:val="false"/>
          <w:i w:val="false"/>
          <w:color w:val="000000"/>
          <w:sz w:val="28"/>
        </w:rPr>
        <w:t>
      кестенің жалғасы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тәртібінде өмір бойына бас бостандығынан айыру тағайындалған адамдардың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істері қалдықта тұрған адамдардың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қаулылардың күші жойылғаны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өзгертілгені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 өзгертілгені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 қайта саралаумен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 қайта саралаусыз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қаулылары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 қаулылары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 w:id="98"/>
    <w:p>
      <w:pPr>
        <w:spacing w:after="0"/>
        <w:ind w:left="0"/>
        <w:jc w:val="both"/>
      </w:pPr>
      <w:r>
        <w:rPr>
          <w:rFonts w:ascii="Times New Roman"/>
          <w:b w:val="false"/>
          <w:i w:val="false"/>
          <w:color w:val="000000"/>
          <w:sz w:val="28"/>
        </w:rPr>
        <w:t>
      № 6 Ка нысан "Өлім жазасына немесе өмір бойына бас бостандығынан айыруға сотталған адамдарға қатысты қылмыстық істерді қарау жөніндегі кассациялық сатыдағы соттың жұмысы туралы есеп"</w:t>
      </w:r>
    </w:p>
    <w:bookmarkEnd w:id="98"/>
    <w:bookmarkStart w:name="z113" w:id="99"/>
    <w:p>
      <w:pPr>
        <w:spacing w:after="0"/>
        <w:ind w:left="0"/>
        <w:jc w:val="both"/>
      </w:pPr>
      <w:r>
        <w:rPr>
          <w:rFonts w:ascii="Times New Roman"/>
          <w:b w:val="false"/>
          <w:i w:val="false"/>
          <w:color w:val="000000"/>
          <w:sz w:val="28"/>
        </w:rPr>
        <w:t>
      2-бөлім "Өмір бойына бас бостандығынан айыруға сотталған адамдарға қатысты қылмыстық істерді кассациялық сотта қарау туралы"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Қылмыстардың түрлері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істері қалдықта тұрған адамдардың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істері келіп түскен адамдардың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 қалдырылғаны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бойына бас бостандығынан айыру бойынша қаралған 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485-бабында</w:t>
            </w:r>
            <w:r>
              <w:rPr>
                <w:rFonts w:ascii="Times New Roman"/>
                <w:b w:val="false"/>
                <w:i w:val="false"/>
                <w:color w:val="000000"/>
                <w:sz w:val="20"/>
              </w:rPr>
              <w:t xml:space="preserve"> көзделген негіздердің болуы мойындалған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анықталмаған және қайта қараудан бас тартылғаны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үкімдердің күші жойылғаны</w:t>
                  </w:r>
                </w:p>
              </w:tc>
            </w:tr>
          </w:tbl>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 үкімі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 үкімі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жаңа сот қарауына жолдаумен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тоқтатумен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99-бабының</w:t>
            </w:r>
            <w:r>
              <w:rPr>
                <w:rFonts w:ascii="Times New Roman"/>
                <w:b w:val="false"/>
                <w:i w:val="false"/>
                <w:color w:val="000000"/>
                <w:sz w:val="20"/>
              </w:rPr>
              <w:t xml:space="preserve"> 2, 3-бөлігі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120-бабының</w:t>
            </w:r>
            <w:r>
              <w:rPr>
                <w:rFonts w:ascii="Times New Roman"/>
                <w:b w:val="false"/>
                <w:i w:val="false"/>
                <w:color w:val="000000"/>
                <w:sz w:val="20"/>
              </w:rPr>
              <w:t xml:space="preserve"> 3-2, 4-бөлігі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121-бабының</w:t>
            </w:r>
            <w:r>
              <w:rPr>
                <w:rFonts w:ascii="Times New Roman"/>
                <w:b w:val="false"/>
                <w:i w:val="false"/>
                <w:color w:val="000000"/>
                <w:sz w:val="20"/>
              </w:rPr>
              <w:t xml:space="preserve"> 3-2, 4-бөлігі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160-бабының</w:t>
            </w:r>
            <w:r>
              <w:rPr>
                <w:rFonts w:ascii="Times New Roman"/>
                <w:b w:val="false"/>
                <w:i w:val="false"/>
                <w:color w:val="000000"/>
                <w:sz w:val="20"/>
              </w:rPr>
              <w:t xml:space="preserve"> 2-бөлігі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163-бабының</w:t>
            </w:r>
            <w:r>
              <w:rPr>
                <w:rFonts w:ascii="Times New Roman"/>
                <w:b w:val="false"/>
                <w:i w:val="false"/>
                <w:color w:val="000000"/>
                <w:sz w:val="20"/>
              </w:rPr>
              <w:t xml:space="preserve"> 2-бөлігі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164-бабының</w:t>
            </w:r>
            <w:r>
              <w:rPr>
                <w:rFonts w:ascii="Times New Roman"/>
                <w:b w:val="false"/>
                <w:i w:val="false"/>
                <w:color w:val="000000"/>
                <w:sz w:val="20"/>
              </w:rPr>
              <w:t xml:space="preserve"> 2-бөлігі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168-бабы</w:t>
            </w:r>
            <w:r>
              <w:rPr>
                <w:rFonts w:ascii="Times New Roman"/>
                <w:b w:val="false"/>
                <w:i w:val="false"/>
                <w:color w:val="000000"/>
                <w:sz w:val="20"/>
              </w:rPr>
              <w:t xml:space="preserve">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170-бабының</w:t>
            </w:r>
            <w:r>
              <w:rPr>
                <w:rFonts w:ascii="Times New Roman"/>
                <w:b w:val="false"/>
                <w:i w:val="false"/>
                <w:color w:val="000000"/>
                <w:sz w:val="20"/>
              </w:rPr>
              <w:t xml:space="preserve"> 4-бөлігі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175-бабының</w:t>
            </w:r>
            <w:r>
              <w:rPr>
                <w:rFonts w:ascii="Times New Roman"/>
                <w:b w:val="false"/>
                <w:i w:val="false"/>
                <w:color w:val="000000"/>
                <w:sz w:val="20"/>
              </w:rPr>
              <w:t xml:space="preserve"> 2, 3-бөлігі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177-бабы</w:t>
            </w:r>
            <w:r>
              <w:rPr>
                <w:rFonts w:ascii="Times New Roman"/>
                <w:b w:val="false"/>
                <w:i w:val="false"/>
                <w:color w:val="000000"/>
                <w:sz w:val="20"/>
              </w:rPr>
              <w:t xml:space="preserve">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178-бабы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184-бабы</w:t>
            </w:r>
            <w:r>
              <w:rPr>
                <w:rFonts w:ascii="Times New Roman"/>
                <w:b w:val="false"/>
                <w:i w:val="false"/>
                <w:color w:val="000000"/>
                <w:sz w:val="20"/>
              </w:rPr>
              <w:t xml:space="preserve">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255-бабының</w:t>
            </w:r>
            <w:r>
              <w:rPr>
                <w:rFonts w:ascii="Times New Roman"/>
                <w:b w:val="false"/>
                <w:i w:val="false"/>
                <w:color w:val="000000"/>
                <w:sz w:val="20"/>
              </w:rPr>
              <w:t xml:space="preserve"> 4-бөлігі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263-бабының</w:t>
            </w:r>
            <w:r>
              <w:rPr>
                <w:rFonts w:ascii="Times New Roman"/>
                <w:b w:val="false"/>
                <w:i w:val="false"/>
                <w:color w:val="000000"/>
                <w:sz w:val="20"/>
              </w:rPr>
              <w:t xml:space="preserve"> 5-бөлігі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286-бабының</w:t>
            </w:r>
            <w:r>
              <w:rPr>
                <w:rFonts w:ascii="Times New Roman"/>
                <w:b w:val="false"/>
                <w:i w:val="false"/>
                <w:color w:val="000000"/>
                <w:sz w:val="20"/>
              </w:rPr>
              <w:t xml:space="preserve"> 4-бөлігі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297-бабының</w:t>
            </w:r>
            <w:r>
              <w:rPr>
                <w:rFonts w:ascii="Times New Roman"/>
                <w:b w:val="false"/>
                <w:i w:val="false"/>
                <w:color w:val="000000"/>
                <w:sz w:val="20"/>
              </w:rPr>
              <w:t xml:space="preserve"> 4-бөлігі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297-1-бабының</w:t>
            </w:r>
            <w:r>
              <w:rPr>
                <w:rFonts w:ascii="Times New Roman"/>
                <w:b w:val="false"/>
                <w:i w:val="false"/>
                <w:color w:val="000000"/>
                <w:sz w:val="20"/>
              </w:rPr>
              <w:t xml:space="preserve"> 4-бөлігі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298-бабының</w:t>
            </w:r>
            <w:r>
              <w:rPr>
                <w:rFonts w:ascii="Times New Roman"/>
                <w:b w:val="false"/>
                <w:i w:val="false"/>
                <w:color w:val="000000"/>
                <w:sz w:val="20"/>
              </w:rPr>
              <w:t xml:space="preserve"> 4-бөлігі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299-бабының</w:t>
            </w:r>
            <w:r>
              <w:rPr>
                <w:rFonts w:ascii="Times New Roman"/>
                <w:b w:val="false"/>
                <w:i w:val="false"/>
                <w:color w:val="000000"/>
                <w:sz w:val="20"/>
              </w:rPr>
              <w:t xml:space="preserve"> 4-бөлігі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380-1-бабының</w:t>
            </w:r>
            <w:r>
              <w:rPr>
                <w:rFonts w:ascii="Times New Roman"/>
                <w:b w:val="false"/>
                <w:i w:val="false"/>
                <w:color w:val="000000"/>
                <w:sz w:val="20"/>
              </w:rPr>
              <w:t xml:space="preserve"> 2-бөлігі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408-бабы</w:t>
            </w:r>
            <w:r>
              <w:rPr>
                <w:rFonts w:ascii="Times New Roman"/>
                <w:b w:val="false"/>
                <w:i w:val="false"/>
                <w:color w:val="000000"/>
                <w:sz w:val="20"/>
              </w:rPr>
              <w:t xml:space="preserve">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429-бабының</w:t>
            </w:r>
            <w:r>
              <w:rPr>
                <w:rFonts w:ascii="Times New Roman"/>
                <w:b w:val="false"/>
                <w:i w:val="false"/>
                <w:color w:val="000000"/>
                <w:sz w:val="20"/>
              </w:rPr>
              <w:t xml:space="preserve"> 4-бөлігі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437-бабының</w:t>
            </w:r>
            <w:r>
              <w:rPr>
                <w:rFonts w:ascii="Times New Roman"/>
                <w:b w:val="false"/>
                <w:i w:val="false"/>
                <w:color w:val="000000"/>
                <w:sz w:val="20"/>
              </w:rPr>
              <w:t xml:space="preserve"> 3,4-бөлігі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438-бабының</w:t>
            </w:r>
            <w:r>
              <w:rPr>
                <w:rFonts w:ascii="Times New Roman"/>
                <w:b w:val="false"/>
                <w:i w:val="false"/>
                <w:color w:val="000000"/>
                <w:sz w:val="20"/>
              </w:rPr>
              <w:t xml:space="preserve"> 3,4-бөлігі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439-бабының</w:t>
            </w:r>
            <w:r>
              <w:rPr>
                <w:rFonts w:ascii="Times New Roman"/>
                <w:b w:val="false"/>
                <w:i w:val="false"/>
                <w:color w:val="000000"/>
                <w:sz w:val="20"/>
              </w:rPr>
              <w:t xml:space="preserve"> 3, 4-бөлігі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442-бабының</w:t>
            </w:r>
            <w:r>
              <w:rPr>
                <w:rFonts w:ascii="Times New Roman"/>
                <w:b w:val="false"/>
                <w:i w:val="false"/>
                <w:color w:val="000000"/>
                <w:sz w:val="20"/>
              </w:rPr>
              <w:t xml:space="preserve"> 3,4-бөлігі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 w:id="100"/>
    <w:p>
      <w:pPr>
        <w:spacing w:after="0"/>
        <w:ind w:left="0"/>
        <w:jc w:val="both"/>
      </w:pPr>
      <w:r>
        <w:rPr>
          <w:rFonts w:ascii="Times New Roman"/>
          <w:b w:val="false"/>
          <w:i w:val="false"/>
          <w:color w:val="000000"/>
          <w:sz w:val="28"/>
        </w:rPr>
        <w:t>
      кестенің жалғасы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тәртібінде өмір бойына бас бостандығынан айыру тағайындалған адамдардың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істері қалдықта тұрған адамдардың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қаулылардың күші жойылғаны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өзгертілгені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 өзгертілгені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 қайта саралаумен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 қайта саралаусыз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қаулылары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 қаулылары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2025 жылғы 23 маусымдағы</w:t>
            </w:r>
            <w:r>
              <w:br/>
            </w:r>
            <w:r>
              <w:rPr>
                <w:rFonts w:ascii="Times New Roman"/>
                <w:b w:val="false"/>
                <w:i w:val="false"/>
                <w:color w:val="000000"/>
                <w:sz w:val="20"/>
              </w:rPr>
              <w:t>№ 82 Бұйрығына</w:t>
            </w:r>
            <w:r>
              <w:br/>
            </w:r>
            <w:r>
              <w:rPr>
                <w:rFonts w:ascii="Times New Roman"/>
                <w:b w:val="false"/>
                <w:i w:val="false"/>
                <w:color w:val="000000"/>
                <w:sz w:val="20"/>
              </w:rPr>
              <w:t>3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4 қаңтардағы</w:t>
            </w:r>
            <w:r>
              <w:br/>
            </w:r>
            <w:r>
              <w:rPr>
                <w:rFonts w:ascii="Times New Roman"/>
                <w:b w:val="false"/>
                <w:i w:val="false"/>
                <w:color w:val="000000"/>
                <w:sz w:val="20"/>
              </w:rPr>
              <w:t>№ 2 бұйрығына</w:t>
            </w:r>
            <w:r>
              <w:br/>
            </w:r>
            <w:r>
              <w:rPr>
                <w:rFonts w:ascii="Times New Roman"/>
                <w:b w:val="false"/>
                <w:i w:val="false"/>
                <w:color w:val="000000"/>
                <w:sz w:val="20"/>
              </w:rPr>
              <w:t>5-1-қосымша</w:t>
            </w:r>
            <w:r>
              <w:br/>
            </w:r>
            <w:r>
              <w:rPr>
                <w:rFonts w:ascii="Times New Roman"/>
                <w:b w:val="false"/>
                <w:i w:val="false"/>
                <w:color w:val="000000"/>
                <w:sz w:val="20"/>
              </w:rPr>
              <w:t>нысан</w:t>
            </w:r>
          </w:p>
        </w:tc>
      </w:tr>
    </w:tbl>
    <w:bookmarkStart w:name="z116" w:id="101"/>
    <w:p>
      <w:pPr>
        <w:spacing w:after="0"/>
        <w:ind w:left="0"/>
        <w:jc w:val="both"/>
      </w:pPr>
      <w:r>
        <w:rPr>
          <w:rFonts w:ascii="Times New Roman"/>
          <w:b w:val="false"/>
          <w:i w:val="false"/>
          <w:color w:val="000000"/>
          <w:sz w:val="28"/>
        </w:rPr>
        <w:t>
      № 8 нысан "Қылмыстық істерді қарау жөніндегі Қазақстан Республикасы Жоғарғы Сотының жұмысы туралы есеп"</w:t>
      </w:r>
    </w:p>
    <w:bookmarkEnd w:id="101"/>
    <w:bookmarkStart w:name="z117" w:id="102"/>
    <w:p>
      <w:pPr>
        <w:spacing w:after="0"/>
        <w:ind w:left="0"/>
        <w:jc w:val="both"/>
      </w:pPr>
      <w:r>
        <w:rPr>
          <w:rFonts w:ascii="Times New Roman"/>
          <w:b w:val="false"/>
          <w:i w:val="false"/>
          <w:color w:val="000000"/>
          <w:sz w:val="28"/>
        </w:rPr>
        <w:t>
      1-бөлім "Ұсыныстар енгізу туралы өтінішхаттар қозғалысы"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қаралмаған өтінішхаттардың қалдығы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өтінішхаттар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келіп түскен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қайтарылып алынғаны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түсіндіру арқылы қайтарылды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бойына бас бостандығынан айыруға сотталғандардан келіп түскен өтінішхаттар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 w:id="103"/>
    <w:p>
      <w:pPr>
        <w:spacing w:after="0"/>
        <w:ind w:left="0"/>
        <w:jc w:val="both"/>
      </w:pPr>
      <w:r>
        <w:rPr>
          <w:rFonts w:ascii="Times New Roman"/>
          <w:b w:val="false"/>
          <w:i w:val="false"/>
          <w:color w:val="000000"/>
          <w:sz w:val="28"/>
        </w:rPr>
        <w:t>
      кестенің жалғасы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өтінішхаттардың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қаралмаған өтініштердің қалдығы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 біріктірілген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істерді талап етумен рұқсат етілген өтініштер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Өтінішхатты қанағаттандыру туралы шешім қабылданған (ұсыну енгізілген)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Ұсынудан бас тартылды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 w:id="104"/>
    <w:p>
      <w:pPr>
        <w:spacing w:after="0"/>
        <w:ind w:left="0"/>
        <w:jc w:val="both"/>
      </w:pPr>
      <w:r>
        <w:rPr>
          <w:rFonts w:ascii="Times New Roman"/>
          <w:b w:val="false"/>
          <w:i w:val="false"/>
          <w:color w:val="000000"/>
          <w:sz w:val="28"/>
        </w:rPr>
        <w:t>
      кестенің жалғасы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 істер бойынша томдар 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өтініштер бойынша томдар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бұзылған күйде қарастырылады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хаттары жіберілді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қарастырылады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105"/>
    <w:p>
      <w:pPr>
        <w:spacing w:after="0"/>
        <w:ind w:left="0"/>
        <w:jc w:val="both"/>
      </w:pPr>
      <w:r>
        <w:rPr>
          <w:rFonts w:ascii="Times New Roman"/>
          <w:b w:val="false"/>
          <w:i w:val="false"/>
          <w:color w:val="000000"/>
          <w:sz w:val="28"/>
        </w:rPr>
        <w:t>
      № 8 нысан "Қылмыстық істерді қарау жөніндегі Қазақстан Республикасы Жоғарғы Сотының жұмысы туралы есеп"</w:t>
      </w:r>
    </w:p>
    <w:bookmarkEnd w:id="105"/>
    <w:bookmarkStart w:name="z121" w:id="106"/>
    <w:p>
      <w:pPr>
        <w:spacing w:after="0"/>
        <w:ind w:left="0"/>
        <w:jc w:val="both"/>
      </w:pPr>
      <w:r>
        <w:rPr>
          <w:rFonts w:ascii="Times New Roman"/>
          <w:b w:val="false"/>
          <w:i w:val="false"/>
          <w:color w:val="000000"/>
          <w:sz w:val="28"/>
        </w:rPr>
        <w:t>
      2-бөлім "Адамды ұстап беру (экстрадициялау) туралы шешімдерге шағымдар қозғалысы"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Экстрадициялау материалдары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материалдардың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қаралғаны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107"/>
    <w:p>
      <w:pPr>
        <w:spacing w:after="0"/>
        <w:ind w:left="0"/>
        <w:jc w:val="both"/>
      </w:pPr>
      <w:r>
        <w:rPr>
          <w:rFonts w:ascii="Times New Roman"/>
          <w:b w:val="false"/>
          <w:i w:val="false"/>
          <w:color w:val="000000"/>
          <w:sz w:val="28"/>
        </w:rPr>
        <w:t>
      кестенің жалғасы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3-бағаннан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қалдық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ұстап беру туралы шешімді (экстрадиция) заңсыз немесе негізсіз деп тану және күшін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қанағаттандырусыз қалдыру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ұстап беру туралы шешімін (экстрадиция) тоқтату туралы қаулы шығарылды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 w:id="108"/>
    <w:p>
      <w:pPr>
        <w:spacing w:after="0"/>
        <w:ind w:left="0"/>
        <w:jc w:val="both"/>
      </w:pPr>
      <w:r>
        <w:rPr>
          <w:rFonts w:ascii="Times New Roman"/>
          <w:b w:val="false"/>
          <w:i w:val="false"/>
          <w:color w:val="000000"/>
          <w:sz w:val="28"/>
        </w:rPr>
        <w:t>
      № 8 нысан "Қылмыстық істерді қарау жөніндегі Қазақстан Республикасы Жоғарғы Сотының жұмысы туралы есеп"</w:t>
      </w:r>
    </w:p>
    <w:bookmarkEnd w:id="108"/>
    <w:bookmarkStart w:name="z124" w:id="109"/>
    <w:p>
      <w:pPr>
        <w:spacing w:after="0"/>
        <w:ind w:left="0"/>
        <w:jc w:val="both"/>
      </w:pPr>
      <w:r>
        <w:rPr>
          <w:rFonts w:ascii="Times New Roman"/>
          <w:b w:val="false"/>
          <w:i w:val="false"/>
          <w:color w:val="000000"/>
          <w:sz w:val="28"/>
        </w:rPr>
        <w:t>
      3-бөлім "Қазақстан Республикасы Жоғарғы соты судьясының заңды күшіне енген үкімдер мен қаулыларға ұсынымдары бар істер қозғалысы"</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материалдардың қалдығы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өтінішхаттар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кері қайтарып алынды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 қайтарылды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қарастырылды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 w:id="110"/>
    <w:p>
      <w:pPr>
        <w:spacing w:after="0"/>
        <w:ind w:left="0"/>
        <w:jc w:val="both"/>
      </w:pPr>
      <w:r>
        <w:rPr>
          <w:rFonts w:ascii="Times New Roman"/>
          <w:b w:val="false"/>
          <w:i w:val="false"/>
          <w:color w:val="000000"/>
          <w:sz w:val="28"/>
        </w:rPr>
        <w:t>
      кестенің жалғасы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5-бағаннан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ҚПК-де белгілеген мерзімді бұза отырып қаралғаны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 ұсынулары бар қаралмаған істердің қалдығы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Ұсынуды қанағаттандырумен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Ұсынуды қанағаттандырусыз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Ұсынуды ішінара қанағаттандырумен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 w:id="111"/>
    <w:p>
      <w:pPr>
        <w:spacing w:after="0"/>
        <w:ind w:left="0"/>
        <w:jc w:val="both"/>
      </w:pPr>
      <w:r>
        <w:rPr>
          <w:rFonts w:ascii="Times New Roman"/>
          <w:b w:val="false"/>
          <w:i w:val="false"/>
          <w:color w:val="000000"/>
          <w:sz w:val="28"/>
        </w:rPr>
        <w:t>
      кестенің жалғасы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Томдар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жекеше қаулылар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хаттары жіберілді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бұзушылық деп танылды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қарастырылады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 w:id="112"/>
    <w:p>
      <w:pPr>
        <w:spacing w:after="0"/>
        <w:ind w:left="0"/>
        <w:jc w:val="both"/>
      </w:pPr>
      <w:r>
        <w:rPr>
          <w:rFonts w:ascii="Times New Roman"/>
          <w:b w:val="false"/>
          <w:i w:val="false"/>
          <w:color w:val="000000"/>
          <w:sz w:val="28"/>
        </w:rPr>
        <w:t>
      № 8 нысан "Қылмыстық істерді қарау жөніндегі Қазақстан Республикасы Жоғарғы Сотының жұмысы туралы есеп"</w:t>
      </w:r>
    </w:p>
    <w:bookmarkEnd w:id="112"/>
    <w:bookmarkStart w:name="z128" w:id="113"/>
    <w:p>
      <w:pPr>
        <w:spacing w:after="0"/>
        <w:ind w:left="0"/>
        <w:jc w:val="both"/>
      </w:pPr>
      <w:r>
        <w:rPr>
          <w:rFonts w:ascii="Times New Roman"/>
          <w:b w:val="false"/>
          <w:i w:val="false"/>
          <w:color w:val="000000"/>
          <w:sz w:val="28"/>
        </w:rPr>
        <w:t>
      4-бөлім "Заңды күшіне енген үкімдер мен қаулыларға наразылық білдірген істер қозғалысы"</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материалдардың қалдығы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өтінішхаттар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 жойылған істердің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қарастырылады (график қосындысы 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114"/>
    <w:p>
      <w:pPr>
        <w:spacing w:after="0"/>
        <w:ind w:left="0"/>
        <w:jc w:val="both"/>
      </w:pPr>
      <w:r>
        <w:rPr>
          <w:rFonts w:ascii="Times New Roman"/>
          <w:b w:val="false"/>
          <w:i w:val="false"/>
          <w:color w:val="000000"/>
          <w:sz w:val="28"/>
        </w:rPr>
        <w:t>
      кестенің жалғасы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5-бағаннан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ҚПК-де белгілеген мерзімді бұза отырып қаралғаны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5"/>
          <w:p>
            <w:pPr>
              <w:spacing w:after="20"/>
              <w:ind w:left="20"/>
              <w:jc w:val="both"/>
            </w:pPr>
            <w:r>
              <w:rPr>
                <w:rFonts w:ascii="Times New Roman"/>
                <w:b w:val="false"/>
                <w:i w:val="false"/>
                <w:color w:val="000000"/>
                <w:sz w:val="20"/>
              </w:rPr>
              <w:t>
Есептік кезеңнің соңында ұсынулары бар қаралмаған істердің қалдығы</w:t>
            </w:r>
          </w:p>
          <w:bookmarkEnd w:id="115"/>
          <w:p>
            <w:pPr>
              <w:spacing w:after="20"/>
              <w:ind w:left="20"/>
              <w:jc w:val="both"/>
            </w:pPr>
            <w:r>
              <w:rPr>
                <w:rFonts w:ascii="Times New Roman"/>
                <w:b w:val="false"/>
                <w:i w:val="false"/>
                <w:color w:val="000000"/>
                <w:sz w:val="20"/>
              </w:rPr>
              <w:t>
Ұсынуды қанағаттандырумен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6"/>
          <w:p>
            <w:pPr>
              <w:spacing w:after="20"/>
              <w:ind w:left="20"/>
              <w:jc w:val="both"/>
            </w:pPr>
            <w:r>
              <w:rPr>
                <w:rFonts w:ascii="Times New Roman"/>
                <w:b w:val="false"/>
                <w:i w:val="false"/>
                <w:color w:val="000000"/>
                <w:sz w:val="20"/>
              </w:rPr>
              <w:t>
Объединено Біріктірілді</w:t>
            </w:r>
          </w:p>
          <w:bookmarkEnd w:id="116"/>
          <w:p>
            <w:pPr>
              <w:spacing w:after="20"/>
              <w:ind w:left="20"/>
              <w:jc w:val="both"/>
            </w:pPr>
            <w:r>
              <w:rPr>
                <w:rFonts w:ascii="Times New Roman"/>
                <w:b w:val="false"/>
                <w:i w:val="false"/>
                <w:color w:val="000000"/>
                <w:sz w:val="20"/>
              </w:rPr>
              <w:t>
Ұсынуды қанағаттандырусыз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Ұсынуды қанағаттандырумен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Ұсынуды қанағаттандырусыз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Ұсынуды ішінара қанағаттандырумен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 w:id="117"/>
    <w:p>
      <w:pPr>
        <w:spacing w:after="0"/>
        <w:ind w:left="0"/>
        <w:jc w:val="both"/>
      </w:pPr>
      <w:r>
        <w:rPr>
          <w:rFonts w:ascii="Times New Roman"/>
          <w:b w:val="false"/>
          <w:i w:val="false"/>
          <w:color w:val="000000"/>
          <w:sz w:val="28"/>
        </w:rPr>
        <w:t xml:space="preserve">
      кестенің жалғасы </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Томдар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жекеше қаулылар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хаттары жіберілді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бұзушылық деп танылды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қарастырылады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118"/>
    <w:p>
      <w:pPr>
        <w:spacing w:after="0"/>
        <w:ind w:left="0"/>
        <w:jc w:val="both"/>
      </w:pPr>
      <w:r>
        <w:rPr>
          <w:rFonts w:ascii="Times New Roman"/>
          <w:b w:val="false"/>
          <w:i w:val="false"/>
          <w:color w:val="000000"/>
          <w:sz w:val="28"/>
        </w:rPr>
        <w:t>
      № 8 нысан "Қылмыстық істерді қарау жөніндегі Қазақстан Республикасы Жоғарғы Сотының жұмысы туралы есеп"</w:t>
      </w:r>
    </w:p>
    <w:bookmarkEnd w:id="118"/>
    <w:bookmarkStart w:name="z134" w:id="119"/>
    <w:p>
      <w:pPr>
        <w:spacing w:after="0"/>
        <w:ind w:left="0"/>
        <w:jc w:val="both"/>
      </w:pPr>
      <w:r>
        <w:rPr>
          <w:rFonts w:ascii="Times New Roman"/>
          <w:b w:val="false"/>
          <w:i w:val="false"/>
          <w:color w:val="000000"/>
          <w:sz w:val="28"/>
        </w:rPr>
        <w:t>
      5-бөлім "Кассациялық сатыда қаралған бірінші және апелляциялық сатыдағы соттардың үкімдеріне өтінішхаттардың, ұсынымдар мен наразылықтардың қозғалысы" (адамдар саны бойынша)</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Үкімдері қаралған адамдардың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Үкімдері өзгеріссіз қалдырылған адамдардың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қаулылардың өзгертусіз қалдырылғаны (үкімдерді қарастыру барысында)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 қаулылардың өзгеріссіз қалдырылғаны (үкімдерді қарастыру барысында)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бойына бас бостандығынан айыруға сотталған адамдарға қатысты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тергеп-тексеру істері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тәртіпте қаралған істер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Келісімдік іс жүргізуде қаралған істер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айыптау 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шетел азаматтарының істері бойынша (Тәуелсіз мемлекеттер достастығы (бұдан әрі – ТМД)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 азаматтарының істері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адамдардың істері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үлестік қатысу туралы істер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 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қаралған 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 қаралған 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конвенцияларды қолданумен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жолдан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пакт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пакт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пакт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қатысуымен істер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қатарынан бұйрықтық іс жүргізу істері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қатарынан бұйрықтық іс жүргізу істері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(бұдан әрі – ҚР ҚК) барлық баптары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құқық бұзушылықтар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 w:id="120"/>
    <w:p>
      <w:pPr>
        <w:spacing w:after="0"/>
        <w:ind w:left="0"/>
        <w:jc w:val="both"/>
      </w:pPr>
      <w:r>
        <w:rPr>
          <w:rFonts w:ascii="Times New Roman"/>
          <w:b w:val="false"/>
          <w:i w:val="false"/>
          <w:color w:val="000000"/>
          <w:sz w:val="28"/>
        </w:rPr>
        <w:t>
      кестенің жалғасы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Үкімдердің барлығы жойылды (бірінші сатыдағы 7-8-бағандарды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Үкімдердің барлығы жойылды (апелляциялық сатының 7-8-бағандарын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7-бағандардан заңнаманың өзгеруіне, рақымшылыққа байланысты, бірінші сатыдағы үкімдер бойынша судьядан тәуелсіз басқа да негіздер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7-бағандардан заңнаманың өзгеруіне, рақымшылыққа байланысты, апелляциялық сатының үкімдері бойынша судьяға тәуелді емес басқа да негіздер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 істің тоқтатылуымен барлығы жойылды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сатының үкімдері бойынша істің тоқтатылуымен барлығы жойылды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36" w:id="121"/>
    <w:p>
      <w:pPr>
        <w:spacing w:after="0"/>
        <w:ind w:left="0"/>
        <w:jc w:val="both"/>
      </w:pPr>
      <w:r>
        <w:rPr>
          <w:rFonts w:ascii="Times New Roman"/>
          <w:b w:val="false"/>
          <w:i w:val="false"/>
          <w:color w:val="000000"/>
          <w:sz w:val="28"/>
        </w:rPr>
        <w:t>
      кестенің жалғасы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негіздері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жазықсыз адамның сотталуына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жазықсыз адамның апелляциялық сатымен сотталуына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 бірінші сатыдағы үкімдер бойынша істі НСТ-на жібере отырып, барлық алдыңғы қаулылармен жойылды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 апелляциялық сатыдағы үкімдер бойынша істі НСТ-на жібере отырып барлық алдыңғы қаулылармен жойылды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үкімін негізсіз шығаруға немесе істі бірінші сатыда тоқтатуға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сатының ақтау үкімін негізсіз шығаруына немесе істі тоқтатуына байланысты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37" w:id="122"/>
    <w:p>
      <w:pPr>
        <w:spacing w:after="0"/>
        <w:ind w:left="0"/>
        <w:jc w:val="both"/>
      </w:pPr>
      <w:r>
        <w:rPr>
          <w:rFonts w:ascii="Times New Roman"/>
          <w:b w:val="false"/>
          <w:i w:val="false"/>
          <w:color w:val="000000"/>
          <w:sz w:val="28"/>
        </w:rPr>
        <w:t>
      кестенің жалғасы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3"/>
          <w:p>
            <w:pPr>
              <w:spacing w:after="20"/>
              <w:ind w:left="20"/>
              <w:jc w:val="both"/>
            </w:pPr>
            <w:r>
              <w:rPr>
                <w:rFonts w:ascii="Times New Roman"/>
                <w:b w:val="false"/>
                <w:i w:val="false"/>
                <w:color w:val="000000"/>
                <w:sz w:val="20"/>
              </w:rPr>
              <w:t>
Апелляциядағы күші жойылған қаулылардың барлығы</w:t>
            </w:r>
          </w:p>
          <w:bookmarkEnd w:id="123"/>
          <w:p>
            <w:pPr>
              <w:spacing w:after="20"/>
              <w:ind w:left="20"/>
              <w:jc w:val="both"/>
            </w:pPr>
            <w:r>
              <w:rPr>
                <w:rFonts w:ascii="Times New Roman"/>
                <w:b w:val="false"/>
                <w:i w:val="false"/>
                <w:color w:val="000000"/>
                <w:sz w:val="20"/>
              </w:rPr>
              <w:t>
(үкімдерді қарастыру барысында)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Кассациядағы күші жойылған қаулылардың барлығы (үкімдерді қарастыру барысында)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 барлығы өзгертілді (23, 24-бағандарды қоспағанда)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сатының үкімдері бойынша барлығы өзгертілді (23,24-бағандарды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айыптау бөлігінде күшін жоюмен өзгертілді бірінші сатыдағы үкімдер бойынша НСТ-на жіберілді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апелляциялық сатыдағы үкімдер бойынша НСТ-на жіберіле отырып айыптау бөлігінде күші жойыла отырып өзгертілді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139" w:id="124"/>
    <w:p>
      <w:pPr>
        <w:spacing w:after="0"/>
        <w:ind w:left="0"/>
        <w:jc w:val="both"/>
      </w:pPr>
      <w:r>
        <w:rPr>
          <w:rFonts w:ascii="Times New Roman"/>
          <w:b w:val="false"/>
          <w:i w:val="false"/>
          <w:color w:val="000000"/>
          <w:sz w:val="28"/>
        </w:rPr>
        <w:t>
      кестенің жалғасы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 негіздері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заңнаманың өзгеруіне немесе рақымшылық жасаудың қабылдануына байланысты не судьяға тәуелді емес басқа да негіздер бойынша өзгертілді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немесе рақымшылық қабылдауына байланысты не судьяға тәуелді емес басқа да негіздер бойынша апелляциялық сатының үкімі өзгертілді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біліктілігінің өзгеруімен және бірінші сатыдағы үкімдер бойынша жазаның төмендеуімен өзгертілді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біліктілігінің өзгеруімен және апелляциялық сатыдағы үкімдер бойынша жазаның төмендеуімен өзгертілді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бірінші сатыдағы үкімдер бойынша жазаны төмендетпей біліктілігінің өзгеруімен өзгертілді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апелляциялық сатыдағы үкімдер бойынша жазаны төмендетпей біліктілігінің өзгеруімен өзгертілді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bookmarkStart w:name="z140" w:id="125"/>
    <w:p>
      <w:pPr>
        <w:spacing w:after="0"/>
        <w:ind w:left="0"/>
        <w:jc w:val="both"/>
      </w:pPr>
      <w:r>
        <w:rPr>
          <w:rFonts w:ascii="Times New Roman"/>
          <w:b w:val="false"/>
          <w:i w:val="false"/>
          <w:color w:val="000000"/>
          <w:sz w:val="28"/>
        </w:rPr>
        <w:t>
      кестенің жалғасы</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 негіздері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біліктілігін өзгертпестен жазаны төмендетумен немесе бірінші сатыдағы үкімдер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біліктілігін өзгертпестен жазаны төмендетумен немесе апелляциялық сатыдағы үкімдер бойынша жеңілдетумен өзгертілді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бірінші сатыдағы үкімдер бойынша біліктілігінің өзгеруімен неғұрлым қатаң жаза тағайындаумен өзгертілді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апелляциялық сатыдағы үкімдер бойынша біліктілігінің өзгеруімен неғұрлым қатаң жаза тағайындаумен өзгертілді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бірінші сатыдағы үкімдер бойынша біліктілігін өзгертпей неғұрлым қатаң жаза тағайындаумен өзгертілді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апелляциялық сатыдағы үкімдер бойынша біліктілігін өзгертпей неғұрлым қатаң жаза тағайындаумен өзгертілді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bookmarkStart w:name="z141" w:id="126"/>
    <w:p>
      <w:pPr>
        <w:spacing w:after="0"/>
        <w:ind w:left="0"/>
        <w:jc w:val="both"/>
      </w:pPr>
      <w:r>
        <w:rPr>
          <w:rFonts w:ascii="Times New Roman"/>
          <w:b w:val="false"/>
          <w:i w:val="false"/>
          <w:color w:val="000000"/>
          <w:sz w:val="28"/>
        </w:rPr>
        <w:t>
       кестенің жалғасы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 негіздері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ТК түрінің өзгеруімен не бірінші сатыдағы үкімдер бойынша рецидивпен өзгертілді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апелляциялық сатыдағы үкімдер бойынша ТК немесе рецидив түрінің өзгеруімен өзгертілді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бірінші сатыдағы үкімдер бойынша азаматтық талап қою бөлігінде өзгертілді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апелляциялық сатыдағы үкімдер бойынша азаматтық талап қою бөлігінде өзгертілді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бірінші сатыдағы үкімдер бойынша мәселені "мүлікті тәркілеу туралы" дұрыс шешпеген жағдайда өзгертілсін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Үкiмдердiң күшi апелляциялық сатының үкiмдерi бойынша мәселенi дұрыс шешпеу "мүлiктi тәркiлеу туралы" болып өзгертілді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142" w:id="127"/>
    <w:p>
      <w:pPr>
        <w:spacing w:after="0"/>
        <w:ind w:left="0"/>
        <w:jc w:val="both"/>
      </w:pPr>
      <w:r>
        <w:rPr>
          <w:rFonts w:ascii="Times New Roman"/>
          <w:b w:val="false"/>
          <w:i w:val="false"/>
          <w:color w:val="000000"/>
          <w:sz w:val="28"/>
        </w:rPr>
        <w:t>
      кестенің жалғасы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бірінші сатыдағы үкімдер бойынша тоқтатыла отырып өзгертілді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апелляциялық сатының үкімдері бойынша тоқтатыла отырып өзгертілді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 қаулыларының барлығы өзгертілді (үкімді қарау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 қаулыларының барлығы өзгертілді (үкімді қарау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қалпына келтірілген бастапқы үкімдердің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сатының қалпына келтірілген үкімдерінің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bookmarkStart w:name="z143" w:id="128"/>
    <w:p>
      <w:pPr>
        <w:spacing w:after="0"/>
        <w:ind w:left="0"/>
        <w:jc w:val="both"/>
      </w:pPr>
      <w:r>
        <w:rPr>
          <w:rFonts w:ascii="Times New Roman"/>
          <w:b w:val="false"/>
          <w:i w:val="false"/>
          <w:color w:val="000000"/>
          <w:sz w:val="28"/>
        </w:rPr>
        <w:t>
      кестенің жалғасы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өрескел бұзылуы танылды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бұзушылықтарға байланысты жойылды (бірінші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бұзушылықтарға байланысты жойылды (апелляциялық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бұзушылықтарға байланысты өзгертілді (бірінші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бұзушылықтарға байланысты өзгертілді (апелляциялық сатыда)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bl>
    <w:bookmarkStart w:name="z144" w:id="129"/>
    <w:p>
      <w:pPr>
        <w:spacing w:after="0"/>
        <w:ind w:left="0"/>
        <w:jc w:val="both"/>
      </w:pPr>
      <w:r>
        <w:rPr>
          <w:rFonts w:ascii="Times New Roman"/>
          <w:b w:val="false"/>
          <w:i w:val="false"/>
          <w:color w:val="000000"/>
          <w:sz w:val="28"/>
        </w:rPr>
        <w:t>
      № 8 нысан "Қылмыстық істерді қарау жөніндегі Қазақстан Республикасы Жоғарғы Сотының жұмысы туралы есеп"</w:t>
      </w:r>
    </w:p>
    <w:bookmarkEnd w:id="129"/>
    <w:bookmarkStart w:name="z145" w:id="130"/>
    <w:p>
      <w:pPr>
        <w:spacing w:after="0"/>
        <w:ind w:left="0"/>
        <w:jc w:val="both"/>
      </w:pPr>
      <w:r>
        <w:rPr>
          <w:rFonts w:ascii="Times New Roman"/>
          <w:b w:val="false"/>
          <w:i w:val="false"/>
          <w:color w:val="000000"/>
          <w:sz w:val="28"/>
        </w:rPr>
        <w:t>
      6-бөлім "Кассациялық сатыда қаралған бірінші, апелляциялық сатылардағы соттардың қаулыларына өтінішхаттардың, наразылықтардың және ұсынулардың қозғалысы" (адамдар саны бойынша)</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қараған қаулылар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қаулылар бойынша адамдардың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қаулылар бойынша адамдардың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сатының қаулылары бойынша адамдардың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тергеп-тексеру істері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тәртіпте қаралған істер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Келісімдік іс жүргізуде қаралған істер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айыптау 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шетел азаматтарының істері бойынша (Тәуелсіз мемлекеттер достастығы (бұдан әрі – ТМД)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 азаматтарының істері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адамдардың істері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үлестік қатысу туралы істер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 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қаралған 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 қаралған 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конвенцияларды қолданумен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жолдан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пакт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пакт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пакт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қатысуымен істер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қатарынан бұйрықтық іс жүргізу істері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қатарынан бұйрықтық іс жүргізу істері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(бұдан әрі – ҚР ҚК) барлық баптары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құқық бұзушылықтар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 w:id="131"/>
    <w:p>
      <w:pPr>
        <w:spacing w:after="0"/>
        <w:ind w:left="0"/>
        <w:jc w:val="both"/>
      </w:pPr>
      <w:r>
        <w:rPr>
          <w:rFonts w:ascii="Times New Roman"/>
          <w:b w:val="false"/>
          <w:i w:val="false"/>
          <w:color w:val="000000"/>
          <w:sz w:val="28"/>
        </w:rPr>
        <w:t>
      кестенің жалғасы</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қатысты бірінші сатыдағы қаулылар өзгеріссіз қалдырылған адамдардың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сатының қаулылары өзгеріссіз қалдырылған адамдардың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сатының қаулылары оларға қатысты өзгеріссіз қалдырылған адамдардың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қаулылардың күші жойылды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сатының қаулысы жойылды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 w:id="132"/>
    <w:p>
      <w:pPr>
        <w:spacing w:after="0"/>
        <w:ind w:left="0"/>
        <w:jc w:val="both"/>
      </w:pPr>
      <w:r>
        <w:rPr>
          <w:rFonts w:ascii="Times New Roman"/>
          <w:b w:val="false"/>
          <w:i w:val="false"/>
          <w:color w:val="000000"/>
          <w:sz w:val="28"/>
        </w:rPr>
        <w:t>
      кестенің жалғасы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бұзушылық танылды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сатының қаулылары жойылды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қаулылардың барлығы өзгертілді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сатының барлық қаулылары өзгертілді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сатының барлық қаулылары өзгертілді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2025 жылғы 23 маусымдағы</w:t>
            </w:r>
            <w:r>
              <w:br/>
            </w:r>
            <w:r>
              <w:rPr>
                <w:rFonts w:ascii="Times New Roman"/>
                <w:b w:val="false"/>
                <w:i w:val="false"/>
                <w:color w:val="000000"/>
                <w:sz w:val="20"/>
              </w:rPr>
              <w:t>№ 82 Бұйрығына</w:t>
            </w:r>
            <w:r>
              <w:br/>
            </w:r>
            <w:r>
              <w:rPr>
                <w:rFonts w:ascii="Times New Roman"/>
                <w:b w:val="false"/>
                <w:i w:val="false"/>
                <w:color w:val="000000"/>
                <w:sz w:val="20"/>
              </w:rPr>
              <w:t>4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4 қаңтардағы</w:t>
            </w:r>
            <w:r>
              <w:br/>
            </w:r>
            <w:r>
              <w:rPr>
                <w:rFonts w:ascii="Times New Roman"/>
                <w:b w:val="false"/>
                <w:i w:val="false"/>
                <w:color w:val="000000"/>
                <w:sz w:val="20"/>
              </w:rPr>
              <w:t>№ 2 бұйрығына</w:t>
            </w:r>
            <w:r>
              <w:br/>
            </w:r>
            <w:r>
              <w:rPr>
                <w:rFonts w:ascii="Times New Roman"/>
                <w:b w:val="false"/>
                <w:i w:val="false"/>
                <w:color w:val="000000"/>
                <w:sz w:val="20"/>
              </w:rPr>
              <w:t>12-қосымша</w:t>
            </w:r>
            <w:r>
              <w:br/>
            </w:r>
            <w:r>
              <w:rPr>
                <w:rFonts w:ascii="Times New Roman"/>
                <w:b w:val="false"/>
                <w:i w:val="false"/>
                <w:color w:val="000000"/>
                <w:sz w:val="20"/>
              </w:rPr>
              <w:t>нысан</w:t>
            </w:r>
          </w:p>
        </w:tc>
      </w:tr>
    </w:tbl>
    <w:bookmarkStart w:name="z149" w:id="133"/>
    <w:p>
      <w:pPr>
        <w:spacing w:after="0"/>
        <w:ind w:left="0"/>
        <w:jc w:val="left"/>
      </w:pPr>
      <w:r>
        <w:rPr>
          <w:rFonts w:ascii="Times New Roman"/>
          <w:b/>
          <w:i w:val="false"/>
          <w:color w:val="000000"/>
        </w:rPr>
        <w:t xml:space="preserve"> Кассациялық сатыдағы сот қараған қылмыстық іске электрондық ақпараттық есепке алу құжаты</w:t>
      </w:r>
    </w:p>
    <w:bookmarkEnd w:id="133"/>
    <w:bookmarkStart w:name="z150" w:id="134"/>
    <w:p>
      <w:pPr>
        <w:spacing w:after="0"/>
        <w:ind w:left="0"/>
        <w:jc w:val="left"/>
      </w:pPr>
      <w:r>
        <w:rPr>
          <w:rFonts w:ascii="Times New Roman"/>
          <w:b/>
          <w:i w:val="false"/>
          <w:color w:val="000000"/>
        </w:rPr>
        <w:t xml:space="preserve"> 1-тарау. Деректер</w:t>
      </w:r>
    </w:p>
    <w:bookmarkEnd w:id="134"/>
    <w:bookmarkStart w:name="z151" w:id="135"/>
    <w:p>
      <w:pPr>
        <w:spacing w:after="0"/>
        <w:ind w:left="0"/>
        <w:jc w:val="both"/>
      </w:pPr>
      <w:r>
        <w:rPr>
          <w:rFonts w:ascii="Times New Roman"/>
          <w:b w:val="false"/>
          <w:i w:val="false"/>
          <w:color w:val="000000"/>
          <w:sz w:val="28"/>
        </w:rPr>
        <w:t>
      1. Істің № (1К/…)</w:t>
      </w:r>
    </w:p>
    <w:bookmarkEnd w:id="135"/>
    <w:bookmarkStart w:name="z152" w:id="136"/>
    <w:p>
      <w:pPr>
        <w:spacing w:after="0"/>
        <w:ind w:left="0"/>
        <w:jc w:val="both"/>
      </w:pPr>
      <w:r>
        <w:rPr>
          <w:rFonts w:ascii="Times New Roman"/>
          <w:b w:val="false"/>
          <w:i w:val="false"/>
          <w:color w:val="000000"/>
          <w:sz w:val="28"/>
        </w:rPr>
        <w:t>
      2. Сотталғандар саны (сотталушылар, айыпталушылар) [мәтін]</w:t>
      </w:r>
    </w:p>
    <w:bookmarkEnd w:id="136"/>
    <w:bookmarkStart w:name="z153" w:id="137"/>
    <w:p>
      <w:pPr>
        <w:spacing w:after="0"/>
        <w:ind w:left="0"/>
        <w:jc w:val="both"/>
      </w:pPr>
      <w:r>
        <w:rPr>
          <w:rFonts w:ascii="Times New Roman"/>
          <w:b w:val="false"/>
          <w:i w:val="false"/>
          <w:color w:val="000000"/>
          <w:sz w:val="28"/>
        </w:rPr>
        <w:t>
      3. Келіп түсу тәртібі: [сөздік құрамы]</w:t>
      </w:r>
    </w:p>
    <w:bookmarkEnd w:id="137"/>
    <w:bookmarkStart w:name="z154" w:id="138"/>
    <w:p>
      <w:pPr>
        <w:spacing w:after="0"/>
        <w:ind w:left="0"/>
        <w:jc w:val="both"/>
      </w:pPr>
      <w:r>
        <w:rPr>
          <w:rFonts w:ascii="Times New Roman"/>
          <w:b w:val="false"/>
          <w:i w:val="false"/>
          <w:color w:val="000000"/>
          <w:sz w:val="28"/>
        </w:rPr>
        <w:t>
      4. Қайталап келіп түсті [ия, жоқ]</w:t>
      </w:r>
    </w:p>
    <w:bookmarkEnd w:id="138"/>
    <w:bookmarkStart w:name="z155" w:id="139"/>
    <w:p>
      <w:pPr>
        <w:spacing w:after="0"/>
        <w:ind w:left="0"/>
        <w:jc w:val="both"/>
      </w:pPr>
      <w:r>
        <w:rPr>
          <w:rFonts w:ascii="Times New Roman"/>
          <w:b w:val="false"/>
          <w:i w:val="false"/>
          <w:color w:val="000000"/>
          <w:sz w:val="28"/>
        </w:rPr>
        <w:t>
      5. Шағымды кім берді (наразылық) [сөздік құрамы]</w:t>
      </w:r>
    </w:p>
    <w:bookmarkEnd w:id="139"/>
    <w:bookmarkStart w:name="z156" w:id="140"/>
    <w:p>
      <w:pPr>
        <w:spacing w:after="0"/>
        <w:ind w:left="0"/>
        <w:jc w:val="both"/>
      </w:pPr>
      <w:r>
        <w:rPr>
          <w:rFonts w:ascii="Times New Roman"/>
          <w:b w:val="false"/>
          <w:i w:val="false"/>
          <w:color w:val="000000"/>
          <w:sz w:val="28"/>
        </w:rPr>
        <w:t>
      6. Шағым келтірілген сот актісі [сөздік құрамы]</w:t>
      </w:r>
    </w:p>
    <w:bookmarkEnd w:id="140"/>
    <w:bookmarkStart w:name="z157" w:id="141"/>
    <w:p>
      <w:pPr>
        <w:spacing w:after="0"/>
        <w:ind w:left="0"/>
        <w:jc w:val="both"/>
      </w:pPr>
      <w:r>
        <w:rPr>
          <w:rFonts w:ascii="Times New Roman"/>
          <w:b w:val="false"/>
          <w:i w:val="false"/>
          <w:color w:val="000000"/>
          <w:sz w:val="28"/>
        </w:rPr>
        <w:t>
      7. Құқық бұзушылық түрі [сөздік құрамы]</w:t>
      </w:r>
    </w:p>
    <w:bookmarkEnd w:id="141"/>
    <w:bookmarkStart w:name="z158" w:id="142"/>
    <w:p>
      <w:pPr>
        <w:spacing w:after="0"/>
        <w:ind w:left="0"/>
        <w:jc w:val="both"/>
      </w:pPr>
      <w:r>
        <w:rPr>
          <w:rFonts w:ascii="Times New Roman"/>
          <w:b w:val="false"/>
          <w:i w:val="false"/>
          <w:color w:val="000000"/>
          <w:sz w:val="28"/>
        </w:rPr>
        <w:t>
      8. Сот ісін жүргізу тілі [сөздік құрамы]</w:t>
      </w:r>
    </w:p>
    <w:bookmarkEnd w:id="142"/>
    <w:bookmarkStart w:name="z159" w:id="143"/>
    <w:p>
      <w:pPr>
        <w:spacing w:after="0"/>
        <w:ind w:left="0"/>
        <w:jc w:val="both"/>
      </w:pPr>
      <w:r>
        <w:rPr>
          <w:rFonts w:ascii="Times New Roman"/>
          <w:b w:val="false"/>
          <w:i w:val="false"/>
          <w:color w:val="000000"/>
          <w:sz w:val="28"/>
        </w:rPr>
        <w:t>
      9. Құпия іс [ия, жоқ]</w:t>
      </w:r>
    </w:p>
    <w:bookmarkEnd w:id="143"/>
    <w:bookmarkStart w:name="z160" w:id="144"/>
    <w:p>
      <w:pPr>
        <w:spacing w:after="0"/>
        <w:ind w:left="0"/>
        <w:jc w:val="both"/>
      </w:pPr>
      <w:r>
        <w:rPr>
          <w:rFonts w:ascii="Times New Roman"/>
          <w:b w:val="false"/>
          <w:i w:val="false"/>
          <w:color w:val="000000"/>
          <w:sz w:val="28"/>
        </w:rPr>
        <w:t>
      10. Жабық сот процесі [ия, жоқ]</w:t>
      </w:r>
    </w:p>
    <w:bookmarkEnd w:id="144"/>
    <w:bookmarkStart w:name="z161" w:id="145"/>
    <w:p>
      <w:pPr>
        <w:spacing w:after="0"/>
        <w:ind w:left="0"/>
        <w:jc w:val="both"/>
      </w:pPr>
      <w:r>
        <w:rPr>
          <w:rFonts w:ascii="Times New Roman"/>
          <w:b w:val="false"/>
          <w:i w:val="false"/>
          <w:color w:val="000000"/>
          <w:sz w:val="28"/>
        </w:rPr>
        <w:t>
      11. Іс бап бойынша келіп түсті (жаңа ҚР ҚК) [сөздік құрамы]</w:t>
      </w:r>
    </w:p>
    <w:bookmarkEnd w:id="145"/>
    <w:bookmarkStart w:name="z162" w:id="146"/>
    <w:p>
      <w:pPr>
        <w:spacing w:after="0"/>
        <w:ind w:left="0"/>
        <w:jc w:val="both"/>
      </w:pPr>
      <w:r>
        <w:rPr>
          <w:rFonts w:ascii="Times New Roman"/>
          <w:b w:val="false"/>
          <w:i w:val="false"/>
          <w:color w:val="000000"/>
          <w:sz w:val="28"/>
        </w:rPr>
        <w:t>
      12. Іс бап бойынша келіп түсті (бұрынғы ҚР ҚК) [сөздік құрамы]</w:t>
      </w:r>
    </w:p>
    <w:bookmarkEnd w:id="146"/>
    <w:bookmarkStart w:name="z163" w:id="147"/>
    <w:p>
      <w:pPr>
        <w:spacing w:after="0"/>
        <w:ind w:left="0"/>
        <w:jc w:val="both"/>
      </w:pPr>
      <w:r>
        <w:rPr>
          <w:rFonts w:ascii="Times New Roman"/>
          <w:b w:val="false"/>
          <w:i w:val="false"/>
          <w:color w:val="000000"/>
          <w:sz w:val="28"/>
        </w:rPr>
        <w:t>
      13. Түсініктеме</w:t>
      </w:r>
    </w:p>
    <w:bookmarkEnd w:id="147"/>
    <w:bookmarkStart w:name="z164" w:id="148"/>
    <w:p>
      <w:pPr>
        <w:spacing w:after="0"/>
        <w:ind w:left="0"/>
        <w:jc w:val="left"/>
      </w:pPr>
      <w:r>
        <w:rPr>
          <w:rFonts w:ascii="Times New Roman"/>
          <w:b/>
          <w:i w:val="false"/>
          <w:color w:val="000000"/>
        </w:rPr>
        <w:t xml:space="preserve"> 2-тарау. Істің қозғалысы туралы мәліметтер (танысу)</w:t>
      </w:r>
    </w:p>
    <w:bookmarkEnd w:id="148"/>
    <w:bookmarkStart w:name="z165" w:id="149"/>
    <w:p>
      <w:pPr>
        <w:spacing w:after="0"/>
        <w:ind w:left="0"/>
        <w:jc w:val="both"/>
      </w:pPr>
      <w:r>
        <w:rPr>
          <w:rFonts w:ascii="Times New Roman"/>
          <w:b w:val="false"/>
          <w:i w:val="false"/>
          <w:color w:val="000000"/>
          <w:sz w:val="28"/>
        </w:rPr>
        <w:t>
      1. Алқаға келіп түсу күні [күні]</w:t>
      </w:r>
    </w:p>
    <w:bookmarkEnd w:id="149"/>
    <w:bookmarkStart w:name="z166" w:id="150"/>
    <w:p>
      <w:pPr>
        <w:spacing w:after="0"/>
        <w:ind w:left="0"/>
        <w:jc w:val="both"/>
      </w:pPr>
      <w:r>
        <w:rPr>
          <w:rFonts w:ascii="Times New Roman"/>
          <w:b w:val="false"/>
          <w:i w:val="false"/>
          <w:color w:val="000000"/>
          <w:sz w:val="28"/>
        </w:rPr>
        <w:t>
      2. Істі қараған судьяның Т.А.Ә. (болған жағдайда) [мәтін]</w:t>
      </w:r>
    </w:p>
    <w:bookmarkEnd w:id="150"/>
    <w:bookmarkStart w:name="z167" w:id="151"/>
    <w:p>
      <w:pPr>
        <w:spacing w:after="0"/>
        <w:ind w:left="0"/>
        <w:jc w:val="both"/>
      </w:pPr>
      <w:r>
        <w:rPr>
          <w:rFonts w:ascii="Times New Roman"/>
          <w:b w:val="false"/>
          <w:i w:val="false"/>
          <w:color w:val="000000"/>
          <w:sz w:val="28"/>
        </w:rPr>
        <w:t>
      3. Қараусыз қайтару күні, уақыты [күні]</w:t>
      </w:r>
    </w:p>
    <w:bookmarkEnd w:id="151"/>
    <w:bookmarkStart w:name="z168" w:id="152"/>
    <w:p>
      <w:pPr>
        <w:spacing w:after="0"/>
        <w:ind w:left="0"/>
        <w:jc w:val="both"/>
      </w:pPr>
      <w:r>
        <w:rPr>
          <w:rFonts w:ascii="Times New Roman"/>
          <w:b w:val="false"/>
          <w:i w:val="false"/>
          <w:color w:val="000000"/>
          <w:sz w:val="28"/>
        </w:rPr>
        <w:t xml:space="preserve">
      4. Қайтару себебі [сөздік құрамы] </w:t>
      </w:r>
    </w:p>
    <w:bookmarkEnd w:id="152"/>
    <w:bookmarkStart w:name="z169" w:id="153"/>
    <w:p>
      <w:pPr>
        <w:spacing w:after="0"/>
        <w:ind w:left="0"/>
        <w:jc w:val="both"/>
      </w:pPr>
      <w:r>
        <w:rPr>
          <w:rFonts w:ascii="Times New Roman"/>
          <w:b w:val="false"/>
          <w:i w:val="false"/>
          <w:color w:val="000000"/>
          <w:sz w:val="28"/>
        </w:rPr>
        <w:t>
      5. Кассациялық тексерулер кері қайтарылды [сөздік құрамы]</w:t>
      </w:r>
    </w:p>
    <w:bookmarkEnd w:id="153"/>
    <w:bookmarkStart w:name="z170" w:id="154"/>
    <w:p>
      <w:pPr>
        <w:spacing w:after="0"/>
        <w:ind w:left="0"/>
        <w:jc w:val="both"/>
      </w:pPr>
      <w:r>
        <w:rPr>
          <w:rFonts w:ascii="Times New Roman"/>
          <w:b w:val="false"/>
          <w:i w:val="false"/>
          <w:color w:val="000000"/>
          <w:sz w:val="28"/>
        </w:rPr>
        <w:t>
      6. Наразылықты немесе шағымды кері шақырту күні [күні]</w:t>
      </w:r>
    </w:p>
    <w:bookmarkEnd w:id="154"/>
    <w:bookmarkStart w:name="z171" w:id="155"/>
    <w:p>
      <w:pPr>
        <w:spacing w:after="0"/>
        <w:ind w:left="0"/>
        <w:jc w:val="both"/>
      </w:pPr>
      <w:r>
        <w:rPr>
          <w:rFonts w:ascii="Times New Roman"/>
          <w:b w:val="false"/>
          <w:i w:val="false"/>
          <w:color w:val="000000"/>
          <w:sz w:val="28"/>
        </w:rPr>
        <w:t>
      7. Қайта қараудан бас тарту туралы қаулының шығарылған күні [күні]</w:t>
      </w:r>
    </w:p>
    <w:bookmarkEnd w:id="155"/>
    <w:bookmarkStart w:name="z172" w:id="156"/>
    <w:p>
      <w:pPr>
        <w:spacing w:after="0"/>
        <w:ind w:left="0"/>
        <w:jc w:val="both"/>
      </w:pPr>
      <w:r>
        <w:rPr>
          <w:rFonts w:ascii="Times New Roman"/>
          <w:b w:val="false"/>
          <w:i w:val="false"/>
          <w:color w:val="000000"/>
          <w:sz w:val="28"/>
        </w:rPr>
        <w:t>
      8. Істі талап етіп алдыру күні [күні]</w:t>
      </w:r>
    </w:p>
    <w:bookmarkEnd w:id="156"/>
    <w:bookmarkStart w:name="z173" w:id="157"/>
    <w:p>
      <w:pPr>
        <w:spacing w:after="0"/>
        <w:ind w:left="0"/>
        <w:jc w:val="both"/>
      </w:pPr>
      <w:r>
        <w:rPr>
          <w:rFonts w:ascii="Times New Roman"/>
          <w:b w:val="false"/>
          <w:i w:val="false"/>
          <w:color w:val="000000"/>
          <w:sz w:val="28"/>
        </w:rPr>
        <w:t>
      9. Талап етілген істер бойынша еске салу күндері [күні]</w:t>
      </w:r>
    </w:p>
    <w:bookmarkEnd w:id="157"/>
    <w:bookmarkStart w:name="z174" w:id="158"/>
    <w:p>
      <w:pPr>
        <w:spacing w:after="0"/>
        <w:ind w:left="0"/>
        <w:jc w:val="both"/>
      </w:pPr>
      <w:r>
        <w:rPr>
          <w:rFonts w:ascii="Times New Roman"/>
          <w:b w:val="false"/>
          <w:i w:val="false"/>
          <w:color w:val="000000"/>
          <w:sz w:val="28"/>
        </w:rPr>
        <w:t>
      10. Істің келіп түсу күні [күні]</w:t>
      </w:r>
    </w:p>
    <w:bookmarkEnd w:id="158"/>
    <w:bookmarkStart w:name="z175" w:id="159"/>
    <w:p>
      <w:pPr>
        <w:spacing w:after="0"/>
        <w:ind w:left="0"/>
        <w:jc w:val="both"/>
      </w:pPr>
      <w:r>
        <w:rPr>
          <w:rFonts w:ascii="Times New Roman"/>
          <w:b w:val="false"/>
          <w:i w:val="false"/>
          <w:color w:val="000000"/>
          <w:sz w:val="28"/>
        </w:rPr>
        <w:t>
      11. Тоқтата тұру күні [күні]</w:t>
      </w:r>
    </w:p>
    <w:bookmarkEnd w:id="159"/>
    <w:bookmarkStart w:name="z176" w:id="160"/>
    <w:p>
      <w:pPr>
        <w:spacing w:after="0"/>
        <w:ind w:left="0"/>
        <w:jc w:val="both"/>
      </w:pPr>
      <w:r>
        <w:rPr>
          <w:rFonts w:ascii="Times New Roman"/>
          <w:b w:val="false"/>
          <w:i w:val="false"/>
          <w:color w:val="000000"/>
          <w:sz w:val="28"/>
        </w:rPr>
        <w:t>
      12. Қайта жаңарту күні [күні]</w:t>
      </w:r>
    </w:p>
    <w:bookmarkEnd w:id="160"/>
    <w:bookmarkStart w:name="z177" w:id="161"/>
    <w:p>
      <w:pPr>
        <w:spacing w:after="0"/>
        <w:ind w:left="0"/>
        <w:jc w:val="both"/>
      </w:pPr>
      <w:r>
        <w:rPr>
          <w:rFonts w:ascii="Times New Roman"/>
          <w:b w:val="false"/>
          <w:i w:val="false"/>
          <w:color w:val="000000"/>
          <w:sz w:val="28"/>
        </w:rPr>
        <w:t>
      13. № ісімен біріктірілген [мәтін]</w:t>
      </w:r>
    </w:p>
    <w:bookmarkEnd w:id="161"/>
    <w:bookmarkStart w:name="z178" w:id="162"/>
    <w:p>
      <w:pPr>
        <w:spacing w:after="0"/>
        <w:ind w:left="0"/>
        <w:jc w:val="both"/>
      </w:pPr>
      <w:r>
        <w:rPr>
          <w:rFonts w:ascii="Times New Roman"/>
          <w:b w:val="false"/>
          <w:i w:val="false"/>
          <w:color w:val="000000"/>
          <w:sz w:val="28"/>
        </w:rPr>
        <w:t>
      14. Біріктіру күні [күні]</w:t>
      </w:r>
    </w:p>
    <w:bookmarkEnd w:id="162"/>
    <w:bookmarkStart w:name="z179" w:id="163"/>
    <w:p>
      <w:pPr>
        <w:spacing w:after="0"/>
        <w:ind w:left="0"/>
        <w:jc w:val="both"/>
      </w:pPr>
      <w:r>
        <w:rPr>
          <w:rFonts w:ascii="Times New Roman"/>
          <w:b w:val="false"/>
          <w:i w:val="false"/>
          <w:color w:val="000000"/>
          <w:sz w:val="28"/>
        </w:rPr>
        <w:t>
      15. Негізгі іс [ия, жоқ]</w:t>
      </w:r>
    </w:p>
    <w:bookmarkEnd w:id="163"/>
    <w:bookmarkStart w:name="z180" w:id="164"/>
    <w:p>
      <w:pPr>
        <w:spacing w:after="0"/>
        <w:ind w:left="0"/>
        <w:jc w:val="both"/>
      </w:pPr>
      <w:r>
        <w:rPr>
          <w:rFonts w:ascii="Times New Roman"/>
          <w:b w:val="false"/>
          <w:i w:val="false"/>
          <w:color w:val="000000"/>
          <w:sz w:val="28"/>
        </w:rPr>
        <w:t>
      16. Түсініктеме</w:t>
      </w:r>
    </w:p>
    <w:bookmarkEnd w:id="164"/>
    <w:bookmarkStart w:name="z181" w:id="165"/>
    <w:p>
      <w:pPr>
        <w:spacing w:after="0"/>
        <w:ind w:left="0"/>
        <w:jc w:val="left"/>
      </w:pPr>
      <w:r>
        <w:rPr>
          <w:rFonts w:ascii="Times New Roman"/>
          <w:b/>
          <w:i w:val="false"/>
          <w:color w:val="000000"/>
        </w:rPr>
        <w:t xml:space="preserve"> 3-тарау. Сот отырысы</w:t>
      </w:r>
    </w:p>
    <w:bookmarkEnd w:id="165"/>
    <w:bookmarkStart w:name="z182" w:id="166"/>
    <w:p>
      <w:pPr>
        <w:spacing w:after="0"/>
        <w:ind w:left="0"/>
        <w:jc w:val="both"/>
      </w:pPr>
      <w:r>
        <w:rPr>
          <w:rFonts w:ascii="Times New Roman"/>
          <w:b w:val="false"/>
          <w:i w:val="false"/>
          <w:color w:val="000000"/>
          <w:sz w:val="28"/>
        </w:rPr>
        <w:t>
      1. Сот отырысының күні [күні]</w:t>
      </w:r>
    </w:p>
    <w:bookmarkEnd w:id="166"/>
    <w:bookmarkStart w:name="z183" w:id="167"/>
    <w:p>
      <w:pPr>
        <w:spacing w:after="0"/>
        <w:ind w:left="0"/>
        <w:jc w:val="both"/>
      </w:pPr>
      <w:r>
        <w:rPr>
          <w:rFonts w:ascii="Times New Roman"/>
          <w:b w:val="false"/>
          <w:i w:val="false"/>
          <w:color w:val="000000"/>
          <w:sz w:val="28"/>
        </w:rPr>
        <w:t xml:space="preserve">
      2. Төрағалық етуші судья [мәтін] </w:t>
      </w:r>
    </w:p>
    <w:bookmarkEnd w:id="167"/>
    <w:bookmarkStart w:name="z184" w:id="168"/>
    <w:p>
      <w:pPr>
        <w:spacing w:after="0"/>
        <w:ind w:left="0"/>
        <w:jc w:val="both"/>
      </w:pPr>
      <w:r>
        <w:rPr>
          <w:rFonts w:ascii="Times New Roman"/>
          <w:b w:val="false"/>
          <w:i w:val="false"/>
          <w:color w:val="000000"/>
          <w:sz w:val="28"/>
        </w:rPr>
        <w:t>
      3. Хатшы [мәтін]</w:t>
      </w:r>
    </w:p>
    <w:bookmarkEnd w:id="168"/>
    <w:bookmarkStart w:name="z185" w:id="169"/>
    <w:p>
      <w:pPr>
        <w:spacing w:after="0"/>
        <w:ind w:left="0"/>
        <w:jc w:val="both"/>
      </w:pPr>
      <w:r>
        <w:rPr>
          <w:rFonts w:ascii="Times New Roman"/>
          <w:b w:val="false"/>
          <w:i w:val="false"/>
          <w:color w:val="000000"/>
          <w:sz w:val="28"/>
        </w:rPr>
        <w:t xml:space="preserve">
      4. Аудио-, бейнежазба [ия, жоқ] </w:t>
      </w:r>
    </w:p>
    <w:bookmarkEnd w:id="169"/>
    <w:bookmarkStart w:name="z186" w:id="170"/>
    <w:p>
      <w:pPr>
        <w:spacing w:after="0"/>
        <w:ind w:left="0"/>
        <w:jc w:val="both"/>
      </w:pPr>
      <w:r>
        <w:rPr>
          <w:rFonts w:ascii="Times New Roman"/>
          <w:b w:val="false"/>
          <w:i w:val="false"/>
          <w:color w:val="000000"/>
          <w:sz w:val="28"/>
        </w:rPr>
        <w:t>
      5. Аудиожазба [ия, жоқ]</w:t>
      </w:r>
    </w:p>
    <w:bookmarkEnd w:id="170"/>
    <w:bookmarkStart w:name="z187" w:id="171"/>
    <w:p>
      <w:pPr>
        <w:spacing w:after="0"/>
        <w:ind w:left="0"/>
        <w:jc w:val="both"/>
      </w:pPr>
      <w:r>
        <w:rPr>
          <w:rFonts w:ascii="Times New Roman"/>
          <w:b w:val="false"/>
          <w:i w:val="false"/>
          <w:color w:val="000000"/>
          <w:sz w:val="28"/>
        </w:rPr>
        <w:t>
      6. Сотталған сот залына жеткізілді [ия, жоқ]</w:t>
      </w:r>
    </w:p>
    <w:bookmarkEnd w:id="171"/>
    <w:bookmarkStart w:name="z188" w:id="172"/>
    <w:p>
      <w:pPr>
        <w:spacing w:after="0"/>
        <w:ind w:left="0"/>
        <w:jc w:val="both"/>
      </w:pPr>
      <w:r>
        <w:rPr>
          <w:rFonts w:ascii="Times New Roman"/>
          <w:b w:val="false"/>
          <w:i w:val="false"/>
          <w:color w:val="000000"/>
          <w:sz w:val="28"/>
        </w:rPr>
        <w:t>
      7. Отырыс кейінге қалдырылды [ия, жоқ]</w:t>
      </w:r>
    </w:p>
    <w:bookmarkEnd w:id="172"/>
    <w:bookmarkStart w:name="z189" w:id="173"/>
    <w:p>
      <w:pPr>
        <w:spacing w:after="0"/>
        <w:ind w:left="0"/>
        <w:jc w:val="both"/>
      </w:pPr>
      <w:r>
        <w:rPr>
          <w:rFonts w:ascii="Times New Roman"/>
          <w:b w:val="false"/>
          <w:i w:val="false"/>
          <w:color w:val="000000"/>
          <w:sz w:val="28"/>
        </w:rPr>
        <w:t>
      8. Түсініктеме [мәтін]</w:t>
      </w:r>
    </w:p>
    <w:bookmarkEnd w:id="173"/>
    <w:bookmarkStart w:name="z190" w:id="174"/>
    <w:p>
      <w:pPr>
        <w:spacing w:after="0"/>
        <w:ind w:left="0"/>
        <w:jc w:val="left"/>
      </w:pPr>
      <w:r>
        <w:rPr>
          <w:rFonts w:ascii="Times New Roman"/>
          <w:b/>
          <w:i w:val="false"/>
          <w:color w:val="000000"/>
        </w:rPr>
        <w:t xml:space="preserve"> 4-тарау. Істің қозғалысы туралы мәліметтер (қарастыру)</w:t>
      </w:r>
    </w:p>
    <w:bookmarkEnd w:id="174"/>
    <w:bookmarkStart w:name="z191" w:id="175"/>
    <w:p>
      <w:pPr>
        <w:spacing w:after="0"/>
        <w:ind w:left="0"/>
        <w:jc w:val="both"/>
      </w:pPr>
      <w:r>
        <w:rPr>
          <w:rFonts w:ascii="Times New Roman"/>
          <w:b w:val="false"/>
          <w:i w:val="false"/>
          <w:color w:val="000000"/>
          <w:sz w:val="28"/>
        </w:rPr>
        <w:t>
      1. Қаулының жария етілген күні [күні]</w:t>
      </w:r>
    </w:p>
    <w:bookmarkEnd w:id="175"/>
    <w:bookmarkStart w:name="z192" w:id="176"/>
    <w:p>
      <w:pPr>
        <w:spacing w:after="0"/>
        <w:ind w:left="0"/>
        <w:jc w:val="both"/>
      </w:pPr>
      <w:r>
        <w:rPr>
          <w:rFonts w:ascii="Times New Roman"/>
          <w:b w:val="false"/>
          <w:i w:val="false"/>
          <w:color w:val="000000"/>
          <w:sz w:val="28"/>
        </w:rPr>
        <w:t>
      2. Қайта қараудан бас тарту туралы қаулы шығарылды [ия, жоқ]</w:t>
      </w:r>
    </w:p>
    <w:bookmarkEnd w:id="176"/>
    <w:bookmarkStart w:name="z193" w:id="177"/>
    <w:p>
      <w:pPr>
        <w:spacing w:after="0"/>
        <w:ind w:left="0"/>
        <w:jc w:val="both"/>
      </w:pPr>
      <w:r>
        <w:rPr>
          <w:rFonts w:ascii="Times New Roman"/>
          <w:b w:val="false"/>
          <w:i w:val="false"/>
          <w:color w:val="000000"/>
          <w:sz w:val="28"/>
        </w:rPr>
        <w:t>
      3. Шағым бойынша нәтиже [сөздік құрамы]</w:t>
      </w:r>
    </w:p>
    <w:bookmarkEnd w:id="177"/>
    <w:bookmarkStart w:name="z194" w:id="178"/>
    <w:p>
      <w:pPr>
        <w:spacing w:after="0"/>
        <w:ind w:left="0"/>
        <w:jc w:val="both"/>
      </w:pPr>
      <w:r>
        <w:rPr>
          <w:rFonts w:ascii="Times New Roman"/>
          <w:b w:val="false"/>
          <w:i w:val="false"/>
          <w:color w:val="000000"/>
          <w:sz w:val="28"/>
        </w:rPr>
        <w:t>
      4. Наразылық бойынша нәтиже [сөздік құрамы]</w:t>
      </w:r>
    </w:p>
    <w:bookmarkEnd w:id="178"/>
    <w:bookmarkStart w:name="z195" w:id="179"/>
    <w:p>
      <w:pPr>
        <w:spacing w:after="0"/>
        <w:ind w:left="0"/>
        <w:jc w:val="both"/>
      </w:pPr>
      <w:r>
        <w:rPr>
          <w:rFonts w:ascii="Times New Roman"/>
          <w:b w:val="false"/>
          <w:i w:val="false"/>
          <w:color w:val="000000"/>
          <w:sz w:val="28"/>
        </w:rPr>
        <w:t>
      5. Конвенцияларды (пактілерді) қолдану арқылы қарастырылады [сөздік құрамы]</w:t>
      </w:r>
    </w:p>
    <w:bookmarkEnd w:id="179"/>
    <w:bookmarkStart w:name="z196" w:id="180"/>
    <w:p>
      <w:pPr>
        <w:spacing w:after="0"/>
        <w:ind w:left="0"/>
        <w:jc w:val="both"/>
      </w:pPr>
      <w:r>
        <w:rPr>
          <w:rFonts w:ascii="Times New Roman"/>
          <w:b w:val="false"/>
          <w:i w:val="false"/>
          <w:color w:val="000000"/>
          <w:sz w:val="28"/>
        </w:rPr>
        <w:t>
      6. Қаулының жасалған күні [күні]</w:t>
      </w:r>
    </w:p>
    <w:bookmarkEnd w:id="180"/>
    <w:bookmarkStart w:name="z197" w:id="181"/>
    <w:p>
      <w:pPr>
        <w:spacing w:after="0"/>
        <w:ind w:left="0"/>
        <w:jc w:val="both"/>
      </w:pPr>
      <w:r>
        <w:rPr>
          <w:rFonts w:ascii="Times New Roman"/>
          <w:b w:val="false"/>
          <w:i w:val="false"/>
          <w:color w:val="000000"/>
          <w:sz w:val="28"/>
        </w:rPr>
        <w:t>
      7. Шешуші бөлік [мәтін]</w:t>
      </w:r>
    </w:p>
    <w:bookmarkEnd w:id="181"/>
    <w:bookmarkStart w:name="z198" w:id="182"/>
    <w:p>
      <w:pPr>
        <w:spacing w:after="0"/>
        <w:ind w:left="0"/>
        <w:jc w:val="both"/>
      </w:pPr>
      <w:r>
        <w:rPr>
          <w:rFonts w:ascii="Times New Roman"/>
          <w:b w:val="false"/>
          <w:i w:val="false"/>
          <w:color w:val="000000"/>
          <w:sz w:val="28"/>
        </w:rPr>
        <w:t>
      8. Істің 1-ші сатыдағы сотқа жіберілген күні [күні]</w:t>
      </w:r>
    </w:p>
    <w:bookmarkEnd w:id="182"/>
    <w:bookmarkStart w:name="z199" w:id="183"/>
    <w:p>
      <w:pPr>
        <w:spacing w:after="0"/>
        <w:ind w:left="0"/>
        <w:jc w:val="both"/>
      </w:pPr>
      <w:r>
        <w:rPr>
          <w:rFonts w:ascii="Times New Roman"/>
          <w:b w:val="false"/>
          <w:i w:val="false"/>
          <w:color w:val="000000"/>
          <w:sz w:val="28"/>
        </w:rPr>
        <w:t>
      9. Мерзімі бұзылған күйде қарастырылады [ия, жоқ]</w:t>
      </w:r>
    </w:p>
    <w:bookmarkEnd w:id="183"/>
    <w:bookmarkStart w:name="z200" w:id="184"/>
    <w:p>
      <w:pPr>
        <w:spacing w:after="0"/>
        <w:ind w:left="0"/>
        <w:jc w:val="left"/>
      </w:pPr>
      <w:r>
        <w:rPr>
          <w:rFonts w:ascii="Times New Roman"/>
          <w:b/>
          <w:i w:val="false"/>
          <w:color w:val="000000"/>
        </w:rPr>
        <w:t xml:space="preserve"> 5-тарау. Жеке қаулылар</w:t>
      </w:r>
    </w:p>
    <w:bookmarkEnd w:id="184"/>
    <w:bookmarkStart w:name="z201" w:id="185"/>
    <w:p>
      <w:pPr>
        <w:spacing w:after="0"/>
        <w:ind w:left="0"/>
        <w:jc w:val="both"/>
      </w:pPr>
      <w:r>
        <w:rPr>
          <w:rFonts w:ascii="Times New Roman"/>
          <w:b w:val="false"/>
          <w:i w:val="false"/>
          <w:color w:val="000000"/>
          <w:sz w:val="28"/>
        </w:rPr>
        <w:t>
      1. Шығарылған күні [күні]</w:t>
      </w:r>
    </w:p>
    <w:bookmarkEnd w:id="185"/>
    <w:bookmarkStart w:name="z202" w:id="186"/>
    <w:p>
      <w:pPr>
        <w:spacing w:after="0"/>
        <w:ind w:left="0"/>
        <w:jc w:val="both"/>
      </w:pPr>
      <w:r>
        <w:rPr>
          <w:rFonts w:ascii="Times New Roman"/>
          <w:b w:val="false"/>
          <w:i w:val="false"/>
          <w:color w:val="000000"/>
          <w:sz w:val="28"/>
        </w:rPr>
        <w:t>
      2. Жекеше қаулы шығарылды [сөздік құрамы]</w:t>
      </w:r>
    </w:p>
    <w:bookmarkEnd w:id="186"/>
    <w:bookmarkStart w:name="z203" w:id="187"/>
    <w:p>
      <w:pPr>
        <w:spacing w:after="0"/>
        <w:ind w:left="0"/>
        <w:jc w:val="both"/>
      </w:pPr>
      <w:r>
        <w:rPr>
          <w:rFonts w:ascii="Times New Roman"/>
          <w:b w:val="false"/>
          <w:i w:val="false"/>
          <w:color w:val="000000"/>
          <w:sz w:val="28"/>
        </w:rPr>
        <w:t>
      3. Мәні [мәтін]</w:t>
      </w:r>
    </w:p>
    <w:bookmarkEnd w:id="187"/>
    <w:bookmarkStart w:name="z204" w:id="188"/>
    <w:p>
      <w:pPr>
        <w:spacing w:after="0"/>
        <w:ind w:left="0"/>
        <w:jc w:val="both"/>
      </w:pPr>
      <w:r>
        <w:rPr>
          <w:rFonts w:ascii="Times New Roman"/>
          <w:b w:val="false"/>
          <w:i w:val="false"/>
          <w:color w:val="000000"/>
          <w:sz w:val="28"/>
        </w:rPr>
        <w:t>
      4. Жеке қаулы кімге арналған [мәтін]</w:t>
      </w:r>
    </w:p>
    <w:bookmarkEnd w:id="188"/>
    <w:bookmarkStart w:name="z205" w:id="189"/>
    <w:p>
      <w:pPr>
        <w:spacing w:after="0"/>
        <w:ind w:left="0"/>
        <w:jc w:val="both"/>
      </w:pPr>
      <w:r>
        <w:rPr>
          <w:rFonts w:ascii="Times New Roman"/>
          <w:b w:val="false"/>
          <w:i w:val="false"/>
          <w:color w:val="000000"/>
          <w:sz w:val="28"/>
        </w:rPr>
        <w:t>
      5. Жіберу күндері [дата]</w:t>
      </w:r>
    </w:p>
    <w:bookmarkEnd w:id="189"/>
    <w:bookmarkStart w:name="z206" w:id="190"/>
    <w:p>
      <w:pPr>
        <w:spacing w:after="0"/>
        <w:ind w:left="0"/>
        <w:jc w:val="both"/>
      </w:pPr>
      <w:r>
        <w:rPr>
          <w:rFonts w:ascii="Times New Roman"/>
          <w:b w:val="false"/>
          <w:i w:val="false"/>
          <w:color w:val="000000"/>
          <w:sz w:val="28"/>
        </w:rPr>
        <w:t>
      6. Жауаптар [мәтін]</w:t>
      </w:r>
    </w:p>
    <w:bookmarkEnd w:id="190"/>
    <w:bookmarkStart w:name="z207" w:id="191"/>
    <w:p>
      <w:pPr>
        <w:spacing w:after="0"/>
        <w:ind w:left="0"/>
        <w:jc w:val="left"/>
      </w:pPr>
      <w:r>
        <w:rPr>
          <w:rFonts w:ascii="Times New Roman"/>
          <w:b/>
          <w:i w:val="false"/>
          <w:color w:val="000000"/>
        </w:rPr>
        <w:t xml:space="preserve"> 6-тарау. 1-ші сатыдағы сотта қарау туралы мәліметтер</w:t>
      </w:r>
    </w:p>
    <w:bookmarkEnd w:id="191"/>
    <w:bookmarkStart w:name="z208" w:id="192"/>
    <w:p>
      <w:pPr>
        <w:spacing w:after="0"/>
        <w:ind w:left="0"/>
        <w:jc w:val="both"/>
      </w:pPr>
      <w:r>
        <w:rPr>
          <w:rFonts w:ascii="Times New Roman"/>
          <w:b w:val="false"/>
          <w:i w:val="false"/>
          <w:color w:val="000000"/>
          <w:sz w:val="28"/>
        </w:rPr>
        <w:t>
      1. Бірінші сатыдағы соты [мәтін]</w:t>
      </w:r>
    </w:p>
    <w:bookmarkEnd w:id="192"/>
    <w:bookmarkStart w:name="z209" w:id="193"/>
    <w:p>
      <w:pPr>
        <w:spacing w:after="0"/>
        <w:ind w:left="0"/>
        <w:jc w:val="both"/>
      </w:pPr>
      <w:r>
        <w:rPr>
          <w:rFonts w:ascii="Times New Roman"/>
          <w:b w:val="false"/>
          <w:i w:val="false"/>
          <w:color w:val="000000"/>
          <w:sz w:val="28"/>
        </w:rPr>
        <w:t>
      2. Аймақ [сөздік құрамы]</w:t>
      </w:r>
    </w:p>
    <w:bookmarkEnd w:id="193"/>
    <w:bookmarkStart w:name="z210" w:id="194"/>
    <w:p>
      <w:pPr>
        <w:spacing w:after="0"/>
        <w:ind w:left="0"/>
        <w:jc w:val="both"/>
      </w:pPr>
      <w:r>
        <w:rPr>
          <w:rFonts w:ascii="Times New Roman"/>
          <w:b w:val="false"/>
          <w:i w:val="false"/>
          <w:color w:val="000000"/>
          <w:sz w:val="28"/>
        </w:rPr>
        <w:t>
      3. судьяның Т.А.Ә. (болған жағдайда) [мәтін]</w:t>
      </w:r>
    </w:p>
    <w:bookmarkEnd w:id="194"/>
    <w:bookmarkStart w:name="z211" w:id="195"/>
    <w:p>
      <w:pPr>
        <w:spacing w:after="0"/>
        <w:ind w:left="0"/>
        <w:jc w:val="both"/>
      </w:pPr>
      <w:r>
        <w:rPr>
          <w:rFonts w:ascii="Times New Roman"/>
          <w:b w:val="false"/>
          <w:i w:val="false"/>
          <w:color w:val="000000"/>
          <w:sz w:val="28"/>
        </w:rPr>
        <w:t>
      4. Қылмыстық қудалау органы қылмыстық ісінің № [мәтін]</w:t>
      </w:r>
    </w:p>
    <w:bookmarkEnd w:id="195"/>
    <w:bookmarkStart w:name="z212" w:id="196"/>
    <w:p>
      <w:pPr>
        <w:spacing w:after="0"/>
        <w:ind w:left="0"/>
        <w:jc w:val="both"/>
      </w:pPr>
      <w:r>
        <w:rPr>
          <w:rFonts w:ascii="Times New Roman"/>
          <w:b w:val="false"/>
          <w:i w:val="false"/>
          <w:color w:val="000000"/>
          <w:sz w:val="28"/>
        </w:rPr>
        <w:t>
      5. Үкімнің (қаулының) шығарылған күні [күні]</w:t>
      </w:r>
    </w:p>
    <w:bookmarkEnd w:id="196"/>
    <w:bookmarkStart w:name="z213" w:id="197"/>
    <w:p>
      <w:pPr>
        <w:spacing w:after="0"/>
        <w:ind w:left="0"/>
        <w:jc w:val="both"/>
      </w:pPr>
      <w:r>
        <w:rPr>
          <w:rFonts w:ascii="Times New Roman"/>
          <w:b w:val="false"/>
          <w:i w:val="false"/>
          <w:color w:val="000000"/>
          <w:sz w:val="28"/>
        </w:rPr>
        <w:t>
      6. Сот актісінің түрі [сөздік құрамы]</w:t>
      </w:r>
    </w:p>
    <w:bookmarkEnd w:id="197"/>
    <w:bookmarkStart w:name="z214" w:id="198"/>
    <w:p>
      <w:pPr>
        <w:spacing w:after="0"/>
        <w:ind w:left="0"/>
        <w:jc w:val="both"/>
      </w:pPr>
      <w:r>
        <w:rPr>
          <w:rFonts w:ascii="Times New Roman"/>
          <w:b w:val="false"/>
          <w:i w:val="false"/>
          <w:color w:val="000000"/>
          <w:sz w:val="28"/>
        </w:rPr>
        <w:t>
      7. Қарау нәтижесі [сөздік құрамы]</w:t>
      </w:r>
    </w:p>
    <w:bookmarkEnd w:id="198"/>
    <w:bookmarkStart w:name="z215" w:id="199"/>
    <w:p>
      <w:pPr>
        <w:spacing w:after="0"/>
        <w:ind w:left="0"/>
        <w:jc w:val="both"/>
      </w:pPr>
      <w:r>
        <w:rPr>
          <w:rFonts w:ascii="Times New Roman"/>
          <w:b w:val="false"/>
          <w:i w:val="false"/>
          <w:color w:val="000000"/>
          <w:sz w:val="28"/>
        </w:rPr>
        <w:t>
      8. Алқабилердің қатысуымен [ия, жоқ]</w:t>
      </w:r>
    </w:p>
    <w:bookmarkEnd w:id="199"/>
    <w:bookmarkStart w:name="z216" w:id="200"/>
    <w:p>
      <w:pPr>
        <w:spacing w:after="0"/>
        <w:ind w:left="0"/>
        <w:jc w:val="both"/>
      </w:pPr>
      <w:r>
        <w:rPr>
          <w:rFonts w:ascii="Times New Roman"/>
          <w:b w:val="false"/>
          <w:i w:val="false"/>
          <w:color w:val="000000"/>
          <w:sz w:val="28"/>
        </w:rPr>
        <w:t>
      9. Үкімнің (қаулының) мәні [мәтін]</w:t>
      </w:r>
    </w:p>
    <w:bookmarkEnd w:id="200"/>
    <w:bookmarkStart w:name="z217" w:id="201"/>
    <w:p>
      <w:pPr>
        <w:spacing w:after="0"/>
        <w:ind w:left="0"/>
        <w:jc w:val="left"/>
      </w:pPr>
      <w:r>
        <w:rPr>
          <w:rFonts w:ascii="Times New Roman"/>
          <w:b/>
          <w:i w:val="false"/>
          <w:color w:val="000000"/>
        </w:rPr>
        <w:t xml:space="preserve"> 7-тарау. Апелляциялық сатыда қарау туралы мәліметтер</w:t>
      </w:r>
    </w:p>
    <w:bookmarkEnd w:id="201"/>
    <w:bookmarkStart w:name="z218" w:id="202"/>
    <w:p>
      <w:pPr>
        <w:spacing w:after="0"/>
        <w:ind w:left="0"/>
        <w:jc w:val="both"/>
      </w:pPr>
      <w:r>
        <w:rPr>
          <w:rFonts w:ascii="Times New Roman"/>
          <w:b w:val="false"/>
          <w:i w:val="false"/>
          <w:color w:val="000000"/>
          <w:sz w:val="28"/>
        </w:rPr>
        <w:t>
      1. Апелляциялық сатыдағы сот [сөздік құрамы]</w:t>
      </w:r>
    </w:p>
    <w:bookmarkEnd w:id="202"/>
    <w:bookmarkStart w:name="z219" w:id="203"/>
    <w:p>
      <w:pPr>
        <w:spacing w:after="0"/>
        <w:ind w:left="0"/>
        <w:jc w:val="both"/>
      </w:pPr>
      <w:r>
        <w:rPr>
          <w:rFonts w:ascii="Times New Roman"/>
          <w:b w:val="false"/>
          <w:i w:val="false"/>
          <w:color w:val="000000"/>
          <w:sz w:val="28"/>
        </w:rPr>
        <w:t>
      2. судьяның Т.А.Ә. (болған жағдайда) [мәтін]</w:t>
      </w:r>
    </w:p>
    <w:bookmarkEnd w:id="203"/>
    <w:bookmarkStart w:name="z220" w:id="204"/>
    <w:p>
      <w:pPr>
        <w:spacing w:after="0"/>
        <w:ind w:left="0"/>
        <w:jc w:val="both"/>
      </w:pPr>
      <w:r>
        <w:rPr>
          <w:rFonts w:ascii="Times New Roman"/>
          <w:b w:val="false"/>
          <w:i w:val="false"/>
          <w:color w:val="000000"/>
          <w:sz w:val="28"/>
        </w:rPr>
        <w:t>
      3. Апелляцияда қарастырылады [сөздік құрамы]</w:t>
      </w:r>
    </w:p>
    <w:bookmarkEnd w:id="204"/>
    <w:bookmarkStart w:name="z221" w:id="205"/>
    <w:p>
      <w:pPr>
        <w:spacing w:after="0"/>
        <w:ind w:left="0"/>
        <w:jc w:val="both"/>
      </w:pPr>
      <w:r>
        <w:rPr>
          <w:rFonts w:ascii="Times New Roman"/>
          <w:b w:val="false"/>
          <w:i w:val="false"/>
          <w:color w:val="000000"/>
          <w:sz w:val="28"/>
        </w:rPr>
        <w:t>
      4. Шағым бойынша нәтиже [сөздік құрамы]</w:t>
      </w:r>
    </w:p>
    <w:bookmarkEnd w:id="205"/>
    <w:bookmarkStart w:name="z222" w:id="206"/>
    <w:p>
      <w:pPr>
        <w:spacing w:after="0"/>
        <w:ind w:left="0"/>
        <w:jc w:val="both"/>
      </w:pPr>
      <w:r>
        <w:rPr>
          <w:rFonts w:ascii="Times New Roman"/>
          <w:b w:val="false"/>
          <w:i w:val="false"/>
          <w:color w:val="000000"/>
          <w:sz w:val="28"/>
        </w:rPr>
        <w:t>
      5. Прокурордың өтінішхаты бойынша нәтиже [сөздік құрамы]</w:t>
      </w:r>
    </w:p>
    <w:bookmarkEnd w:id="206"/>
    <w:bookmarkStart w:name="z223" w:id="207"/>
    <w:p>
      <w:pPr>
        <w:spacing w:after="0"/>
        <w:ind w:left="0"/>
        <w:jc w:val="both"/>
      </w:pPr>
      <w:r>
        <w:rPr>
          <w:rFonts w:ascii="Times New Roman"/>
          <w:b w:val="false"/>
          <w:i w:val="false"/>
          <w:color w:val="000000"/>
          <w:sz w:val="28"/>
        </w:rPr>
        <w:t>
      6. Үкімнің (қаулының) шығарылған күні [күні]</w:t>
      </w:r>
    </w:p>
    <w:bookmarkEnd w:id="207"/>
    <w:bookmarkStart w:name="z224" w:id="208"/>
    <w:p>
      <w:pPr>
        <w:spacing w:after="0"/>
        <w:ind w:left="0"/>
        <w:jc w:val="both"/>
      </w:pPr>
      <w:r>
        <w:rPr>
          <w:rFonts w:ascii="Times New Roman"/>
          <w:b w:val="false"/>
          <w:i w:val="false"/>
          <w:color w:val="000000"/>
          <w:sz w:val="28"/>
        </w:rPr>
        <w:t>
      7. 1-ші сатыдағы сот үкімін қайта қарау нәтижесі [сөздік құрамы]</w:t>
      </w:r>
    </w:p>
    <w:bookmarkEnd w:id="208"/>
    <w:bookmarkStart w:name="z225" w:id="209"/>
    <w:p>
      <w:pPr>
        <w:spacing w:after="0"/>
        <w:ind w:left="0"/>
        <w:jc w:val="both"/>
      </w:pPr>
      <w:r>
        <w:rPr>
          <w:rFonts w:ascii="Times New Roman"/>
          <w:b w:val="false"/>
          <w:i w:val="false"/>
          <w:color w:val="000000"/>
          <w:sz w:val="28"/>
        </w:rPr>
        <w:t>
      8. 1-ші сатыдағы сот шешімін қайта қарау нәтижесі [сөздік құрамы]</w:t>
      </w:r>
    </w:p>
    <w:bookmarkEnd w:id="209"/>
    <w:bookmarkStart w:name="z226" w:id="210"/>
    <w:p>
      <w:pPr>
        <w:spacing w:after="0"/>
        <w:ind w:left="0"/>
        <w:jc w:val="left"/>
      </w:pPr>
      <w:r>
        <w:rPr>
          <w:rFonts w:ascii="Times New Roman"/>
          <w:b/>
          <w:i w:val="false"/>
          <w:color w:val="000000"/>
        </w:rPr>
        <w:t xml:space="preserve"> 8-тарау. Кассациялық сатыда қарау туралы мәліметтер</w:t>
      </w:r>
    </w:p>
    <w:bookmarkEnd w:id="210"/>
    <w:bookmarkStart w:name="z227" w:id="211"/>
    <w:p>
      <w:pPr>
        <w:spacing w:after="0"/>
        <w:ind w:left="0"/>
        <w:jc w:val="both"/>
      </w:pPr>
      <w:r>
        <w:rPr>
          <w:rFonts w:ascii="Times New Roman"/>
          <w:b w:val="false"/>
          <w:i w:val="false"/>
          <w:color w:val="000000"/>
          <w:sz w:val="28"/>
        </w:rPr>
        <w:t>
      1. судьяның Т.А.Ә. (болған жағдайда) [мәтін]</w:t>
      </w:r>
    </w:p>
    <w:bookmarkEnd w:id="211"/>
    <w:bookmarkStart w:name="z228" w:id="212"/>
    <w:p>
      <w:pPr>
        <w:spacing w:after="0"/>
        <w:ind w:left="0"/>
        <w:jc w:val="both"/>
      </w:pPr>
      <w:r>
        <w:rPr>
          <w:rFonts w:ascii="Times New Roman"/>
          <w:b w:val="false"/>
          <w:i w:val="false"/>
          <w:color w:val="000000"/>
          <w:sz w:val="28"/>
        </w:rPr>
        <w:t>
      2. Кассацияда қаралады [сөздік құрамы]</w:t>
      </w:r>
    </w:p>
    <w:bookmarkEnd w:id="212"/>
    <w:bookmarkStart w:name="z229" w:id="213"/>
    <w:p>
      <w:pPr>
        <w:spacing w:after="0"/>
        <w:ind w:left="0"/>
        <w:jc w:val="both"/>
      </w:pPr>
      <w:r>
        <w:rPr>
          <w:rFonts w:ascii="Times New Roman"/>
          <w:b w:val="false"/>
          <w:i w:val="false"/>
          <w:color w:val="000000"/>
          <w:sz w:val="28"/>
        </w:rPr>
        <w:t>
      3. Шағым бойынша нәтиже [сөздік құрамы]</w:t>
      </w:r>
    </w:p>
    <w:bookmarkEnd w:id="213"/>
    <w:bookmarkStart w:name="z230" w:id="214"/>
    <w:p>
      <w:pPr>
        <w:spacing w:after="0"/>
        <w:ind w:left="0"/>
        <w:jc w:val="both"/>
      </w:pPr>
      <w:r>
        <w:rPr>
          <w:rFonts w:ascii="Times New Roman"/>
          <w:b w:val="false"/>
          <w:i w:val="false"/>
          <w:color w:val="000000"/>
          <w:sz w:val="28"/>
        </w:rPr>
        <w:t>
      4. Наразылық нәтижесі [сөздік құрамы]</w:t>
      </w:r>
    </w:p>
    <w:bookmarkEnd w:id="214"/>
    <w:bookmarkStart w:name="z231" w:id="215"/>
    <w:p>
      <w:pPr>
        <w:spacing w:after="0"/>
        <w:ind w:left="0"/>
        <w:jc w:val="both"/>
      </w:pPr>
      <w:r>
        <w:rPr>
          <w:rFonts w:ascii="Times New Roman"/>
          <w:b w:val="false"/>
          <w:i w:val="false"/>
          <w:color w:val="000000"/>
          <w:sz w:val="28"/>
        </w:rPr>
        <w:t>
      5. Қаулы шығарылған күні [күні]</w:t>
      </w:r>
    </w:p>
    <w:bookmarkEnd w:id="215"/>
    <w:bookmarkStart w:name="z232" w:id="216"/>
    <w:p>
      <w:pPr>
        <w:spacing w:after="0"/>
        <w:ind w:left="0"/>
        <w:jc w:val="both"/>
      </w:pPr>
      <w:r>
        <w:rPr>
          <w:rFonts w:ascii="Times New Roman"/>
          <w:b w:val="false"/>
          <w:i w:val="false"/>
          <w:color w:val="000000"/>
          <w:sz w:val="28"/>
        </w:rPr>
        <w:t>
      6. 1-ші сатыдағы сот үкімін қайта қарау нәтижесі [сөздік құрамы]</w:t>
      </w:r>
    </w:p>
    <w:bookmarkEnd w:id="216"/>
    <w:bookmarkStart w:name="z233" w:id="217"/>
    <w:p>
      <w:pPr>
        <w:spacing w:after="0"/>
        <w:ind w:left="0"/>
        <w:jc w:val="both"/>
      </w:pPr>
      <w:r>
        <w:rPr>
          <w:rFonts w:ascii="Times New Roman"/>
          <w:b w:val="false"/>
          <w:i w:val="false"/>
          <w:color w:val="000000"/>
          <w:sz w:val="28"/>
        </w:rPr>
        <w:t>
      7. 1-ші сатыдағы сот шешімін қайта қарау нәтижесі [сөздік құрамы]</w:t>
      </w:r>
    </w:p>
    <w:bookmarkEnd w:id="217"/>
    <w:bookmarkStart w:name="z234" w:id="218"/>
    <w:p>
      <w:pPr>
        <w:spacing w:after="0"/>
        <w:ind w:left="0"/>
        <w:jc w:val="both"/>
      </w:pPr>
      <w:r>
        <w:rPr>
          <w:rFonts w:ascii="Times New Roman"/>
          <w:b w:val="false"/>
          <w:i w:val="false"/>
          <w:color w:val="000000"/>
          <w:sz w:val="28"/>
        </w:rPr>
        <w:t>
      8. Апелляциялық үкімді қайта қараудың нәтижесі [сөздік құрамы]</w:t>
      </w:r>
    </w:p>
    <w:bookmarkEnd w:id="218"/>
    <w:bookmarkStart w:name="z235" w:id="219"/>
    <w:p>
      <w:pPr>
        <w:spacing w:after="0"/>
        <w:ind w:left="0"/>
        <w:jc w:val="both"/>
      </w:pPr>
      <w:r>
        <w:rPr>
          <w:rFonts w:ascii="Times New Roman"/>
          <w:b w:val="false"/>
          <w:i w:val="false"/>
          <w:color w:val="000000"/>
          <w:sz w:val="28"/>
        </w:rPr>
        <w:t>
      9. Апелляциялық шағымды қарау нәтижесі [сөздік құрамы]</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2025 жылғы 23 маусымдағы</w:t>
            </w:r>
            <w:r>
              <w:br/>
            </w:r>
            <w:r>
              <w:rPr>
                <w:rFonts w:ascii="Times New Roman"/>
                <w:b w:val="false"/>
                <w:i w:val="false"/>
                <w:color w:val="000000"/>
                <w:sz w:val="20"/>
              </w:rPr>
              <w:t>№ 82 Бұйрығына</w:t>
            </w:r>
            <w:r>
              <w:br/>
            </w:r>
            <w:r>
              <w:rPr>
                <w:rFonts w:ascii="Times New Roman"/>
                <w:b w:val="false"/>
                <w:i w:val="false"/>
                <w:color w:val="000000"/>
                <w:sz w:val="20"/>
              </w:rPr>
              <w:t>5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4 қаңтардағы</w:t>
            </w:r>
            <w:r>
              <w:br/>
            </w:r>
            <w:r>
              <w:rPr>
                <w:rFonts w:ascii="Times New Roman"/>
                <w:b w:val="false"/>
                <w:i w:val="false"/>
                <w:color w:val="000000"/>
                <w:sz w:val="20"/>
              </w:rPr>
              <w:t>№ 2 бұйрығына</w:t>
            </w:r>
            <w:r>
              <w:br/>
            </w:r>
            <w:r>
              <w:rPr>
                <w:rFonts w:ascii="Times New Roman"/>
                <w:b w:val="false"/>
                <w:i w:val="false"/>
                <w:color w:val="000000"/>
                <w:sz w:val="20"/>
              </w:rPr>
              <w:t>12-1-қосымша</w:t>
            </w:r>
            <w:r>
              <w:br/>
            </w:r>
            <w:r>
              <w:rPr>
                <w:rFonts w:ascii="Times New Roman"/>
                <w:b w:val="false"/>
                <w:i w:val="false"/>
                <w:color w:val="000000"/>
                <w:sz w:val="20"/>
              </w:rPr>
              <w:t>нысан</w:t>
            </w:r>
          </w:p>
        </w:tc>
      </w:tr>
    </w:tbl>
    <w:bookmarkStart w:name="z237" w:id="220"/>
    <w:p>
      <w:pPr>
        <w:spacing w:after="0"/>
        <w:ind w:left="0"/>
        <w:jc w:val="left"/>
      </w:pPr>
      <w:r>
        <w:rPr>
          <w:rFonts w:ascii="Times New Roman"/>
          <w:b/>
          <w:i w:val="false"/>
          <w:color w:val="000000"/>
        </w:rPr>
        <w:t xml:space="preserve"> Қазақстан Республикасының Жоғарғы Соты қараған қылмыстық іске электрондық ақпараттық есепке алу құжаты </w:t>
      </w:r>
    </w:p>
    <w:bookmarkEnd w:id="220"/>
    <w:bookmarkStart w:name="z238" w:id="221"/>
    <w:p>
      <w:pPr>
        <w:spacing w:after="0"/>
        <w:ind w:left="0"/>
        <w:jc w:val="left"/>
      </w:pPr>
      <w:r>
        <w:rPr>
          <w:rFonts w:ascii="Times New Roman"/>
          <w:b/>
          <w:i w:val="false"/>
          <w:color w:val="000000"/>
        </w:rPr>
        <w:t xml:space="preserve"> 1-тарау. Наразылықтың, өтінішхаттың, ұсыныстың (істің) келіп түсуі туралы</w:t>
      </w:r>
    </w:p>
    <w:bookmarkEnd w:id="221"/>
    <w:bookmarkStart w:name="z239" w:id="222"/>
    <w:p>
      <w:pPr>
        <w:spacing w:after="0"/>
        <w:ind w:left="0"/>
        <w:jc w:val="both"/>
      </w:pPr>
      <w:r>
        <w:rPr>
          <w:rFonts w:ascii="Times New Roman"/>
          <w:b w:val="false"/>
          <w:i w:val="false"/>
          <w:color w:val="000000"/>
          <w:sz w:val="28"/>
        </w:rPr>
        <w:t>
      1. Алдын ала қарау №</w:t>
      </w:r>
    </w:p>
    <w:bookmarkEnd w:id="222"/>
    <w:bookmarkStart w:name="z240" w:id="223"/>
    <w:p>
      <w:pPr>
        <w:spacing w:after="0"/>
        <w:ind w:left="0"/>
        <w:jc w:val="both"/>
      </w:pPr>
      <w:r>
        <w:rPr>
          <w:rFonts w:ascii="Times New Roman"/>
          <w:b w:val="false"/>
          <w:i w:val="false"/>
          <w:color w:val="000000"/>
          <w:sz w:val="28"/>
        </w:rPr>
        <w:t>
      2. Алқадағы іс жүргізу №</w:t>
      </w:r>
    </w:p>
    <w:bookmarkEnd w:id="223"/>
    <w:bookmarkStart w:name="z241" w:id="224"/>
    <w:p>
      <w:pPr>
        <w:spacing w:after="0"/>
        <w:ind w:left="0"/>
        <w:jc w:val="both"/>
      </w:pPr>
      <w:r>
        <w:rPr>
          <w:rFonts w:ascii="Times New Roman"/>
          <w:b w:val="false"/>
          <w:i w:val="false"/>
          <w:color w:val="000000"/>
          <w:sz w:val="28"/>
        </w:rPr>
        <w:t>
      3. Қайта қарау бойынша іс жүргізу №</w:t>
      </w:r>
    </w:p>
    <w:bookmarkEnd w:id="224"/>
    <w:bookmarkStart w:name="z242" w:id="225"/>
    <w:p>
      <w:pPr>
        <w:spacing w:after="0"/>
        <w:ind w:left="0"/>
        <w:jc w:val="both"/>
      </w:pPr>
      <w:r>
        <w:rPr>
          <w:rFonts w:ascii="Times New Roman"/>
          <w:b w:val="false"/>
          <w:i w:val="false"/>
          <w:color w:val="000000"/>
          <w:sz w:val="28"/>
        </w:rPr>
        <w:t>
      4. Түрі</w:t>
      </w:r>
    </w:p>
    <w:bookmarkEnd w:id="225"/>
    <w:bookmarkStart w:name="z243" w:id="226"/>
    <w:p>
      <w:pPr>
        <w:spacing w:after="0"/>
        <w:ind w:left="0"/>
        <w:jc w:val="both"/>
      </w:pPr>
      <w:r>
        <w:rPr>
          <w:rFonts w:ascii="Times New Roman"/>
          <w:b w:val="false"/>
          <w:i w:val="false"/>
          <w:color w:val="000000"/>
          <w:sz w:val="28"/>
        </w:rPr>
        <w:t>
      5. Бастапқы келіп түсу</w:t>
      </w:r>
    </w:p>
    <w:bookmarkEnd w:id="226"/>
    <w:bookmarkStart w:name="z244" w:id="227"/>
    <w:p>
      <w:pPr>
        <w:spacing w:after="0"/>
        <w:ind w:left="0"/>
        <w:jc w:val="both"/>
      </w:pPr>
      <w:r>
        <w:rPr>
          <w:rFonts w:ascii="Times New Roman"/>
          <w:b w:val="false"/>
          <w:i w:val="false"/>
          <w:color w:val="000000"/>
          <w:sz w:val="28"/>
        </w:rPr>
        <w:t>
      6. Қайталап</w:t>
      </w:r>
    </w:p>
    <w:bookmarkEnd w:id="227"/>
    <w:bookmarkStart w:name="z245" w:id="228"/>
    <w:p>
      <w:pPr>
        <w:spacing w:after="0"/>
        <w:ind w:left="0"/>
        <w:jc w:val="both"/>
      </w:pPr>
      <w:r>
        <w:rPr>
          <w:rFonts w:ascii="Times New Roman"/>
          <w:b w:val="false"/>
          <w:i w:val="false"/>
          <w:color w:val="000000"/>
          <w:sz w:val="28"/>
        </w:rPr>
        <w:t>
      7. Өтінішхатты (наразылықты) кім берді</w:t>
      </w:r>
    </w:p>
    <w:bookmarkEnd w:id="228"/>
    <w:bookmarkStart w:name="z246" w:id="229"/>
    <w:p>
      <w:pPr>
        <w:spacing w:after="0"/>
        <w:ind w:left="0"/>
        <w:jc w:val="both"/>
      </w:pPr>
      <w:r>
        <w:rPr>
          <w:rFonts w:ascii="Times New Roman"/>
          <w:b w:val="false"/>
          <w:i w:val="false"/>
          <w:color w:val="000000"/>
          <w:sz w:val="28"/>
        </w:rPr>
        <w:t>
      8. Шағым келтірілген сот актісі</w:t>
      </w:r>
    </w:p>
    <w:bookmarkEnd w:id="229"/>
    <w:bookmarkStart w:name="z247" w:id="230"/>
    <w:p>
      <w:pPr>
        <w:spacing w:after="0"/>
        <w:ind w:left="0"/>
        <w:jc w:val="both"/>
      </w:pPr>
      <w:r>
        <w:rPr>
          <w:rFonts w:ascii="Times New Roman"/>
          <w:b w:val="false"/>
          <w:i w:val="false"/>
          <w:color w:val="000000"/>
          <w:sz w:val="28"/>
        </w:rPr>
        <w:t>
      9. Сот ісін жүргізу тілі</w:t>
      </w:r>
    </w:p>
    <w:bookmarkEnd w:id="230"/>
    <w:bookmarkStart w:name="z248" w:id="231"/>
    <w:p>
      <w:pPr>
        <w:spacing w:after="0"/>
        <w:ind w:left="0"/>
        <w:jc w:val="both"/>
      </w:pPr>
      <w:r>
        <w:rPr>
          <w:rFonts w:ascii="Times New Roman"/>
          <w:b w:val="false"/>
          <w:i w:val="false"/>
          <w:color w:val="000000"/>
          <w:sz w:val="28"/>
        </w:rPr>
        <w:t>
      10. Істің ауырлығы</w:t>
      </w:r>
    </w:p>
    <w:bookmarkEnd w:id="231"/>
    <w:bookmarkStart w:name="z249" w:id="232"/>
    <w:p>
      <w:pPr>
        <w:spacing w:after="0"/>
        <w:ind w:left="0"/>
        <w:jc w:val="both"/>
      </w:pPr>
      <w:r>
        <w:rPr>
          <w:rFonts w:ascii="Times New Roman"/>
          <w:b w:val="false"/>
          <w:i w:val="false"/>
          <w:color w:val="000000"/>
          <w:sz w:val="28"/>
        </w:rPr>
        <w:t>
      11. Алдыңғы іс жүргізу ісінің нөмірі</w:t>
      </w:r>
    </w:p>
    <w:bookmarkEnd w:id="232"/>
    <w:bookmarkStart w:name="z250" w:id="233"/>
    <w:p>
      <w:pPr>
        <w:spacing w:after="0"/>
        <w:ind w:left="0"/>
        <w:jc w:val="both"/>
      </w:pPr>
      <w:r>
        <w:rPr>
          <w:rFonts w:ascii="Times New Roman"/>
          <w:b w:val="false"/>
          <w:i w:val="false"/>
          <w:color w:val="000000"/>
          <w:sz w:val="28"/>
        </w:rPr>
        <w:t>
      12. Құқық бұзушылық түрі</w:t>
      </w:r>
    </w:p>
    <w:bookmarkEnd w:id="233"/>
    <w:bookmarkStart w:name="z251" w:id="234"/>
    <w:p>
      <w:pPr>
        <w:spacing w:after="0"/>
        <w:ind w:left="0"/>
        <w:jc w:val="both"/>
      </w:pPr>
      <w:r>
        <w:rPr>
          <w:rFonts w:ascii="Times New Roman"/>
          <w:b w:val="false"/>
          <w:i w:val="false"/>
          <w:color w:val="000000"/>
          <w:sz w:val="28"/>
        </w:rPr>
        <w:t>
      13. Жабық сот процесі</w:t>
      </w:r>
    </w:p>
    <w:bookmarkEnd w:id="234"/>
    <w:bookmarkStart w:name="z252" w:id="235"/>
    <w:p>
      <w:pPr>
        <w:spacing w:after="0"/>
        <w:ind w:left="0"/>
        <w:jc w:val="left"/>
      </w:pPr>
      <w:r>
        <w:rPr>
          <w:rFonts w:ascii="Times New Roman"/>
          <w:b/>
          <w:i w:val="false"/>
          <w:color w:val="000000"/>
        </w:rPr>
        <w:t xml:space="preserve"> 2-тарау. Іс жүргізу динамикасы туралы мәліметтер (алдын ала қарау)</w:t>
      </w:r>
    </w:p>
    <w:bookmarkEnd w:id="235"/>
    <w:bookmarkStart w:name="z253" w:id="236"/>
    <w:p>
      <w:pPr>
        <w:spacing w:after="0"/>
        <w:ind w:left="0"/>
        <w:jc w:val="both"/>
      </w:pPr>
      <w:r>
        <w:rPr>
          <w:rFonts w:ascii="Times New Roman"/>
          <w:b w:val="false"/>
          <w:i w:val="false"/>
          <w:color w:val="000000"/>
          <w:sz w:val="28"/>
        </w:rPr>
        <w:t>
      1. Алқаға беру күні</w:t>
      </w:r>
    </w:p>
    <w:bookmarkEnd w:id="236"/>
    <w:bookmarkStart w:name="z254" w:id="237"/>
    <w:p>
      <w:pPr>
        <w:spacing w:after="0"/>
        <w:ind w:left="0"/>
        <w:jc w:val="both"/>
      </w:pPr>
      <w:r>
        <w:rPr>
          <w:rFonts w:ascii="Times New Roman"/>
          <w:b w:val="false"/>
          <w:i w:val="false"/>
          <w:color w:val="000000"/>
          <w:sz w:val="28"/>
        </w:rPr>
        <w:t>
      2. Судьяға беру күні</w:t>
      </w:r>
    </w:p>
    <w:bookmarkEnd w:id="237"/>
    <w:bookmarkStart w:name="z255" w:id="238"/>
    <w:p>
      <w:pPr>
        <w:spacing w:after="0"/>
        <w:ind w:left="0"/>
        <w:jc w:val="both"/>
      </w:pPr>
      <w:r>
        <w:rPr>
          <w:rFonts w:ascii="Times New Roman"/>
          <w:b w:val="false"/>
          <w:i w:val="false"/>
          <w:color w:val="000000"/>
          <w:sz w:val="28"/>
        </w:rPr>
        <w:t>
      3. Қараушы судьяның Т.А.Ә. (болған жағдайда)</w:t>
      </w:r>
    </w:p>
    <w:bookmarkEnd w:id="238"/>
    <w:bookmarkStart w:name="z256" w:id="239"/>
    <w:p>
      <w:pPr>
        <w:spacing w:after="0"/>
        <w:ind w:left="0"/>
        <w:jc w:val="both"/>
      </w:pPr>
      <w:r>
        <w:rPr>
          <w:rFonts w:ascii="Times New Roman"/>
          <w:b w:val="false"/>
          <w:i w:val="false"/>
          <w:color w:val="000000"/>
          <w:sz w:val="28"/>
        </w:rPr>
        <w:t>
      4. Түсіндірумен қайтару күні:</w:t>
      </w:r>
    </w:p>
    <w:bookmarkEnd w:id="239"/>
    <w:bookmarkStart w:name="z257" w:id="240"/>
    <w:p>
      <w:pPr>
        <w:spacing w:after="0"/>
        <w:ind w:left="0"/>
        <w:jc w:val="both"/>
      </w:pPr>
      <w:r>
        <w:rPr>
          <w:rFonts w:ascii="Times New Roman"/>
          <w:b w:val="false"/>
          <w:i w:val="false"/>
          <w:color w:val="000000"/>
          <w:sz w:val="28"/>
        </w:rPr>
        <w:t>
      5. Қайтару себебі</w:t>
      </w:r>
    </w:p>
    <w:bookmarkEnd w:id="240"/>
    <w:bookmarkStart w:name="z258" w:id="241"/>
    <w:p>
      <w:pPr>
        <w:spacing w:after="0"/>
        <w:ind w:left="0"/>
        <w:jc w:val="both"/>
      </w:pPr>
      <w:r>
        <w:rPr>
          <w:rFonts w:ascii="Times New Roman"/>
          <w:b w:val="false"/>
          <w:i w:val="false"/>
          <w:color w:val="000000"/>
          <w:sz w:val="28"/>
        </w:rPr>
        <w:t>
      6. Қараусыз қалдыру күні</w:t>
      </w:r>
    </w:p>
    <w:bookmarkEnd w:id="241"/>
    <w:bookmarkStart w:name="z259" w:id="242"/>
    <w:p>
      <w:pPr>
        <w:spacing w:after="0"/>
        <w:ind w:left="0"/>
        <w:jc w:val="both"/>
      </w:pPr>
      <w:r>
        <w:rPr>
          <w:rFonts w:ascii="Times New Roman"/>
          <w:b w:val="false"/>
          <w:i w:val="false"/>
          <w:color w:val="000000"/>
          <w:sz w:val="28"/>
        </w:rPr>
        <w:t>
      7. Наразылықты немесе өтінішхатты кері шақырту күні</w:t>
      </w:r>
    </w:p>
    <w:bookmarkEnd w:id="242"/>
    <w:bookmarkStart w:name="z260" w:id="243"/>
    <w:p>
      <w:pPr>
        <w:spacing w:after="0"/>
        <w:ind w:left="0"/>
        <w:jc w:val="both"/>
      </w:pPr>
      <w:r>
        <w:rPr>
          <w:rFonts w:ascii="Times New Roman"/>
          <w:b w:val="false"/>
          <w:i w:val="false"/>
          <w:color w:val="000000"/>
          <w:sz w:val="28"/>
        </w:rPr>
        <w:t>
      8. Наразылықты, өтінішхатты кім шақыртты</w:t>
      </w:r>
    </w:p>
    <w:bookmarkEnd w:id="243"/>
    <w:bookmarkStart w:name="z261" w:id="244"/>
    <w:p>
      <w:pPr>
        <w:spacing w:after="0"/>
        <w:ind w:left="0"/>
        <w:jc w:val="both"/>
      </w:pPr>
      <w:r>
        <w:rPr>
          <w:rFonts w:ascii="Times New Roman"/>
          <w:b w:val="false"/>
          <w:i w:val="false"/>
          <w:color w:val="000000"/>
          <w:sz w:val="28"/>
        </w:rPr>
        <w:t>
      9. Соттылығы бойынша беру күні</w:t>
      </w:r>
    </w:p>
    <w:bookmarkEnd w:id="244"/>
    <w:bookmarkStart w:name="z262" w:id="245"/>
    <w:p>
      <w:pPr>
        <w:spacing w:after="0"/>
        <w:ind w:left="0"/>
        <w:jc w:val="both"/>
      </w:pPr>
      <w:r>
        <w:rPr>
          <w:rFonts w:ascii="Times New Roman"/>
          <w:b w:val="false"/>
          <w:i w:val="false"/>
          <w:color w:val="000000"/>
          <w:sz w:val="28"/>
        </w:rPr>
        <w:t>
      10. Соттылығы бойынша қайда берілді</w:t>
      </w:r>
    </w:p>
    <w:bookmarkEnd w:id="245"/>
    <w:bookmarkStart w:name="z263" w:id="246"/>
    <w:p>
      <w:pPr>
        <w:spacing w:after="0"/>
        <w:ind w:left="0"/>
        <w:jc w:val="both"/>
      </w:pPr>
      <w:r>
        <w:rPr>
          <w:rFonts w:ascii="Times New Roman"/>
          <w:b w:val="false"/>
          <w:i w:val="false"/>
          <w:color w:val="000000"/>
          <w:sz w:val="28"/>
        </w:rPr>
        <w:t>
      11. Алдын ала қарау бойынша шешімнің күні</w:t>
      </w:r>
    </w:p>
    <w:bookmarkEnd w:id="246"/>
    <w:bookmarkStart w:name="z264" w:id="247"/>
    <w:p>
      <w:pPr>
        <w:spacing w:after="0"/>
        <w:ind w:left="0"/>
        <w:jc w:val="both"/>
      </w:pPr>
      <w:r>
        <w:rPr>
          <w:rFonts w:ascii="Times New Roman"/>
          <w:b w:val="false"/>
          <w:i w:val="false"/>
          <w:color w:val="000000"/>
          <w:sz w:val="28"/>
        </w:rPr>
        <w:t>
      12. ҚР ҚПК 490-бабы 3-бөлігі ғылыми қарытындыны сұраумен</w:t>
      </w:r>
    </w:p>
    <w:bookmarkEnd w:id="247"/>
    <w:bookmarkStart w:name="z265" w:id="248"/>
    <w:p>
      <w:pPr>
        <w:spacing w:after="0"/>
        <w:ind w:left="0"/>
        <w:jc w:val="both"/>
      </w:pPr>
      <w:r>
        <w:rPr>
          <w:rFonts w:ascii="Times New Roman"/>
          <w:b w:val="false"/>
          <w:i w:val="false"/>
          <w:color w:val="000000"/>
          <w:sz w:val="28"/>
        </w:rPr>
        <w:t>
      13. Істі сұрату күні</w:t>
      </w:r>
    </w:p>
    <w:bookmarkEnd w:id="248"/>
    <w:bookmarkStart w:name="z266" w:id="249"/>
    <w:p>
      <w:pPr>
        <w:spacing w:after="0"/>
        <w:ind w:left="0"/>
        <w:jc w:val="both"/>
      </w:pPr>
      <w:r>
        <w:rPr>
          <w:rFonts w:ascii="Times New Roman"/>
          <w:b w:val="false"/>
          <w:i w:val="false"/>
          <w:color w:val="000000"/>
          <w:sz w:val="28"/>
        </w:rPr>
        <w:t>
      14. Істің алқаға келіп түсу күні</w:t>
      </w:r>
    </w:p>
    <w:bookmarkEnd w:id="249"/>
    <w:bookmarkStart w:name="z267" w:id="250"/>
    <w:p>
      <w:pPr>
        <w:spacing w:after="0"/>
        <w:ind w:left="0"/>
        <w:jc w:val="both"/>
      </w:pPr>
      <w:r>
        <w:rPr>
          <w:rFonts w:ascii="Times New Roman"/>
          <w:b w:val="false"/>
          <w:i w:val="false"/>
          <w:color w:val="000000"/>
          <w:sz w:val="28"/>
        </w:rPr>
        <w:t>
      15. Алдан-ала қарау бойынша шешім</w:t>
      </w:r>
    </w:p>
    <w:bookmarkEnd w:id="250"/>
    <w:bookmarkStart w:name="z268" w:id="251"/>
    <w:p>
      <w:pPr>
        <w:spacing w:after="0"/>
        <w:ind w:left="0"/>
        <w:jc w:val="both"/>
      </w:pPr>
      <w:r>
        <w:rPr>
          <w:rFonts w:ascii="Times New Roman"/>
          <w:b w:val="false"/>
          <w:i w:val="false"/>
          <w:color w:val="000000"/>
          <w:sz w:val="28"/>
        </w:rPr>
        <w:t>
      16. Мерзімдері бұзылып қаралды</w:t>
      </w:r>
    </w:p>
    <w:bookmarkEnd w:id="251"/>
    <w:bookmarkStart w:name="z269" w:id="252"/>
    <w:p>
      <w:pPr>
        <w:spacing w:after="0"/>
        <w:ind w:left="0"/>
        <w:jc w:val="both"/>
      </w:pPr>
      <w:r>
        <w:rPr>
          <w:rFonts w:ascii="Times New Roman"/>
          <w:b w:val="false"/>
          <w:i w:val="false"/>
          <w:color w:val="000000"/>
          <w:sz w:val="28"/>
        </w:rPr>
        <w:t xml:space="preserve">
      17. Біріктіру күні </w:t>
      </w:r>
    </w:p>
    <w:bookmarkEnd w:id="252"/>
    <w:bookmarkStart w:name="z270" w:id="253"/>
    <w:p>
      <w:pPr>
        <w:spacing w:after="0"/>
        <w:ind w:left="0"/>
        <w:jc w:val="left"/>
      </w:pPr>
      <w:r>
        <w:rPr>
          <w:rFonts w:ascii="Times New Roman"/>
          <w:b/>
          <w:i w:val="false"/>
          <w:color w:val="000000"/>
        </w:rPr>
        <w:t xml:space="preserve"> 3-тарау. Сот отырысына дейінгі іс жүргізу</w:t>
      </w:r>
    </w:p>
    <w:bookmarkEnd w:id="253"/>
    <w:bookmarkStart w:name="z271" w:id="254"/>
    <w:p>
      <w:pPr>
        <w:spacing w:after="0"/>
        <w:ind w:left="0"/>
        <w:jc w:val="both"/>
      </w:pPr>
      <w:r>
        <w:rPr>
          <w:rFonts w:ascii="Times New Roman"/>
          <w:b w:val="false"/>
          <w:i w:val="false"/>
          <w:color w:val="000000"/>
          <w:sz w:val="28"/>
        </w:rPr>
        <w:t>
      1. Алқаға келіп түскен күні</w:t>
      </w:r>
    </w:p>
    <w:bookmarkEnd w:id="254"/>
    <w:bookmarkStart w:name="z272" w:id="255"/>
    <w:p>
      <w:pPr>
        <w:spacing w:after="0"/>
        <w:ind w:left="0"/>
        <w:jc w:val="both"/>
      </w:pPr>
      <w:r>
        <w:rPr>
          <w:rFonts w:ascii="Times New Roman"/>
          <w:b w:val="false"/>
          <w:i w:val="false"/>
          <w:color w:val="000000"/>
          <w:sz w:val="28"/>
        </w:rPr>
        <w:t>
      2. Қайта қарау сатысында наразылықтың, өтінішхаттың, ұсыныстың келіп түскен күні</w:t>
      </w:r>
    </w:p>
    <w:bookmarkEnd w:id="255"/>
    <w:bookmarkStart w:name="z273" w:id="256"/>
    <w:p>
      <w:pPr>
        <w:spacing w:after="0"/>
        <w:ind w:left="0"/>
        <w:jc w:val="both"/>
      </w:pPr>
      <w:r>
        <w:rPr>
          <w:rFonts w:ascii="Times New Roman"/>
          <w:b w:val="false"/>
          <w:i w:val="false"/>
          <w:color w:val="000000"/>
          <w:sz w:val="28"/>
        </w:rPr>
        <w:t>
      3. Наразылықты кері қайтару күні</w:t>
      </w:r>
    </w:p>
    <w:bookmarkEnd w:id="256"/>
    <w:bookmarkStart w:name="z274" w:id="257"/>
    <w:p>
      <w:pPr>
        <w:spacing w:after="0"/>
        <w:ind w:left="0"/>
        <w:jc w:val="both"/>
      </w:pPr>
      <w:r>
        <w:rPr>
          <w:rFonts w:ascii="Times New Roman"/>
          <w:b w:val="false"/>
          <w:i w:val="false"/>
          <w:color w:val="000000"/>
          <w:sz w:val="28"/>
        </w:rPr>
        <w:t>
      4. Наразылықты немесе шағымды кері шақырту күні</w:t>
      </w:r>
    </w:p>
    <w:bookmarkEnd w:id="257"/>
    <w:bookmarkStart w:name="z275" w:id="258"/>
    <w:p>
      <w:pPr>
        <w:spacing w:after="0"/>
        <w:ind w:left="0"/>
        <w:jc w:val="both"/>
      </w:pPr>
      <w:r>
        <w:rPr>
          <w:rFonts w:ascii="Times New Roman"/>
          <w:b w:val="false"/>
          <w:i w:val="false"/>
          <w:color w:val="000000"/>
          <w:sz w:val="28"/>
        </w:rPr>
        <w:t>
      5. Наразылықты кім шақыртты</w:t>
      </w:r>
    </w:p>
    <w:bookmarkEnd w:id="258"/>
    <w:bookmarkStart w:name="z276" w:id="259"/>
    <w:p>
      <w:pPr>
        <w:spacing w:after="0"/>
        <w:ind w:left="0"/>
        <w:jc w:val="both"/>
      </w:pPr>
      <w:r>
        <w:rPr>
          <w:rFonts w:ascii="Times New Roman"/>
          <w:b w:val="false"/>
          <w:i w:val="false"/>
          <w:color w:val="000000"/>
          <w:sz w:val="28"/>
        </w:rPr>
        <w:t>
      6. Өткен жылдың кассациялық іс жүргізуін қозғау туралы қаулының қалдығы</w:t>
      </w:r>
    </w:p>
    <w:bookmarkEnd w:id="259"/>
    <w:bookmarkStart w:name="z277" w:id="260"/>
    <w:p>
      <w:pPr>
        <w:spacing w:after="0"/>
        <w:ind w:left="0"/>
        <w:jc w:val="both"/>
      </w:pPr>
      <w:r>
        <w:rPr>
          <w:rFonts w:ascii="Times New Roman"/>
          <w:b w:val="false"/>
          <w:i w:val="false"/>
          <w:color w:val="000000"/>
          <w:sz w:val="28"/>
        </w:rPr>
        <w:t>
      7. Біріктіру күні</w:t>
      </w:r>
    </w:p>
    <w:bookmarkEnd w:id="260"/>
    <w:bookmarkStart w:name="z278" w:id="261"/>
    <w:p>
      <w:pPr>
        <w:spacing w:after="0"/>
        <w:ind w:left="0"/>
        <w:jc w:val="left"/>
      </w:pPr>
      <w:r>
        <w:rPr>
          <w:rFonts w:ascii="Times New Roman"/>
          <w:b/>
          <w:i w:val="false"/>
          <w:color w:val="000000"/>
        </w:rPr>
        <w:t xml:space="preserve"> 4-тарау. Сот отырысы</w:t>
      </w:r>
    </w:p>
    <w:bookmarkEnd w:id="261"/>
    <w:bookmarkStart w:name="z279" w:id="262"/>
    <w:p>
      <w:pPr>
        <w:spacing w:after="0"/>
        <w:ind w:left="0"/>
        <w:jc w:val="both"/>
      </w:pPr>
      <w:r>
        <w:rPr>
          <w:rFonts w:ascii="Times New Roman"/>
          <w:b w:val="false"/>
          <w:i w:val="false"/>
          <w:color w:val="000000"/>
          <w:sz w:val="28"/>
        </w:rPr>
        <w:t>
      1. Өтырыс күні</w:t>
      </w:r>
    </w:p>
    <w:bookmarkEnd w:id="262"/>
    <w:bookmarkStart w:name="z280" w:id="263"/>
    <w:p>
      <w:pPr>
        <w:spacing w:after="0"/>
        <w:ind w:left="0"/>
        <w:jc w:val="both"/>
      </w:pPr>
      <w:r>
        <w:rPr>
          <w:rFonts w:ascii="Times New Roman"/>
          <w:b w:val="false"/>
          <w:i w:val="false"/>
          <w:color w:val="000000"/>
          <w:sz w:val="28"/>
        </w:rPr>
        <w:t>
      2. Төрағалық етуші судьяның Т.А.Ә. (бар болған жағдайда)</w:t>
      </w:r>
    </w:p>
    <w:bookmarkEnd w:id="263"/>
    <w:bookmarkStart w:name="z281" w:id="264"/>
    <w:p>
      <w:pPr>
        <w:spacing w:after="0"/>
        <w:ind w:left="0"/>
        <w:jc w:val="both"/>
      </w:pPr>
      <w:r>
        <w:rPr>
          <w:rFonts w:ascii="Times New Roman"/>
          <w:b w:val="false"/>
          <w:i w:val="false"/>
          <w:color w:val="000000"/>
          <w:sz w:val="28"/>
        </w:rPr>
        <w:t>
      3. Баяндаушы-судьяның Т.А.Ә. (бар болған жағдайда)</w:t>
      </w:r>
    </w:p>
    <w:bookmarkEnd w:id="264"/>
    <w:bookmarkStart w:name="z282" w:id="265"/>
    <w:p>
      <w:pPr>
        <w:spacing w:after="0"/>
        <w:ind w:left="0"/>
        <w:jc w:val="both"/>
      </w:pPr>
      <w:r>
        <w:rPr>
          <w:rFonts w:ascii="Times New Roman"/>
          <w:b w:val="false"/>
          <w:i w:val="false"/>
          <w:color w:val="000000"/>
          <w:sz w:val="28"/>
        </w:rPr>
        <w:t>
      4. Судьяның Т.А.Ә. (бар болған жағдайда)</w:t>
      </w:r>
    </w:p>
    <w:bookmarkEnd w:id="265"/>
    <w:bookmarkStart w:name="z283" w:id="266"/>
    <w:p>
      <w:pPr>
        <w:spacing w:after="0"/>
        <w:ind w:left="0"/>
        <w:jc w:val="both"/>
      </w:pPr>
      <w:r>
        <w:rPr>
          <w:rFonts w:ascii="Times New Roman"/>
          <w:b w:val="false"/>
          <w:i w:val="false"/>
          <w:color w:val="000000"/>
          <w:sz w:val="28"/>
        </w:rPr>
        <w:t>
      5. Прокурордың Т.А.Ә. (бар болған жағдайда)</w:t>
      </w:r>
    </w:p>
    <w:bookmarkEnd w:id="266"/>
    <w:bookmarkStart w:name="z284" w:id="267"/>
    <w:p>
      <w:pPr>
        <w:spacing w:after="0"/>
        <w:ind w:left="0"/>
        <w:jc w:val="both"/>
      </w:pPr>
      <w:r>
        <w:rPr>
          <w:rFonts w:ascii="Times New Roman"/>
          <w:b w:val="false"/>
          <w:i w:val="false"/>
          <w:color w:val="000000"/>
          <w:sz w:val="28"/>
        </w:rPr>
        <w:t>
      6. Адвокаттың Т.А.Ә. (бар болған жағдайда)</w:t>
      </w:r>
    </w:p>
    <w:bookmarkEnd w:id="267"/>
    <w:bookmarkStart w:name="z285" w:id="268"/>
    <w:p>
      <w:pPr>
        <w:spacing w:after="0"/>
        <w:ind w:left="0"/>
        <w:jc w:val="both"/>
      </w:pPr>
      <w:r>
        <w:rPr>
          <w:rFonts w:ascii="Times New Roman"/>
          <w:b w:val="false"/>
          <w:i w:val="false"/>
          <w:color w:val="000000"/>
          <w:sz w:val="28"/>
        </w:rPr>
        <w:t>
      7. Жабық сот отырысы</w:t>
      </w:r>
    </w:p>
    <w:bookmarkEnd w:id="268"/>
    <w:bookmarkStart w:name="z286" w:id="269"/>
    <w:p>
      <w:pPr>
        <w:spacing w:after="0"/>
        <w:ind w:left="0"/>
        <w:jc w:val="both"/>
      </w:pPr>
      <w:r>
        <w:rPr>
          <w:rFonts w:ascii="Times New Roman"/>
          <w:b w:val="false"/>
          <w:i w:val="false"/>
          <w:color w:val="000000"/>
          <w:sz w:val="28"/>
        </w:rPr>
        <w:t>
      8. Отырыс кейінге қалдырылды</w:t>
      </w:r>
    </w:p>
    <w:bookmarkEnd w:id="269"/>
    <w:bookmarkStart w:name="z287" w:id="270"/>
    <w:p>
      <w:pPr>
        <w:spacing w:after="0"/>
        <w:ind w:left="0"/>
        <w:jc w:val="both"/>
      </w:pPr>
      <w:r>
        <w:rPr>
          <w:rFonts w:ascii="Times New Roman"/>
          <w:b w:val="false"/>
          <w:i w:val="false"/>
          <w:color w:val="000000"/>
          <w:sz w:val="28"/>
        </w:rPr>
        <w:t>
      9. Түсініктемелер</w:t>
      </w:r>
    </w:p>
    <w:bookmarkEnd w:id="270"/>
    <w:bookmarkStart w:name="z288" w:id="271"/>
    <w:p>
      <w:pPr>
        <w:spacing w:after="0"/>
        <w:ind w:left="0"/>
        <w:jc w:val="both"/>
      </w:pPr>
      <w:r>
        <w:rPr>
          <w:rFonts w:ascii="Times New Roman"/>
          <w:b w:val="false"/>
          <w:i w:val="false"/>
          <w:color w:val="000000"/>
          <w:sz w:val="28"/>
        </w:rPr>
        <w:t>
      5-тарау. Қайта қарау нәтижесі</w:t>
      </w:r>
    </w:p>
    <w:bookmarkEnd w:id="271"/>
    <w:bookmarkStart w:name="z289" w:id="272"/>
    <w:p>
      <w:pPr>
        <w:spacing w:after="0"/>
        <w:ind w:left="0"/>
        <w:jc w:val="both"/>
      </w:pPr>
      <w:r>
        <w:rPr>
          <w:rFonts w:ascii="Times New Roman"/>
          <w:b w:val="false"/>
          <w:i w:val="false"/>
          <w:color w:val="000000"/>
          <w:sz w:val="28"/>
        </w:rPr>
        <w:t>
      1. Шешім шығару күні</w:t>
      </w:r>
    </w:p>
    <w:bookmarkEnd w:id="272"/>
    <w:bookmarkStart w:name="z290" w:id="273"/>
    <w:p>
      <w:pPr>
        <w:spacing w:after="0"/>
        <w:ind w:left="0"/>
        <w:jc w:val="both"/>
      </w:pPr>
      <w:r>
        <w:rPr>
          <w:rFonts w:ascii="Times New Roman"/>
          <w:b w:val="false"/>
          <w:i w:val="false"/>
          <w:color w:val="000000"/>
          <w:sz w:val="28"/>
        </w:rPr>
        <w:t>
      2. Өтінішхат бойынша нәтиже</w:t>
      </w:r>
    </w:p>
    <w:bookmarkEnd w:id="273"/>
    <w:bookmarkStart w:name="z291" w:id="274"/>
    <w:p>
      <w:pPr>
        <w:spacing w:after="0"/>
        <w:ind w:left="0"/>
        <w:jc w:val="both"/>
      </w:pPr>
      <w:r>
        <w:rPr>
          <w:rFonts w:ascii="Times New Roman"/>
          <w:b w:val="false"/>
          <w:i w:val="false"/>
          <w:color w:val="000000"/>
          <w:sz w:val="28"/>
        </w:rPr>
        <w:t>
      3. Наразылық бойынша нәтиже</w:t>
      </w:r>
    </w:p>
    <w:bookmarkEnd w:id="274"/>
    <w:bookmarkStart w:name="z292" w:id="275"/>
    <w:p>
      <w:pPr>
        <w:spacing w:after="0"/>
        <w:ind w:left="0"/>
        <w:jc w:val="both"/>
      </w:pPr>
      <w:r>
        <w:rPr>
          <w:rFonts w:ascii="Times New Roman"/>
          <w:b w:val="false"/>
          <w:i w:val="false"/>
          <w:color w:val="000000"/>
          <w:sz w:val="28"/>
        </w:rPr>
        <w:t>
      4. Ұсыныс бойынша нәтиже</w:t>
      </w:r>
    </w:p>
    <w:bookmarkEnd w:id="275"/>
    <w:bookmarkStart w:name="z293" w:id="276"/>
    <w:p>
      <w:pPr>
        <w:spacing w:after="0"/>
        <w:ind w:left="0"/>
        <w:jc w:val="both"/>
      </w:pPr>
      <w:r>
        <w:rPr>
          <w:rFonts w:ascii="Times New Roman"/>
          <w:b w:val="false"/>
          <w:i w:val="false"/>
          <w:color w:val="000000"/>
          <w:sz w:val="28"/>
        </w:rPr>
        <w:t>
      5. Қайта қараудан бас тарту туралы қаулы шығарылды</w:t>
      </w:r>
    </w:p>
    <w:bookmarkEnd w:id="276"/>
    <w:bookmarkStart w:name="z294" w:id="277"/>
    <w:p>
      <w:pPr>
        <w:spacing w:after="0"/>
        <w:ind w:left="0"/>
        <w:jc w:val="both"/>
      </w:pPr>
      <w:r>
        <w:rPr>
          <w:rFonts w:ascii="Times New Roman"/>
          <w:b w:val="false"/>
          <w:i w:val="false"/>
          <w:color w:val="000000"/>
          <w:sz w:val="28"/>
        </w:rPr>
        <w:t>
      6. Шешім мерзімі бұзылып шығарылды</w:t>
      </w:r>
    </w:p>
    <w:bookmarkEnd w:id="277"/>
    <w:bookmarkStart w:name="z295" w:id="278"/>
    <w:p>
      <w:pPr>
        <w:spacing w:after="0"/>
        <w:ind w:left="0"/>
        <w:jc w:val="both"/>
      </w:pPr>
      <w:r>
        <w:rPr>
          <w:rFonts w:ascii="Times New Roman"/>
          <w:b w:val="false"/>
          <w:i w:val="false"/>
          <w:color w:val="000000"/>
          <w:sz w:val="28"/>
        </w:rPr>
        <w:t xml:space="preserve">
      7. Аяқталу күні </w:t>
      </w:r>
    </w:p>
    <w:bookmarkEnd w:id="278"/>
    <w:bookmarkStart w:name="z296" w:id="279"/>
    <w:p>
      <w:pPr>
        <w:spacing w:after="0"/>
        <w:ind w:left="0"/>
        <w:jc w:val="left"/>
      </w:pPr>
      <w:r>
        <w:rPr>
          <w:rFonts w:ascii="Times New Roman"/>
          <w:b/>
          <w:i w:val="false"/>
          <w:color w:val="000000"/>
        </w:rPr>
        <w:t xml:space="preserve"> 6-тарау. Жеке қаулылар</w:t>
      </w:r>
    </w:p>
    <w:bookmarkEnd w:id="279"/>
    <w:bookmarkStart w:name="z297" w:id="280"/>
    <w:p>
      <w:pPr>
        <w:spacing w:after="0"/>
        <w:ind w:left="0"/>
        <w:jc w:val="both"/>
      </w:pPr>
      <w:r>
        <w:rPr>
          <w:rFonts w:ascii="Times New Roman"/>
          <w:b w:val="false"/>
          <w:i w:val="false"/>
          <w:color w:val="000000"/>
          <w:sz w:val="28"/>
        </w:rPr>
        <w:t>
      1. Жеке қаулыларды шығару күні</w:t>
      </w:r>
    </w:p>
    <w:bookmarkEnd w:id="280"/>
    <w:bookmarkStart w:name="z298" w:id="281"/>
    <w:p>
      <w:pPr>
        <w:spacing w:after="0"/>
        <w:ind w:left="0"/>
        <w:jc w:val="both"/>
      </w:pPr>
      <w:r>
        <w:rPr>
          <w:rFonts w:ascii="Times New Roman"/>
          <w:b w:val="false"/>
          <w:i w:val="false"/>
          <w:color w:val="000000"/>
          <w:sz w:val="28"/>
        </w:rPr>
        <w:t>
      2. Қаулылардың мәні</w:t>
      </w:r>
    </w:p>
    <w:bookmarkEnd w:id="281"/>
    <w:bookmarkStart w:name="z299" w:id="282"/>
    <w:p>
      <w:pPr>
        <w:spacing w:after="0"/>
        <w:ind w:left="0"/>
        <w:jc w:val="both"/>
      </w:pPr>
      <w:r>
        <w:rPr>
          <w:rFonts w:ascii="Times New Roman"/>
          <w:b w:val="false"/>
          <w:i w:val="false"/>
          <w:color w:val="000000"/>
          <w:sz w:val="28"/>
        </w:rPr>
        <w:t>
      3. Жеке қаулы кімге арналған</w:t>
      </w:r>
    </w:p>
    <w:bookmarkEnd w:id="282"/>
    <w:bookmarkStart w:name="z300" w:id="283"/>
    <w:p>
      <w:pPr>
        <w:spacing w:after="0"/>
        <w:ind w:left="0"/>
        <w:jc w:val="both"/>
      </w:pPr>
      <w:r>
        <w:rPr>
          <w:rFonts w:ascii="Times New Roman"/>
          <w:b w:val="false"/>
          <w:i w:val="false"/>
          <w:color w:val="000000"/>
          <w:sz w:val="28"/>
        </w:rPr>
        <w:t>
      4. Жеке қаулыны жіберу күні</w:t>
      </w:r>
    </w:p>
    <w:bookmarkEnd w:id="283"/>
    <w:bookmarkStart w:name="z301" w:id="284"/>
    <w:p>
      <w:pPr>
        <w:spacing w:after="0"/>
        <w:ind w:left="0"/>
        <w:jc w:val="both"/>
      </w:pPr>
      <w:r>
        <w:rPr>
          <w:rFonts w:ascii="Times New Roman"/>
          <w:b w:val="false"/>
          <w:i w:val="false"/>
          <w:color w:val="000000"/>
          <w:sz w:val="28"/>
        </w:rPr>
        <w:t>
      5. Жауаптар</w:t>
      </w:r>
    </w:p>
    <w:bookmarkEnd w:id="284"/>
    <w:bookmarkStart w:name="z302" w:id="285"/>
    <w:p>
      <w:pPr>
        <w:spacing w:after="0"/>
        <w:ind w:left="0"/>
        <w:jc w:val="left"/>
      </w:pPr>
      <w:r>
        <w:rPr>
          <w:rFonts w:ascii="Times New Roman"/>
          <w:b/>
          <w:i w:val="false"/>
          <w:color w:val="000000"/>
        </w:rPr>
        <w:t xml:space="preserve"> 7-тарау. Іс жүргізуді аяқтау</w:t>
      </w:r>
    </w:p>
    <w:bookmarkEnd w:id="285"/>
    <w:bookmarkStart w:name="z303" w:id="286"/>
    <w:p>
      <w:pPr>
        <w:spacing w:after="0"/>
        <w:ind w:left="0"/>
        <w:jc w:val="both"/>
      </w:pPr>
      <w:r>
        <w:rPr>
          <w:rFonts w:ascii="Times New Roman"/>
          <w:b w:val="false"/>
          <w:i w:val="false"/>
          <w:color w:val="000000"/>
          <w:sz w:val="28"/>
        </w:rPr>
        <w:t>
      1. Алдын ала қарау қаулысын судьяның беру күні</w:t>
      </w:r>
    </w:p>
    <w:bookmarkEnd w:id="286"/>
    <w:bookmarkStart w:name="z304" w:id="287"/>
    <w:p>
      <w:pPr>
        <w:spacing w:after="0"/>
        <w:ind w:left="0"/>
        <w:jc w:val="both"/>
      </w:pPr>
      <w:r>
        <w:rPr>
          <w:rFonts w:ascii="Times New Roman"/>
          <w:b w:val="false"/>
          <w:i w:val="false"/>
          <w:color w:val="000000"/>
          <w:sz w:val="28"/>
        </w:rPr>
        <w:t>
      2. Қайта қарау жөніндегі қаулыларды судьяның беру күні</w:t>
      </w:r>
    </w:p>
    <w:bookmarkEnd w:id="287"/>
    <w:bookmarkStart w:name="z305" w:id="288"/>
    <w:p>
      <w:pPr>
        <w:spacing w:after="0"/>
        <w:ind w:left="0"/>
        <w:jc w:val="left"/>
      </w:pPr>
      <w:r>
        <w:rPr>
          <w:rFonts w:ascii="Times New Roman"/>
          <w:b/>
          <w:i w:val="false"/>
          <w:color w:val="000000"/>
        </w:rPr>
        <w:t xml:space="preserve"> 8-тарау. Бірінші саты</w:t>
      </w:r>
    </w:p>
    <w:bookmarkEnd w:id="288"/>
    <w:bookmarkStart w:name="z306" w:id="289"/>
    <w:p>
      <w:pPr>
        <w:spacing w:after="0"/>
        <w:ind w:left="0"/>
        <w:jc w:val="both"/>
      </w:pPr>
      <w:r>
        <w:rPr>
          <w:rFonts w:ascii="Times New Roman"/>
          <w:b w:val="false"/>
          <w:i w:val="false"/>
          <w:color w:val="000000"/>
          <w:sz w:val="28"/>
        </w:rPr>
        <w:t>
      1. Қылмыстық қудалау органы қылмыстық ісінің №</w:t>
      </w:r>
    </w:p>
    <w:bookmarkEnd w:id="289"/>
    <w:bookmarkStart w:name="z307" w:id="290"/>
    <w:p>
      <w:pPr>
        <w:spacing w:after="0"/>
        <w:ind w:left="0"/>
        <w:jc w:val="both"/>
      </w:pPr>
      <w:r>
        <w:rPr>
          <w:rFonts w:ascii="Times New Roman"/>
          <w:b w:val="false"/>
          <w:i w:val="false"/>
          <w:color w:val="000000"/>
          <w:sz w:val="28"/>
        </w:rPr>
        <w:t>
      2. бірінші сатыдағы соттың қылмыстық ісі №</w:t>
      </w:r>
    </w:p>
    <w:bookmarkEnd w:id="290"/>
    <w:bookmarkStart w:name="z308" w:id="291"/>
    <w:p>
      <w:pPr>
        <w:spacing w:after="0"/>
        <w:ind w:left="0"/>
        <w:jc w:val="both"/>
      </w:pPr>
      <w:r>
        <w:rPr>
          <w:rFonts w:ascii="Times New Roman"/>
          <w:b w:val="false"/>
          <w:i w:val="false"/>
          <w:color w:val="000000"/>
          <w:sz w:val="28"/>
        </w:rPr>
        <w:t>
      3. Шешім шығару күні</w:t>
      </w:r>
    </w:p>
    <w:bookmarkEnd w:id="291"/>
    <w:bookmarkStart w:name="z309" w:id="292"/>
    <w:p>
      <w:pPr>
        <w:spacing w:after="0"/>
        <w:ind w:left="0"/>
        <w:jc w:val="both"/>
      </w:pPr>
      <w:r>
        <w:rPr>
          <w:rFonts w:ascii="Times New Roman"/>
          <w:b w:val="false"/>
          <w:i w:val="false"/>
          <w:color w:val="000000"/>
          <w:sz w:val="28"/>
        </w:rPr>
        <w:t>
      4. бірінші сатыдағы соттың атауы</w:t>
      </w:r>
    </w:p>
    <w:bookmarkEnd w:id="292"/>
    <w:bookmarkStart w:name="z310" w:id="293"/>
    <w:p>
      <w:pPr>
        <w:spacing w:after="0"/>
        <w:ind w:left="0"/>
        <w:jc w:val="both"/>
      </w:pPr>
      <w:r>
        <w:rPr>
          <w:rFonts w:ascii="Times New Roman"/>
          <w:b w:val="false"/>
          <w:i w:val="false"/>
          <w:color w:val="000000"/>
          <w:sz w:val="28"/>
        </w:rPr>
        <w:t>
      5. Бірінші сатыдағы судьяның Т.А.Ә. (болған жағдайда)</w:t>
      </w:r>
    </w:p>
    <w:bookmarkEnd w:id="293"/>
    <w:bookmarkStart w:name="z311" w:id="294"/>
    <w:p>
      <w:pPr>
        <w:spacing w:after="0"/>
        <w:ind w:left="0"/>
        <w:jc w:val="both"/>
      </w:pPr>
      <w:r>
        <w:rPr>
          <w:rFonts w:ascii="Times New Roman"/>
          <w:b w:val="false"/>
          <w:i w:val="false"/>
          <w:color w:val="000000"/>
          <w:sz w:val="28"/>
        </w:rPr>
        <w:t>
      6. Алқабилердің қатысуымен қаралды</w:t>
      </w:r>
    </w:p>
    <w:bookmarkEnd w:id="294"/>
    <w:bookmarkStart w:name="z312" w:id="295"/>
    <w:p>
      <w:pPr>
        <w:spacing w:after="0"/>
        <w:ind w:left="0"/>
        <w:jc w:val="both"/>
      </w:pPr>
      <w:r>
        <w:rPr>
          <w:rFonts w:ascii="Times New Roman"/>
          <w:b w:val="false"/>
          <w:i w:val="false"/>
          <w:color w:val="000000"/>
          <w:sz w:val="28"/>
        </w:rPr>
        <w:t>
      7. Тергеу (іс жүргізу) түрі</w:t>
      </w:r>
    </w:p>
    <w:bookmarkEnd w:id="295"/>
    <w:bookmarkStart w:name="z313" w:id="296"/>
    <w:p>
      <w:pPr>
        <w:spacing w:after="0"/>
        <w:ind w:left="0"/>
        <w:jc w:val="both"/>
      </w:pPr>
      <w:r>
        <w:rPr>
          <w:rFonts w:ascii="Times New Roman"/>
          <w:b w:val="false"/>
          <w:i w:val="false"/>
          <w:color w:val="000000"/>
          <w:sz w:val="28"/>
        </w:rPr>
        <w:t>
      8. Тергеуде болуы</w:t>
      </w:r>
    </w:p>
    <w:bookmarkEnd w:id="296"/>
    <w:bookmarkStart w:name="z314" w:id="297"/>
    <w:p>
      <w:pPr>
        <w:spacing w:after="0"/>
        <w:ind w:left="0"/>
        <w:jc w:val="both"/>
      </w:pPr>
      <w:r>
        <w:rPr>
          <w:rFonts w:ascii="Times New Roman"/>
          <w:b w:val="false"/>
          <w:i w:val="false"/>
          <w:color w:val="000000"/>
          <w:sz w:val="28"/>
        </w:rPr>
        <w:t>
      9. Үкімнің (қаулының) мәні</w:t>
      </w:r>
    </w:p>
    <w:bookmarkEnd w:id="297"/>
    <w:bookmarkStart w:name="z315" w:id="298"/>
    <w:p>
      <w:pPr>
        <w:spacing w:after="0"/>
        <w:ind w:left="0"/>
        <w:jc w:val="left"/>
      </w:pPr>
      <w:r>
        <w:rPr>
          <w:rFonts w:ascii="Times New Roman"/>
          <w:b/>
          <w:i w:val="false"/>
          <w:color w:val="000000"/>
        </w:rPr>
        <w:t xml:space="preserve"> 9-бөлім. Апелляциялық сатыда қарау туралы мәліметтер</w:t>
      </w:r>
    </w:p>
    <w:bookmarkEnd w:id="298"/>
    <w:bookmarkStart w:name="z316" w:id="299"/>
    <w:p>
      <w:pPr>
        <w:spacing w:after="0"/>
        <w:ind w:left="0"/>
        <w:jc w:val="both"/>
      </w:pPr>
      <w:r>
        <w:rPr>
          <w:rFonts w:ascii="Times New Roman"/>
          <w:b w:val="false"/>
          <w:i w:val="false"/>
          <w:color w:val="000000"/>
          <w:sz w:val="28"/>
        </w:rPr>
        <w:t>
      1. Апелляциялық сатыдағы сот [сөздік құрамы]</w:t>
      </w:r>
    </w:p>
    <w:bookmarkEnd w:id="299"/>
    <w:bookmarkStart w:name="z317" w:id="300"/>
    <w:p>
      <w:pPr>
        <w:spacing w:after="0"/>
        <w:ind w:left="0"/>
        <w:jc w:val="both"/>
      </w:pPr>
      <w:r>
        <w:rPr>
          <w:rFonts w:ascii="Times New Roman"/>
          <w:b w:val="false"/>
          <w:i w:val="false"/>
          <w:color w:val="000000"/>
          <w:sz w:val="28"/>
        </w:rPr>
        <w:t>
      2. судьяның Т.А.Ә. (болған жағдайда) [мәтін]</w:t>
      </w:r>
    </w:p>
    <w:bookmarkEnd w:id="300"/>
    <w:bookmarkStart w:name="z318" w:id="301"/>
    <w:p>
      <w:pPr>
        <w:spacing w:after="0"/>
        <w:ind w:left="0"/>
        <w:jc w:val="both"/>
      </w:pPr>
      <w:r>
        <w:rPr>
          <w:rFonts w:ascii="Times New Roman"/>
          <w:b w:val="false"/>
          <w:i w:val="false"/>
          <w:color w:val="000000"/>
          <w:sz w:val="28"/>
        </w:rPr>
        <w:t>
      3. Апелляцияда қарастырылады [сөздік құрамы]</w:t>
      </w:r>
    </w:p>
    <w:bookmarkEnd w:id="301"/>
    <w:bookmarkStart w:name="z319" w:id="302"/>
    <w:p>
      <w:pPr>
        <w:spacing w:after="0"/>
        <w:ind w:left="0"/>
        <w:jc w:val="both"/>
      </w:pPr>
      <w:r>
        <w:rPr>
          <w:rFonts w:ascii="Times New Roman"/>
          <w:b w:val="false"/>
          <w:i w:val="false"/>
          <w:color w:val="000000"/>
          <w:sz w:val="28"/>
        </w:rPr>
        <w:t>
      4. Шағым бойынша нәтиже [сөздік құрамы]</w:t>
      </w:r>
    </w:p>
    <w:bookmarkEnd w:id="302"/>
    <w:bookmarkStart w:name="z320" w:id="303"/>
    <w:p>
      <w:pPr>
        <w:spacing w:after="0"/>
        <w:ind w:left="0"/>
        <w:jc w:val="both"/>
      </w:pPr>
      <w:r>
        <w:rPr>
          <w:rFonts w:ascii="Times New Roman"/>
          <w:b w:val="false"/>
          <w:i w:val="false"/>
          <w:color w:val="000000"/>
          <w:sz w:val="28"/>
        </w:rPr>
        <w:t>
      5. Прокурордың өтінішхаты бойынша нәтиже [сөздік құрамы]</w:t>
      </w:r>
    </w:p>
    <w:bookmarkEnd w:id="303"/>
    <w:bookmarkStart w:name="z321" w:id="304"/>
    <w:p>
      <w:pPr>
        <w:spacing w:after="0"/>
        <w:ind w:left="0"/>
        <w:jc w:val="both"/>
      </w:pPr>
      <w:r>
        <w:rPr>
          <w:rFonts w:ascii="Times New Roman"/>
          <w:b w:val="false"/>
          <w:i w:val="false"/>
          <w:color w:val="000000"/>
          <w:sz w:val="28"/>
        </w:rPr>
        <w:t>
      6. Үкімнің (қаулының) шығарылған күні [күні]</w:t>
      </w:r>
    </w:p>
    <w:bookmarkEnd w:id="304"/>
    <w:bookmarkStart w:name="z322" w:id="305"/>
    <w:p>
      <w:pPr>
        <w:spacing w:after="0"/>
        <w:ind w:left="0"/>
        <w:jc w:val="both"/>
      </w:pPr>
      <w:r>
        <w:rPr>
          <w:rFonts w:ascii="Times New Roman"/>
          <w:b w:val="false"/>
          <w:i w:val="false"/>
          <w:color w:val="000000"/>
          <w:sz w:val="28"/>
        </w:rPr>
        <w:t>
      7. 1-ші сатыдағы сот үкімін қайта қарау нәтижесі [сөздік құрамы]</w:t>
      </w:r>
    </w:p>
    <w:bookmarkEnd w:id="305"/>
    <w:bookmarkStart w:name="z323" w:id="306"/>
    <w:p>
      <w:pPr>
        <w:spacing w:after="0"/>
        <w:ind w:left="0"/>
        <w:jc w:val="both"/>
      </w:pPr>
      <w:r>
        <w:rPr>
          <w:rFonts w:ascii="Times New Roman"/>
          <w:b w:val="false"/>
          <w:i w:val="false"/>
          <w:color w:val="000000"/>
          <w:sz w:val="28"/>
        </w:rPr>
        <w:t>
      8. 1-ші сатыдағы сот шешімін қайта қарау нәтижесі [сөздік құрамы]</w:t>
      </w:r>
    </w:p>
    <w:bookmarkEnd w:id="306"/>
    <w:bookmarkStart w:name="z324" w:id="307"/>
    <w:p>
      <w:pPr>
        <w:spacing w:after="0"/>
        <w:ind w:left="0"/>
        <w:jc w:val="left"/>
      </w:pPr>
      <w:r>
        <w:rPr>
          <w:rFonts w:ascii="Times New Roman"/>
          <w:b/>
          <w:i w:val="false"/>
          <w:color w:val="000000"/>
        </w:rPr>
        <w:t xml:space="preserve"> 10-тарау. Кассациялық сатыда қарау туралы мәліметтер</w:t>
      </w:r>
    </w:p>
    <w:bookmarkEnd w:id="307"/>
    <w:bookmarkStart w:name="z325" w:id="308"/>
    <w:p>
      <w:pPr>
        <w:spacing w:after="0"/>
        <w:ind w:left="0"/>
        <w:jc w:val="both"/>
      </w:pPr>
      <w:r>
        <w:rPr>
          <w:rFonts w:ascii="Times New Roman"/>
          <w:b w:val="false"/>
          <w:i w:val="false"/>
          <w:color w:val="000000"/>
          <w:sz w:val="28"/>
        </w:rPr>
        <w:t>
      1. судьяның Т.А.Ә. (болған жағдайда) [мәтін]</w:t>
      </w:r>
    </w:p>
    <w:bookmarkEnd w:id="308"/>
    <w:bookmarkStart w:name="z326" w:id="309"/>
    <w:p>
      <w:pPr>
        <w:spacing w:after="0"/>
        <w:ind w:left="0"/>
        <w:jc w:val="both"/>
      </w:pPr>
      <w:r>
        <w:rPr>
          <w:rFonts w:ascii="Times New Roman"/>
          <w:b w:val="false"/>
          <w:i w:val="false"/>
          <w:color w:val="000000"/>
          <w:sz w:val="28"/>
        </w:rPr>
        <w:t>
      2. Кассацияда қаралады [сөздік құрамы]</w:t>
      </w:r>
    </w:p>
    <w:bookmarkEnd w:id="309"/>
    <w:bookmarkStart w:name="z327" w:id="310"/>
    <w:p>
      <w:pPr>
        <w:spacing w:after="0"/>
        <w:ind w:left="0"/>
        <w:jc w:val="both"/>
      </w:pPr>
      <w:r>
        <w:rPr>
          <w:rFonts w:ascii="Times New Roman"/>
          <w:b w:val="false"/>
          <w:i w:val="false"/>
          <w:color w:val="000000"/>
          <w:sz w:val="28"/>
        </w:rPr>
        <w:t>
      3. Шағым бойынша нәтиже [сөздік құрамы]</w:t>
      </w:r>
    </w:p>
    <w:bookmarkEnd w:id="310"/>
    <w:bookmarkStart w:name="z328" w:id="311"/>
    <w:p>
      <w:pPr>
        <w:spacing w:after="0"/>
        <w:ind w:left="0"/>
        <w:jc w:val="both"/>
      </w:pPr>
      <w:r>
        <w:rPr>
          <w:rFonts w:ascii="Times New Roman"/>
          <w:b w:val="false"/>
          <w:i w:val="false"/>
          <w:color w:val="000000"/>
          <w:sz w:val="28"/>
        </w:rPr>
        <w:t>
      4. Наразылық нәтижесі [сөздік құрамы]</w:t>
      </w:r>
    </w:p>
    <w:bookmarkEnd w:id="311"/>
    <w:bookmarkStart w:name="z329" w:id="312"/>
    <w:p>
      <w:pPr>
        <w:spacing w:after="0"/>
        <w:ind w:left="0"/>
        <w:jc w:val="both"/>
      </w:pPr>
      <w:r>
        <w:rPr>
          <w:rFonts w:ascii="Times New Roman"/>
          <w:b w:val="false"/>
          <w:i w:val="false"/>
          <w:color w:val="000000"/>
          <w:sz w:val="28"/>
        </w:rPr>
        <w:t>
      5. Қаулы шығарылған күні [күні]</w:t>
      </w:r>
    </w:p>
    <w:bookmarkEnd w:id="312"/>
    <w:bookmarkStart w:name="z330" w:id="313"/>
    <w:p>
      <w:pPr>
        <w:spacing w:after="0"/>
        <w:ind w:left="0"/>
        <w:jc w:val="both"/>
      </w:pPr>
      <w:r>
        <w:rPr>
          <w:rFonts w:ascii="Times New Roman"/>
          <w:b w:val="false"/>
          <w:i w:val="false"/>
          <w:color w:val="000000"/>
          <w:sz w:val="28"/>
        </w:rPr>
        <w:t>
      6. 1-ші сатыдағы сот үкімін қайта қарау нәтижесі [сөздік құрамы]</w:t>
      </w:r>
    </w:p>
    <w:bookmarkEnd w:id="313"/>
    <w:bookmarkStart w:name="z331" w:id="314"/>
    <w:p>
      <w:pPr>
        <w:spacing w:after="0"/>
        <w:ind w:left="0"/>
        <w:jc w:val="both"/>
      </w:pPr>
      <w:r>
        <w:rPr>
          <w:rFonts w:ascii="Times New Roman"/>
          <w:b w:val="false"/>
          <w:i w:val="false"/>
          <w:color w:val="000000"/>
          <w:sz w:val="28"/>
        </w:rPr>
        <w:t>
      7. 1-ші сатыдағы сот шешімін қайта қарау нәтижесі [сөздік құрамы]</w:t>
      </w:r>
    </w:p>
    <w:bookmarkEnd w:id="314"/>
    <w:bookmarkStart w:name="z332" w:id="315"/>
    <w:p>
      <w:pPr>
        <w:spacing w:after="0"/>
        <w:ind w:left="0"/>
        <w:jc w:val="both"/>
      </w:pPr>
      <w:r>
        <w:rPr>
          <w:rFonts w:ascii="Times New Roman"/>
          <w:b w:val="false"/>
          <w:i w:val="false"/>
          <w:color w:val="000000"/>
          <w:sz w:val="28"/>
        </w:rPr>
        <w:t>
      8. Апелляциялық үкімді қайта қараудың нәтижесі [сөздік құрамы]</w:t>
      </w:r>
    </w:p>
    <w:bookmarkEnd w:id="315"/>
    <w:bookmarkStart w:name="z333" w:id="316"/>
    <w:p>
      <w:pPr>
        <w:spacing w:after="0"/>
        <w:ind w:left="0"/>
        <w:jc w:val="both"/>
      </w:pPr>
      <w:r>
        <w:rPr>
          <w:rFonts w:ascii="Times New Roman"/>
          <w:b w:val="false"/>
          <w:i w:val="false"/>
          <w:color w:val="000000"/>
          <w:sz w:val="28"/>
        </w:rPr>
        <w:t>
      9. Апелляциялық шағымды қарау нәтижесі [сөздік құрамы]</w:t>
      </w:r>
    </w:p>
    <w:bookmarkEnd w:id="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2025 жылғы 23 маусымдағы</w:t>
            </w:r>
            <w:r>
              <w:br/>
            </w:r>
            <w:r>
              <w:rPr>
                <w:rFonts w:ascii="Times New Roman"/>
                <w:b w:val="false"/>
                <w:i w:val="false"/>
                <w:color w:val="000000"/>
                <w:sz w:val="20"/>
              </w:rPr>
              <w:t>№ 82 Бұйрығына</w:t>
            </w:r>
            <w:r>
              <w:br/>
            </w:r>
            <w:r>
              <w:rPr>
                <w:rFonts w:ascii="Times New Roman"/>
                <w:b w:val="false"/>
                <w:i w:val="false"/>
                <w:color w:val="000000"/>
                <w:sz w:val="20"/>
              </w:rPr>
              <w:t>6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4 қаңтардағы</w:t>
            </w:r>
            <w:r>
              <w:br/>
            </w:r>
            <w:r>
              <w:rPr>
                <w:rFonts w:ascii="Times New Roman"/>
                <w:b w:val="false"/>
                <w:i w:val="false"/>
                <w:color w:val="000000"/>
                <w:sz w:val="20"/>
              </w:rPr>
              <w:t>№ 2 бұйрығына</w:t>
            </w:r>
            <w:r>
              <w:br/>
            </w:r>
            <w:r>
              <w:rPr>
                <w:rFonts w:ascii="Times New Roman"/>
                <w:b w:val="false"/>
                <w:i w:val="false"/>
                <w:color w:val="000000"/>
                <w:sz w:val="20"/>
              </w:rPr>
              <w:t>13-қосымша</w:t>
            </w:r>
            <w:r>
              <w:br/>
            </w:r>
            <w:r>
              <w:rPr>
                <w:rFonts w:ascii="Times New Roman"/>
                <w:b w:val="false"/>
                <w:i w:val="false"/>
                <w:color w:val="000000"/>
                <w:sz w:val="20"/>
              </w:rPr>
              <w:t xml:space="preserve">нысан </w:t>
            </w:r>
          </w:p>
        </w:tc>
      </w:tr>
    </w:tbl>
    <w:bookmarkStart w:name="z335" w:id="317"/>
    <w:p>
      <w:pPr>
        <w:spacing w:after="0"/>
        <w:ind w:left="0"/>
        <w:jc w:val="left"/>
      </w:pPr>
      <w:r>
        <w:rPr>
          <w:rFonts w:ascii="Times New Roman"/>
          <w:b/>
          <w:i w:val="false"/>
          <w:color w:val="000000"/>
        </w:rPr>
        <w:t xml:space="preserve"> Адамға электрондық ақпараттық есепке алу құжаты</w:t>
      </w:r>
    </w:p>
    <w:bookmarkEnd w:id="317"/>
    <w:bookmarkStart w:name="z336" w:id="318"/>
    <w:p>
      <w:pPr>
        <w:spacing w:after="0"/>
        <w:ind w:left="0"/>
        <w:jc w:val="left"/>
      </w:pPr>
      <w:r>
        <w:rPr>
          <w:rFonts w:ascii="Times New Roman"/>
          <w:b/>
          <w:i w:val="false"/>
          <w:color w:val="000000"/>
        </w:rPr>
        <w:t xml:space="preserve"> 1-тарау. Жеке тұлға</w:t>
      </w:r>
    </w:p>
    <w:bookmarkEnd w:id="318"/>
    <w:bookmarkStart w:name="z337" w:id="319"/>
    <w:p>
      <w:pPr>
        <w:spacing w:after="0"/>
        <w:ind w:left="0"/>
        <w:jc w:val="both"/>
      </w:pPr>
      <w:r>
        <w:rPr>
          <w:rFonts w:ascii="Times New Roman"/>
          <w:b w:val="false"/>
          <w:i w:val="false"/>
          <w:color w:val="000000"/>
          <w:sz w:val="28"/>
        </w:rPr>
        <w:t>
      1. Жеке сәйкестендіру нөмірі (ЖСН)</w:t>
      </w:r>
    </w:p>
    <w:bookmarkEnd w:id="319"/>
    <w:bookmarkStart w:name="z338" w:id="320"/>
    <w:p>
      <w:pPr>
        <w:spacing w:after="0"/>
        <w:ind w:left="0"/>
        <w:jc w:val="both"/>
      </w:pPr>
      <w:r>
        <w:rPr>
          <w:rFonts w:ascii="Times New Roman"/>
          <w:b w:val="false"/>
          <w:i w:val="false"/>
          <w:color w:val="000000"/>
          <w:sz w:val="28"/>
        </w:rPr>
        <w:t>
      2. Тегі</w:t>
      </w:r>
    </w:p>
    <w:bookmarkEnd w:id="320"/>
    <w:bookmarkStart w:name="z339" w:id="321"/>
    <w:p>
      <w:pPr>
        <w:spacing w:after="0"/>
        <w:ind w:left="0"/>
        <w:jc w:val="both"/>
      </w:pPr>
      <w:r>
        <w:rPr>
          <w:rFonts w:ascii="Times New Roman"/>
          <w:b w:val="false"/>
          <w:i w:val="false"/>
          <w:color w:val="000000"/>
          <w:sz w:val="28"/>
        </w:rPr>
        <w:t>
      3. Аты</w:t>
      </w:r>
    </w:p>
    <w:bookmarkEnd w:id="321"/>
    <w:bookmarkStart w:name="z340" w:id="322"/>
    <w:p>
      <w:pPr>
        <w:spacing w:after="0"/>
        <w:ind w:left="0"/>
        <w:jc w:val="both"/>
      </w:pPr>
      <w:r>
        <w:rPr>
          <w:rFonts w:ascii="Times New Roman"/>
          <w:b w:val="false"/>
          <w:i w:val="false"/>
          <w:color w:val="000000"/>
          <w:sz w:val="28"/>
        </w:rPr>
        <w:t>
      4. Әкесінің аты (болған жағдайда)</w:t>
      </w:r>
    </w:p>
    <w:bookmarkEnd w:id="322"/>
    <w:bookmarkStart w:name="z341" w:id="323"/>
    <w:p>
      <w:pPr>
        <w:spacing w:after="0"/>
        <w:ind w:left="0"/>
        <w:jc w:val="both"/>
      </w:pPr>
      <w:r>
        <w:rPr>
          <w:rFonts w:ascii="Times New Roman"/>
          <w:b w:val="false"/>
          <w:i w:val="false"/>
          <w:color w:val="000000"/>
          <w:sz w:val="28"/>
        </w:rPr>
        <w:t>
      5. Жынысы</w:t>
      </w:r>
    </w:p>
    <w:bookmarkEnd w:id="323"/>
    <w:bookmarkStart w:name="z342" w:id="324"/>
    <w:p>
      <w:pPr>
        <w:spacing w:after="0"/>
        <w:ind w:left="0"/>
        <w:jc w:val="both"/>
      </w:pPr>
      <w:r>
        <w:rPr>
          <w:rFonts w:ascii="Times New Roman"/>
          <w:b w:val="false"/>
          <w:i w:val="false"/>
          <w:color w:val="000000"/>
          <w:sz w:val="28"/>
        </w:rPr>
        <w:t>
      6. Туған күні</w:t>
      </w:r>
    </w:p>
    <w:bookmarkEnd w:id="324"/>
    <w:bookmarkStart w:name="z343" w:id="325"/>
    <w:p>
      <w:pPr>
        <w:spacing w:after="0"/>
        <w:ind w:left="0"/>
        <w:jc w:val="both"/>
      </w:pPr>
      <w:r>
        <w:rPr>
          <w:rFonts w:ascii="Times New Roman"/>
          <w:b w:val="false"/>
          <w:i w:val="false"/>
          <w:color w:val="000000"/>
          <w:sz w:val="28"/>
        </w:rPr>
        <w:t>
      7. Жасы</w:t>
      </w:r>
    </w:p>
    <w:bookmarkEnd w:id="325"/>
    <w:bookmarkStart w:name="z344" w:id="326"/>
    <w:p>
      <w:pPr>
        <w:spacing w:after="0"/>
        <w:ind w:left="0"/>
        <w:jc w:val="both"/>
      </w:pPr>
      <w:r>
        <w:rPr>
          <w:rFonts w:ascii="Times New Roman"/>
          <w:b w:val="false"/>
          <w:i w:val="false"/>
          <w:color w:val="000000"/>
          <w:sz w:val="28"/>
        </w:rPr>
        <w:t>
      8. Туған жері</w:t>
      </w:r>
    </w:p>
    <w:bookmarkEnd w:id="326"/>
    <w:bookmarkStart w:name="z345" w:id="327"/>
    <w:p>
      <w:pPr>
        <w:spacing w:after="0"/>
        <w:ind w:left="0"/>
        <w:jc w:val="both"/>
      </w:pPr>
      <w:r>
        <w:rPr>
          <w:rFonts w:ascii="Times New Roman"/>
          <w:b w:val="false"/>
          <w:i w:val="false"/>
          <w:color w:val="000000"/>
          <w:sz w:val="28"/>
        </w:rPr>
        <w:t>
      9. Қандас</w:t>
      </w:r>
    </w:p>
    <w:bookmarkEnd w:id="327"/>
    <w:bookmarkStart w:name="z346" w:id="328"/>
    <w:p>
      <w:pPr>
        <w:spacing w:after="0"/>
        <w:ind w:left="0"/>
        <w:jc w:val="both"/>
      </w:pPr>
      <w:r>
        <w:rPr>
          <w:rFonts w:ascii="Times New Roman"/>
          <w:b w:val="false"/>
          <w:i w:val="false"/>
          <w:color w:val="000000"/>
          <w:sz w:val="28"/>
        </w:rPr>
        <w:t>
      10. Кәмелетке толмаған</w:t>
      </w:r>
    </w:p>
    <w:bookmarkEnd w:id="328"/>
    <w:bookmarkStart w:name="z347" w:id="329"/>
    <w:p>
      <w:pPr>
        <w:spacing w:after="0"/>
        <w:ind w:left="0"/>
        <w:jc w:val="both"/>
      </w:pPr>
      <w:r>
        <w:rPr>
          <w:rFonts w:ascii="Times New Roman"/>
          <w:b w:val="false"/>
          <w:i w:val="false"/>
          <w:color w:val="000000"/>
          <w:sz w:val="28"/>
        </w:rPr>
        <w:t>
      10.1 Кәмелетке толмағандар тәрбиеленеді</w:t>
      </w:r>
    </w:p>
    <w:bookmarkEnd w:id="329"/>
    <w:bookmarkStart w:name="z348" w:id="330"/>
    <w:p>
      <w:pPr>
        <w:spacing w:after="0"/>
        <w:ind w:left="0"/>
        <w:jc w:val="both"/>
      </w:pPr>
      <w:r>
        <w:rPr>
          <w:rFonts w:ascii="Times New Roman"/>
          <w:b w:val="false"/>
          <w:i w:val="false"/>
          <w:color w:val="000000"/>
          <w:sz w:val="28"/>
        </w:rPr>
        <w:t>
      10.2 Кәмелетке толмаған бұрын</w:t>
      </w:r>
    </w:p>
    <w:bookmarkEnd w:id="330"/>
    <w:bookmarkStart w:name="z349" w:id="331"/>
    <w:p>
      <w:pPr>
        <w:spacing w:after="0"/>
        <w:ind w:left="0"/>
        <w:jc w:val="both"/>
      </w:pPr>
      <w:r>
        <w:rPr>
          <w:rFonts w:ascii="Times New Roman"/>
          <w:b w:val="false"/>
          <w:i w:val="false"/>
          <w:color w:val="000000"/>
          <w:sz w:val="28"/>
        </w:rPr>
        <w:t>
      11. Азаматтығы жоқ адам</w:t>
      </w:r>
    </w:p>
    <w:bookmarkEnd w:id="331"/>
    <w:bookmarkStart w:name="z350" w:id="332"/>
    <w:p>
      <w:pPr>
        <w:spacing w:after="0"/>
        <w:ind w:left="0"/>
        <w:jc w:val="both"/>
      </w:pPr>
      <w:r>
        <w:rPr>
          <w:rFonts w:ascii="Times New Roman"/>
          <w:b w:val="false"/>
          <w:i w:val="false"/>
          <w:color w:val="000000"/>
          <w:sz w:val="28"/>
        </w:rPr>
        <w:t>
      12. Азаматтық</w:t>
      </w:r>
    </w:p>
    <w:bookmarkEnd w:id="332"/>
    <w:bookmarkStart w:name="z351" w:id="333"/>
    <w:p>
      <w:pPr>
        <w:spacing w:after="0"/>
        <w:ind w:left="0"/>
        <w:jc w:val="both"/>
      </w:pPr>
      <w:r>
        <w:rPr>
          <w:rFonts w:ascii="Times New Roman"/>
          <w:b w:val="false"/>
          <w:i w:val="false"/>
          <w:color w:val="000000"/>
          <w:sz w:val="28"/>
        </w:rPr>
        <w:t>
      13. Шетел азаматының азаматтығы</w:t>
      </w:r>
    </w:p>
    <w:bookmarkEnd w:id="333"/>
    <w:bookmarkStart w:name="z352" w:id="334"/>
    <w:p>
      <w:pPr>
        <w:spacing w:after="0"/>
        <w:ind w:left="0"/>
        <w:jc w:val="both"/>
      </w:pPr>
      <w:r>
        <w:rPr>
          <w:rFonts w:ascii="Times New Roman"/>
          <w:b w:val="false"/>
          <w:i w:val="false"/>
          <w:color w:val="000000"/>
          <w:sz w:val="28"/>
        </w:rPr>
        <w:t>
      14. Ұлты</w:t>
      </w:r>
    </w:p>
    <w:bookmarkEnd w:id="334"/>
    <w:bookmarkStart w:name="z353" w:id="335"/>
    <w:p>
      <w:pPr>
        <w:spacing w:after="0"/>
        <w:ind w:left="0"/>
        <w:jc w:val="both"/>
      </w:pPr>
      <w:r>
        <w:rPr>
          <w:rFonts w:ascii="Times New Roman"/>
          <w:b w:val="false"/>
          <w:i w:val="false"/>
          <w:color w:val="000000"/>
          <w:sz w:val="28"/>
        </w:rPr>
        <w:t>
      15. Отбасылық жағдайы</w:t>
      </w:r>
    </w:p>
    <w:bookmarkEnd w:id="335"/>
    <w:bookmarkStart w:name="z354" w:id="336"/>
    <w:p>
      <w:pPr>
        <w:spacing w:after="0"/>
        <w:ind w:left="0"/>
        <w:jc w:val="both"/>
      </w:pPr>
      <w:r>
        <w:rPr>
          <w:rFonts w:ascii="Times New Roman"/>
          <w:b w:val="false"/>
          <w:i w:val="false"/>
          <w:color w:val="000000"/>
          <w:sz w:val="28"/>
        </w:rPr>
        <w:t>
      16. Жұмыс (оқу) орны</w:t>
      </w:r>
    </w:p>
    <w:bookmarkEnd w:id="336"/>
    <w:bookmarkStart w:name="z355" w:id="337"/>
    <w:p>
      <w:pPr>
        <w:spacing w:after="0"/>
        <w:ind w:left="0"/>
        <w:jc w:val="both"/>
      </w:pPr>
      <w:r>
        <w:rPr>
          <w:rFonts w:ascii="Times New Roman"/>
          <w:b w:val="false"/>
          <w:i w:val="false"/>
          <w:color w:val="000000"/>
          <w:sz w:val="28"/>
        </w:rPr>
        <w:t>
      17. Лауазымы</w:t>
      </w:r>
    </w:p>
    <w:bookmarkEnd w:id="337"/>
    <w:bookmarkStart w:name="z356" w:id="338"/>
    <w:p>
      <w:pPr>
        <w:spacing w:after="0"/>
        <w:ind w:left="0"/>
        <w:jc w:val="both"/>
      </w:pPr>
      <w:r>
        <w:rPr>
          <w:rFonts w:ascii="Times New Roman"/>
          <w:b w:val="false"/>
          <w:i w:val="false"/>
          <w:color w:val="000000"/>
          <w:sz w:val="28"/>
        </w:rPr>
        <w:t>
      18. Органдардың қызметкері</w:t>
      </w:r>
    </w:p>
    <w:bookmarkEnd w:id="338"/>
    <w:bookmarkStart w:name="z357" w:id="339"/>
    <w:p>
      <w:pPr>
        <w:spacing w:after="0"/>
        <w:ind w:left="0"/>
        <w:jc w:val="both"/>
      </w:pPr>
      <w:r>
        <w:rPr>
          <w:rFonts w:ascii="Times New Roman"/>
          <w:b w:val="false"/>
          <w:i w:val="false"/>
          <w:color w:val="000000"/>
          <w:sz w:val="28"/>
        </w:rPr>
        <w:t>
      19. Білімі</w:t>
      </w:r>
    </w:p>
    <w:bookmarkEnd w:id="339"/>
    <w:bookmarkStart w:name="z358" w:id="340"/>
    <w:p>
      <w:pPr>
        <w:spacing w:after="0"/>
        <w:ind w:left="0"/>
        <w:jc w:val="both"/>
      </w:pPr>
      <w:r>
        <w:rPr>
          <w:rFonts w:ascii="Times New Roman"/>
          <w:b w:val="false"/>
          <w:i w:val="false"/>
          <w:color w:val="000000"/>
          <w:sz w:val="28"/>
        </w:rPr>
        <w:t>
      20. Қызмет түрі</w:t>
      </w:r>
    </w:p>
    <w:bookmarkEnd w:id="340"/>
    <w:bookmarkStart w:name="z359" w:id="341"/>
    <w:p>
      <w:pPr>
        <w:spacing w:after="0"/>
        <w:ind w:left="0"/>
        <w:jc w:val="both"/>
      </w:pPr>
      <w:r>
        <w:rPr>
          <w:rFonts w:ascii="Times New Roman"/>
          <w:b w:val="false"/>
          <w:i w:val="false"/>
          <w:color w:val="000000"/>
          <w:sz w:val="28"/>
        </w:rPr>
        <w:t>
      21. Жеке басын куәландыратын құжат</w:t>
      </w:r>
    </w:p>
    <w:bookmarkEnd w:id="341"/>
    <w:bookmarkStart w:name="z360" w:id="342"/>
    <w:p>
      <w:pPr>
        <w:spacing w:after="0"/>
        <w:ind w:left="0"/>
        <w:jc w:val="both"/>
      </w:pPr>
      <w:r>
        <w:rPr>
          <w:rFonts w:ascii="Times New Roman"/>
          <w:b w:val="false"/>
          <w:i w:val="false"/>
          <w:color w:val="000000"/>
          <w:sz w:val="28"/>
        </w:rPr>
        <w:t>
      22. Кім берді</w:t>
      </w:r>
    </w:p>
    <w:bookmarkEnd w:id="342"/>
    <w:bookmarkStart w:name="z361" w:id="343"/>
    <w:p>
      <w:pPr>
        <w:spacing w:after="0"/>
        <w:ind w:left="0"/>
        <w:jc w:val="both"/>
      </w:pPr>
      <w:r>
        <w:rPr>
          <w:rFonts w:ascii="Times New Roman"/>
          <w:b w:val="false"/>
          <w:i w:val="false"/>
          <w:color w:val="000000"/>
          <w:sz w:val="28"/>
        </w:rPr>
        <w:t>
      23. Нөмірі</w:t>
      </w:r>
    </w:p>
    <w:bookmarkEnd w:id="343"/>
    <w:bookmarkStart w:name="z362" w:id="344"/>
    <w:p>
      <w:pPr>
        <w:spacing w:after="0"/>
        <w:ind w:left="0"/>
        <w:jc w:val="both"/>
      </w:pPr>
      <w:r>
        <w:rPr>
          <w:rFonts w:ascii="Times New Roman"/>
          <w:b w:val="false"/>
          <w:i w:val="false"/>
          <w:color w:val="000000"/>
          <w:sz w:val="28"/>
        </w:rPr>
        <w:t>
      24. Сериясы</w:t>
      </w:r>
    </w:p>
    <w:bookmarkEnd w:id="344"/>
    <w:bookmarkStart w:name="z363" w:id="345"/>
    <w:p>
      <w:pPr>
        <w:spacing w:after="0"/>
        <w:ind w:left="0"/>
        <w:jc w:val="both"/>
      </w:pPr>
      <w:r>
        <w:rPr>
          <w:rFonts w:ascii="Times New Roman"/>
          <w:b w:val="false"/>
          <w:i w:val="false"/>
          <w:color w:val="000000"/>
          <w:sz w:val="28"/>
        </w:rPr>
        <w:t>
      25. Беру күні</w:t>
      </w:r>
    </w:p>
    <w:bookmarkEnd w:id="345"/>
    <w:bookmarkStart w:name="z364" w:id="346"/>
    <w:p>
      <w:pPr>
        <w:spacing w:after="0"/>
        <w:ind w:left="0"/>
        <w:jc w:val="both"/>
      </w:pPr>
      <w:r>
        <w:rPr>
          <w:rFonts w:ascii="Times New Roman"/>
          <w:b w:val="false"/>
          <w:i w:val="false"/>
          <w:color w:val="000000"/>
          <w:sz w:val="28"/>
        </w:rPr>
        <w:t>
      26. Дейін жарамды</w:t>
      </w:r>
    </w:p>
    <w:bookmarkEnd w:id="346"/>
    <w:bookmarkStart w:name="z365" w:id="347"/>
    <w:p>
      <w:pPr>
        <w:spacing w:after="0"/>
        <w:ind w:left="0"/>
        <w:jc w:val="both"/>
      </w:pPr>
      <w:r>
        <w:rPr>
          <w:rFonts w:ascii="Times New Roman"/>
          <w:b w:val="false"/>
          <w:i w:val="false"/>
          <w:color w:val="000000"/>
          <w:sz w:val="28"/>
        </w:rPr>
        <w:t>
      27. Заңды тұлғаның атауы</w:t>
      </w:r>
    </w:p>
    <w:bookmarkEnd w:id="347"/>
    <w:bookmarkStart w:name="z366" w:id="348"/>
    <w:p>
      <w:pPr>
        <w:spacing w:after="0"/>
        <w:ind w:left="0"/>
        <w:jc w:val="both"/>
      </w:pPr>
      <w:r>
        <w:rPr>
          <w:rFonts w:ascii="Times New Roman"/>
          <w:b w:val="false"/>
          <w:i w:val="false"/>
          <w:color w:val="000000"/>
          <w:sz w:val="28"/>
        </w:rPr>
        <w:t>
      28. Ұялы телефон</w:t>
      </w:r>
    </w:p>
    <w:bookmarkEnd w:id="348"/>
    <w:bookmarkStart w:name="z367" w:id="349"/>
    <w:p>
      <w:pPr>
        <w:spacing w:after="0"/>
        <w:ind w:left="0"/>
        <w:jc w:val="both"/>
      </w:pPr>
      <w:r>
        <w:rPr>
          <w:rFonts w:ascii="Times New Roman"/>
          <w:b w:val="false"/>
          <w:i w:val="false"/>
          <w:color w:val="000000"/>
          <w:sz w:val="28"/>
        </w:rPr>
        <w:t>
      29. Электрондық пошта мекенжайы (Е-mail)</w:t>
      </w:r>
    </w:p>
    <w:bookmarkEnd w:id="349"/>
    <w:bookmarkStart w:name="z368" w:id="350"/>
    <w:p>
      <w:pPr>
        <w:spacing w:after="0"/>
        <w:ind w:left="0"/>
        <w:jc w:val="both"/>
      </w:pPr>
      <w:r>
        <w:rPr>
          <w:rFonts w:ascii="Times New Roman"/>
          <w:b w:val="false"/>
          <w:i w:val="false"/>
          <w:color w:val="000000"/>
          <w:sz w:val="28"/>
        </w:rPr>
        <w:t>
      30. Әскери қызметкер</w:t>
      </w:r>
    </w:p>
    <w:bookmarkEnd w:id="350"/>
    <w:bookmarkStart w:name="z369" w:id="351"/>
    <w:p>
      <w:pPr>
        <w:spacing w:after="0"/>
        <w:ind w:left="0"/>
        <w:jc w:val="both"/>
      </w:pPr>
      <w:r>
        <w:rPr>
          <w:rFonts w:ascii="Times New Roman"/>
          <w:b w:val="false"/>
          <w:i w:val="false"/>
          <w:color w:val="000000"/>
          <w:sz w:val="28"/>
        </w:rPr>
        <w:t>
      30.1. Әскери атағы</w:t>
      </w:r>
    </w:p>
    <w:bookmarkEnd w:id="351"/>
    <w:bookmarkStart w:name="z370" w:id="352"/>
    <w:p>
      <w:pPr>
        <w:spacing w:after="0"/>
        <w:ind w:left="0"/>
        <w:jc w:val="both"/>
      </w:pPr>
      <w:r>
        <w:rPr>
          <w:rFonts w:ascii="Times New Roman"/>
          <w:b w:val="false"/>
          <w:i w:val="false"/>
          <w:color w:val="000000"/>
          <w:sz w:val="28"/>
        </w:rPr>
        <w:t>
      30.2. Әскер түрлері</w:t>
      </w:r>
    </w:p>
    <w:bookmarkEnd w:id="352"/>
    <w:bookmarkStart w:name="z371" w:id="353"/>
    <w:p>
      <w:pPr>
        <w:spacing w:after="0"/>
        <w:ind w:left="0"/>
        <w:jc w:val="both"/>
      </w:pPr>
      <w:r>
        <w:rPr>
          <w:rFonts w:ascii="Times New Roman"/>
          <w:b w:val="false"/>
          <w:i w:val="false"/>
          <w:color w:val="000000"/>
          <w:sz w:val="28"/>
        </w:rPr>
        <w:t>
      30.3. Қызмет түрлері</w:t>
      </w:r>
    </w:p>
    <w:bookmarkEnd w:id="353"/>
    <w:bookmarkStart w:name="z372" w:id="354"/>
    <w:p>
      <w:pPr>
        <w:spacing w:after="0"/>
        <w:ind w:left="0"/>
        <w:jc w:val="both"/>
      </w:pPr>
      <w:r>
        <w:rPr>
          <w:rFonts w:ascii="Times New Roman"/>
          <w:b w:val="false"/>
          <w:i w:val="false"/>
          <w:color w:val="000000"/>
          <w:sz w:val="28"/>
        </w:rPr>
        <w:t>
      30.4. Әскери бөлімнің нөмірі</w:t>
      </w:r>
    </w:p>
    <w:bookmarkEnd w:id="354"/>
    <w:bookmarkStart w:name="z373" w:id="355"/>
    <w:p>
      <w:pPr>
        <w:spacing w:after="0"/>
        <w:ind w:left="0"/>
        <w:jc w:val="both"/>
      </w:pPr>
      <w:r>
        <w:rPr>
          <w:rFonts w:ascii="Times New Roman"/>
          <w:b w:val="false"/>
          <w:i w:val="false"/>
          <w:color w:val="000000"/>
          <w:sz w:val="28"/>
        </w:rPr>
        <w:t>
      30.5. Әскери қызметшінің лауазымы</w:t>
      </w:r>
    </w:p>
    <w:bookmarkEnd w:id="355"/>
    <w:bookmarkStart w:name="z374" w:id="356"/>
    <w:p>
      <w:pPr>
        <w:spacing w:after="0"/>
        <w:ind w:left="0"/>
        <w:jc w:val="both"/>
      </w:pPr>
      <w:r>
        <w:rPr>
          <w:rFonts w:ascii="Times New Roman"/>
          <w:b w:val="false"/>
          <w:i w:val="false"/>
          <w:color w:val="000000"/>
          <w:sz w:val="28"/>
        </w:rPr>
        <w:t>
      30.6. Қылмыс жасау уақыты</w:t>
      </w:r>
    </w:p>
    <w:bookmarkEnd w:id="356"/>
    <w:bookmarkStart w:name="z375" w:id="357"/>
    <w:p>
      <w:pPr>
        <w:spacing w:after="0"/>
        <w:ind w:left="0"/>
        <w:jc w:val="both"/>
      </w:pPr>
      <w:r>
        <w:rPr>
          <w:rFonts w:ascii="Times New Roman"/>
          <w:b w:val="false"/>
          <w:i w:val="false"/>
          <w:color w:val="000000"/>
          <w:sz w:val="28"/>
        </w:rPr>
        <w:t>
      31. Мекенжайы</w:t>
      </w:r>
    </w:p>
    <w:bookmarkEnd w:id="357"/>
    <w:bookmarkStart w:name="z376" w:id="358"/>
    <w:p>
      <w:pPr>
        <w:spacing w:after="0"/>
        <w:ind w:left="0"/>
        <w:jc w:val="both"/>
      </w:pPr>
      <w:r>
        <w:rPr>
          <w:rFonts w:ascii="Times New Roman"/>
          <w:b w:val="false"/>
          <w:i w:val="false"/>
          <w:color w:val="000000"/>
          <w:sz w:val="28"/>
        </w:rPr>
        <w:t>
      32. Іс жүзіндегі мекенжайы</w:t>
      </w:r>
    </w:p>
    <w:bookmarkEnd w:id="358"/>
    <w:bookmarkStart w:name="z377" w:id="359"/>
    <w:p>
      <w:pPr>
        <w:spacing w:after="0"/>
        <w:ind w:left="0"/>
        <w:jc w:val="both"/>
      </w:pPr>
      <w:r>
        <w:rPr>
          <w:rFonts w:ascii="Times New Roman"/>
          <w:b w:val="false"/>
          <w:i w:val="false"/>
          <w:color w:val="000000"/>
          <w:sz w:val="28"/>
        </w:rPr>
        <w:t>
      33. Түсініктемелер</w:t>
      </w:r>
    </w:p>
    <w:bookmarkEnd w:id="359"/>
    <w:bookmarkStart w:name="z378" w:id="360"/>
    <w:p>
      <w:pPr>
        <w:spacing w:after="0"/>
        <w:ind w:left="0"/>
        <w:jc w:val="both"/>
      </w:pPr>
      <w:r>
        <w:rPr>
          <w:rFonts w:ascii="Times New Roman"/>
          <w:b w:val="false"/>
          <w:i w:val="false"/>
          <w:color w:val="000000"/>
          <w:sz w:val="28"/>
        </w:rPr>
        <w:t>
      2-тарау. Құқық бұзушылық туралы</w:t>
      </w:r>
    </w:p>
    <w:bookmarkEnd w:id="360"/>
    <w:bookmarkStart w:name="z379" w:id="361"/>
    <w:p>
      <w:pPr>
        <w:spacing w:after="0"/>
        <w:ind w:left="0"/>
        <w:jc w:val="both"/>
      </w:pPr>
      <w:r>
        <w:rPr>
          <w:rFonts w:ascii="Times New Roman"/>
          <w:b w:val="false"/>
          <w:i w:val="false"/>
          <w:color w:val="000000"/>
          <w:sz w:val="28"/>
        </w:rPr>
        <w:t>
      1. Бұрынғы соттылығы</w:t>
      </w:r>
    </w:p>
    <w:bookmarkEnd w:id="361"/>
    <w:bookmarkStart w:name="z380" w:id="362"/>
    <w:p>
      <w:pPr>
        <w:spacing w:after="0"/>
        <w:ind w:left="0"/>
        <w:jc w:val="both"/>
      </w:pPr>
      <w:r>
        <w:rPr>
          <w:rFonts w:ascii="Times New Roman"/>
          <w:b w:val="false"/>
          <w:i w:val="false"/>
          <w:color w:val="000000"/>
          <w:sz w:val="28"/>
        </w:rPr>
        <w:t>
      2. Алынбаған және өтелмеген соттылық</w:t>
      </w:r>
    </w:p>
    <w:bookmarkEnd w:id="362"/>
    <w:bookmarkStart w:name="z381" w:id="363"/>
    <w:p>
      <w:pPr>
        <w:spacing w:after="0"/>
        <w:ind w:left="0"/>
        <w:jc w:val="both"/>
      </w:pPr>
      <w:r>
        <w:rPr>
          <w:rFonts w:ascii="Times New Roman"/>
          <w:b w:val="false"/>
          <w:i w:val="false"/>
          <w:color w:val="000000"/>
          <w:sz w:val="28"/>
        </w:rPr>
        <w:t>
      3. Алынбаған және өтелмеген соттылығы бар сотталушы</w:t>
      </w:r>
    </w:p>
    <w:bookmarkEnd w:id="363"/>
    <w:bookmarkStart w:name="z382" w:id="364"/>
    <w:p>
      <w:pPr>
        <w:spacing w:after="0"/>
        <w:ind w:left="0"/>
        <w:jc w:val="both"/>
      </w:pPr>
      <w:r>
        <w:rPr>
          <w:rFonts w:ascii="Times New Roman"/>
          <w:b w:val="false"/>
          <w:i w:val="false"/>
          <w:color w:val="000000"/>
          <w:sz w:val="28"/>
        </w:rPr>
        <w:t>
      4. Ауырумен ауырады</w:t>
      </w:r>
    </w:p>
    <w:bookmarkEnd w:id="364"/>
    <w:bookmarkStart w:name="z383" w:id="365"/>
    <w:p>
      <w:pPr>
        <w:spacing w:after="0"/>
        <w:ind w:left="0"/>
        <w:jc w:val="both"/>
      </w:pPr>
      <w:r>
        <w:rPr>
          <w:rFonts w:ascii="Times New Roman"/>
          <w:b w:val="false"/>
          <w:i w:val="false"/>
          <w:color w:val="000000"/>
          <w:sz w:val="28"/>
        </w:rPr>
        <w:t>
      5. Құқық бұзушылық жасалған күн,соның ішінде жеке айыптау бойынша</w:t>
      </w:r>
    </w:p>
    <w:bookmarkEnd w:id="365"/>
    <w:bookmarkStart w:name="z384" w:id="366"/>
    <w:p>
      <w:pPr>
        <w:spacing w:after="0"/>
        <w:ind w:left="0"/>
        <w:jc w:val="both"/>
      </w:pPr>
      <w:r>
        <w:rPr>
          <w:rFonts w:ascii="Times New Roman"/>
          <w:b w:val="false"/>
          <w:i w:val="false"/>
          <w:color w:val="000000"/>
          <w:sz w:val="28"/>
        </w:rPr>
        <w:t>
      6. Құқық бұзушылық жасалды (адамдар саны)</w:t>
      </w:r>
    </w:p>
    <w:bookmarkEnd w:id="366"/>
    <w:bookmarkStart w:name="z385" w:id="367"/>
    <w:p>
      <w:pPr>
        <w:spacing w:after="0"/>
        <w:ind w:left="0"/>
        <w:jc w:val="both"/>
      </w:pPr>
      <w:r>
        <w:rPr>
          <w:rFonts w:ascii="Times New Roman"/>
          <w:b w:val="false"/>
          <w:i w:val="false"/>
          <w:color w:val="000000"/>
          <w:sz w:val="28"/>
        </w:rPr>
        <w:t>
      7. Құқық бұзушылық жасалды (жағдайда)</w:t>
      </w:r>
    </w:p>
    <w:bookmarkEnd w:id="367"/>
    <w:bookmarkStart w:name="z386" w:id="368"/>
    <w:p>
      <w:pPr>
        <w:spacing w:after="0"/>
        <w:ind w:left="0"/>
        <w:jc w:val="both"/>
      </w:pPr>
      <w:r>
        <w:rPr>
          <w:rFonts w:ascii="Times New Roman"/>
          <w:b w:val="false"/>
          <w:i w:val="false"/>
          <w:color w:val="000000"/>
          <w:sz w:val="28"/>
        </w:rPr>
        <w:t>
      8. Құқық бұзушылық қабілетсіз халде жасалды</w:t>
      </w:r>
    </w:p>
    <w:bookmarkEnd w:id="368"/>
    <w:bookmarkStart w:name="z387" w:id="369"/>
    <w:p>
      <w:pPr>
        <w:spacing w:after="0"/>
        <w:ind w:left="0"/>
        <w:jc w:val="both"/>
      </w:pPr>
      <w:r>
        <w:rPr>
          <w:rFonts w:ascii="Times New Roman"/>
          <w:b w:val="false"/>
          <w:i w:val="false"/>
          <w:color w:val="000000"/>
          <w:sz w:val="28"/>
        </w:rPr>
        <w:t>
      9. Құқық бұзушылық абайсыздан жасалды: жоқ (1), иә (2)</w:t>
      </w:r>
    </w:p>
    <w:bookmarkEnd w:id="369"/>
    <w:bookmarkStart w:name="z388" w:id="370"/>
    <w:p>
      <w:pPr>
        <w:spacing w:after="0"/>
        <w:ind w:left="0"/>
        <w:jc w:val="both"/>
      </w:pPr>
      <w:r>
        <w:rPr>
          <w:rFonts w:ascii="Times New Roman"/>
          <w:b w:val="false"/>
          <w:i w:val="false"/>
          <w:color w:val="000000"/>
          <w:sz w:val="28"/>
        </w:rPr>
        <w:t>
      10. Құқық бұзушылық қызметшілерімен жасалды</w:t>
      </w:r>
    </w:p>
    <w:bookmarkEnd w:id="370"/>
    <w:bookmarkStart w:name="z389" w:id="371"/>
    <w:p>
      <w:pPr>
        <w:spacing w:after="0"/>
        <w:ind w:left="0"/>
        <w:jc w:val="both"/>
      </w:pPr>
      <w:r>
        <w:rPr>
          <w:rFonts w:ascii="Times New Roman"/>
          <w:b w:val="false"/>
          <w:i w:val="false"/>
          <w:color w:val="000000"/>
          <w:sz w:val="28"/>
        </w:rPr>
        <w:t>
      11. Құқық бұзушылық көлікте жасалды</w:t>
      </w:r>
    </w:p>
    <w:bookmarkEnd w:id="371"/>
    <w:bookmarkStart w:name="z390" w:id="372"/>
    <w:p>
      <w:pPr>
        <w:spacing w:after="0"/>
        <w:ind w:left="0"/>
        <w:jc w:val="both"/>
      </w:pPr>
      <w:r>
        <w:rPr>
          <w:rFonts w:ascii="Times New Roman"/>
          <w:b w:val="false"/>
          <w:i w:val="false"/>
          <w:color w:val="000000"/>
          <w:sz w:val="28"/>
        </w:rPr>
        <w:t>
      12. Қатысу түрі</w:t>
      </w:r>
    </w:p>
    <w:bookmarkEnd w:id="372"/>
    <w:bookmarkStart w:name="z391" w:id="373"/>
    <w:p>
      <w:pPr>
        <w:spacing w:after="0"/>
        <w:ind w:left="0"/>
        <w:jc w:val="both"/>
      </w:pPr>
      <w:r>
        <w:rPr>
          <w:rFonts w:ascii="Times New Roman"/>
          <w:b w:val="false"/>
          <w:i w:val="false"/>
          <w:color w:val="000000"/>
          <w:sz w:val="28"/>
        </w:rPr>
        <w:t>
      13. Құқық бұзушылықты жасау сатысы</w:t>
      </w:r>
    </w:p>
    <w:bookmarkEnd w:id="373"/>
    <w:bookmarkStart w:name="z392" w:id="374"/>
    <w:p>
      <w:pPr>
        <w:spacing w:after="0"/>
        <w:ind w:left="0"/>
        <w:jc w:val="both"/>
      </w:pPr>
      <w:r>
        <w:rPr>
          <w:rFonts w:ascii="Times New Roman"/>
          <w:b w:val="false"/>
          <w:i w:val="false"/>
          <w:color w:val="000000"/>
          <w:sz w:val="28"/>
        </w:rPr>
        <w:t>
      14. Құқық бұзушылықты жасау нәтижесінде қаза болғандар саны</w:t>
      </w:r>
    </w:p>
    <w:bookmarkEnd w:id="374"/>
    <w:bookmarkStart w:name="z393" w:id="375"/>
    <w:p>
      <w:pPr>
        <w:spacing w:after="0"/>
        <w:ind w:left="0"/>
        <w:jc w:val="both"/>
      </w:pPr>
      <w:r>
        <w:rPr>
          <w:rFonts w:ascii="Times New Roman"/>
          <w:b w:val="false"/>
          <w:i w:val="false"/>
          <w:color w:val="000000"/>
          <w:sz w:val="28"/>
        </w:rPr>
        <w:t>
      15. Жәбірленушілердің саны</w:t>
      </w:r>
    </w:p>
    <w:bookmarkEnd w:id="375"/>
    <w:bookmarkStart w:name="z394" w:id="376"/>
    <w:p>
      <w:pPr>
        <w:spacing w:after="0"/>
        <w:ind w:left="0"/>
        <w:jc w:val="both"/>
      </w:pPr>
      <w:r>
        <w:rPr>
          <w:rFonts w:ascii="Times New Roman"/>
          <w:b w:val="false"/>
          <w:i w:val="false"/>
          <w:color w:val="000000"/>
          <w:sz w:val="28"/>
        </w:rPr>
        <w:t>
      16. Құқық бұзушылық келесіге қатысты жасалды</w:t>
      </w:r>
    </w:p>
    <w:bookmarkEnd w:id="376"/>
    <w:bookmarkStart w:name="z395" w:id="377"/>
    <w:p>
      <w:pPr>
        <w:spacing w:after="0"/>
        <w:ind w:left="0"/>
        <w:jc w:val="both"/>
      </w:pPr>
      <w:r>
        <w:rPr>
          <w:rFonts w:ascii="Times New Roman"/>
          <w:b w:val="false"/>
          <w:i w:val="false"/>
          <w:color w:val="000000"/>
          <w:sz w:val="28"/>
        </w:rPr>
        <w:t>
      17. Азаптауларды қолдану туралы өтініш берілді</w:t>
      </w:r>
    </w:p>
    <w:bookmarkEnd w:id="377"/>
    <w:bookmarkStart w:name="z396" w:id="378"/>
    <w:p>
      <w:pPr>
        <w:spacing w:after="0"/>
        <w:ind w:left="0"/>
        <w:jc w:val="both"/>
      </w:pPr>
      <w:r>
        <w:rPr>
          <w:rFonts w:ascii="Times New Roman"/>
          <w:b w:val="false"/>
          <w:i w:val="false"/>
          <w:color w:val="000000"/>
          <w:sz w:val="28"/>
        </w:rPr>
        <w:t>
      18. Азаптауларды қолдау туралы өтініш расталды</w:t>
      </w:r>
    </w:p>
    <w:bookmarkEnd w:id="378"/>
    <w:bookmarkStart w:name="z397" w:id="379"/>
    <w:p>
      <w:pPr>
        <w:spacing w:after="0"/>
        <w:ind w:left="0"/>
        <w:jc w:val="both"/>
      </w:pPr>
      <w:r>
        <w:rPr>
          <w:rFonts w:ascii="Times New Roman"/>
          <w:b w:val="false"/>
          <w:i w:val="false"/>
          <w:color w:val="000000"/>
          <w:sz w:val="28"/>
        </w:rPr>
        <w:t>
      19. Айыпталушыларға азаптаулар келесілерге қолданылды</w:t>
      </w:r>
    </w:p>
    <w:bookmarkEnd w:id="379"/>
    <w:bookmarkStart w:name="z398" w:id="380"/>
    <w:p>
      <w:pPr>
        <w:spacing w:after="0"/>
        <w:ind w:left="0"/>
        <w:jc w:val="both"/>
      </w:pPr>
      <w:r>
        <w:rPr>
          <w:rFonts w:ascii="Times New Roman"/>
          <w:b w:val="false"/>
          <w:i w:val="false"/>
          <w:color w:val="000000"/>
          <w:sz w:val="28"/>
        </w:rPr>
        <w:t>
      20. Азаптау кезінде айыпталушының жәбірленушілер денсаулығына тигізген зияны</w:t>
      </w:r>
    </w:p>
    <w:bookmarkEnd w:id="380"/>
    <w:bookmarkStart w:name="z399" w:id="381"/>
    <w:p>
      <w:pPr>
        <w:spacing w:after="0"/>
        <w:ind w:left="0"/>
        <w:jc w:val="both"/>
      </w:pPr>
      <w:r>
        <w:rPr>
          <w:rFonts w:ascii="Times New Roman"/>
          <w:b w:val="false"/>
          <w:i w:val="false"/>
          <w:color w:val="000000"/>
          <w:sz w:val="28"/>
        </w:rPr>
        <w:t>
      21. Сот белгілеген бұлтартпау шарасы</w:t>
      </w:r>
    </w:p>
    <w:bookmarkEnd w:id="381"/>
    <w:bookmarkStart w:name="z400" w:id="382"/>
    <w:p>
      <w:pPr>
        <w:spacing w:after="0"/>
        <w:ind w:left="0"/>
        <w:jc w:val="both"/>
      </w:pPr>
      <w:r>
        <w:rPr>
          <w:rFonts w:ascii="Times New Roman"/>
          <w:b w:val="false"/>
          <w:i w:val="false"/>
          <w:color w:val="000000"/>
          <w:sz w:val="28"/>
        </w:rPr>
        <w:t>
      22. Құқық бұзушылықтың түрі</w:t>
      </w:r>
    </w:p>
    <w:bookmarkEnd w:id="382"/>
    <w:bookmarkStart w:name="z401" w:id="383"/>
    <w:p>
      <w:pPr>
        <w:spacing w:after="0"/>
        <w:ind w:left="0"/>
        <w:jc w:val="both"/>
      </w:pPr>
      <w:r>
        <w:rPr>
          <w:rFonts w:ascii="Times New Roman"/>
          <w:b w:val="false"/>
          <w:i w:val="false"/>
          <w:color w:val="000000"/>
          <w:sz w:val="28"/>
        </w:rPr>
        <w:t>
      23. Сот шешімі бойынша келесі күннен бастап күзетпен ұсталды</w:t>
      </w:r>
    </w:p>
    <w:bookmarkEnd w:id="383"/>
    <w:bookmarkStart w:name="z402" w:id="384"/>
    <w:p>
      <w:pPr>
        <w:spacing w:after="0"/>
        <w:ind w:left="0"/>
        <w:jc w:val="both"/>
      </w:pPr>
      <w:r>
        <w:rPr>
          <w:rFonts w:ascii="Times New Roman"/>
          <w:b w:val="false"/>
          <w:i w:val="false"/>
          <w:color w:val="000000"/>
          <w:sz w:val="28"/>
        </w:rPr>
        <w:t>
      24. Күзеттен босату күні</w:t>
      </w:r>
    </w:p>
    <w:bookmarkEnd w:id="384"/>
    <w:bookmarkStart w:name="z403" w:id="385"/>
    <w:p>
      <w:pPr>
        <w:spacing w:after="0"/>
        <w:ind w:left="0"/>
        <w:jc w:val="both"/>
      </w:pPr>
      <w:r>
        <w:rPr>
          <w:rFonts w:ascii="Times New Roman"/>
          <w:b w:val="false"/>
          <w:i w:val="false"/>
          <w:color w:val="000000"/>
          <w:sz w:val="28"/>
        </w:rPr>
        <w:t>
      25. Фабула (адамның қылмыстық әрекетінің қысқаша сипаттамасы)</w:t>
      </w:r>
    </w:p>
    <w:bookmarkEnd w:id="385"/>
    <w:bookmarkStart w:name="z404" w:id="386"/>
    <w:p>
      <w:pPr>
        <w:spacing w:after="0"/>
        <w:ind w:left="0"/>
        <w:jc w:val="left"/>
      </w:pPr>
      <w:r>
        <w:rPr>
          <w:rFonts w:ascii="Times New Roman"/>
          <w:b/>
          <w:i w:val="false"/>
          <w:color w:val="000000"/>
        </w:rPr>
        <w:t xml:space="preserve"> 3-тарау Бірінші саты</w:t>
      </w:r>
    </w:p>
    <w:bookmarkEnd w:id="386"/>
    <w:bookmarkStart w:name="z405" w:id="387"/>
    <w:p>
      <w:pPr>
        <w:spacing w:after="0"/>
        <w:ind w:left="0"/>
        <w:jc w:val="both"/>
      </w:pPr>
      <w:r>
        <w:rPr>
          <w:rFonts w:ascii="Times New Roman"/>
          <w:b w:val="false"/>
          <w:i w:val="false"/>
          <w:color w:val="000000"/>
          <w:sz w:val="28"/>
        </w:rPr>
        <w:t>
      Қарау нәтижесі</w:t>
      </w:r>
    </w:p>
    <w:bookmarkEnd w:id="387"/>
    <w:bookmarkStart w:name="z406" w:id="388"/>
    <w:p>
      <w:pPr>
        <w:spacing w:after="0"/>
        <w:ind w:left="0"/>
        <w:jc w:val="both"/>
      </w:pPr>
      <w:r>
        <w:rPr>
          <w:rFonts w:ascii="Times New Roman"/>
          <w:b w:val="false"/>
          <w:i w:val="false"/>
          <w:color w:val="000000"/>
          <w:sz w:val="28"/>
        </w:rPr>
        <w:t>
      1. Сот үкімі (қаулысы)</w:t>
      </w:r>
    </w:p>
    <w:bookmarkEnd w:id="388"/>
    <w:bookmarkStart w:name="z407" w:id="389"/>
    <w:p>
      <w:pPr>
        <w:spacing w:after="0"/>
        <w:ind w:left="0"/>
        <w:jc w:val="both"/>
      </w:pPr>
      <w:r>
        <w:rPr>
          <w:rFonts w:ascii="Times New Roman"/>
          <w:b w:val="false"/>
          <w:i w:val="false"/>
          <w:color w:val="000000"/>
          <w:sz w:val="28"/>
        </w:rPr>
        <w:t>
      2. Стат есеп үшін есепке алу бабы</w:t>
      </w:r>
    </w:p>
    <w:bookmarkEnd w:id="389"/>
    <w:bookmarkStart w:name="z408" w:id="390"/>
    <w:p>
      <w:pPr>
        <w:spacing w:after="0"/>
        <w:ind w:left="0"/>
        <w:jc w:val="both"/>
      </w:pPr>
      <w:r>
        <w:rPr>
          <w:rFonts w:ascii="Times New Roman"/>
          <w:b w:val="false"/>
          <w:i w:val="false"/>
          <w:color w:val="000000"/>
          <w:sz w:val="28"/>
        </w:rPr>
        <w:t>
      3. Ол сотқа берілген барлық баптар</w:t>
      </w:r>
    </w:p>
    <w:bookmarkEnd w:id="390"/>
    <w:bookmarkStart w:name="z409" w:id="391"/>
    <w:p>
      <w:pPr>
        <w:spacing w:after="0"/>
        <w:ind w:left="0"/>
        <w:jc w:val="both"/>
      </w:pPr>
      <w:r>
        <w:rPr>
          <w:rFonts w:ascii="Times New Roman"/>
          <w:b w:val="false"/>
          <w:i w:val="false"/>
          <w:color w:val="000000"/>
          <w:sz w:val="28"/>
        </w:rPr>
        <w:t>
      4. Ол сотталған барлық баптар</w:t>
      </w:r>
    </w:p>
    <w:bookmarkEnd w:id="391"/>
    <w:bookmarkStart w:name="z410" w:id="392"/>
    <w:p>
      <w:pPr>
        <w:spacing w:after="0"/>
        <w:ind w:left="0"/>
        <w:jc w:val="both"/>
      </w:pPr>
      <w:r>
        <w:rPr>
          <w:rFonts w:ascii="Times New Roman"/>
          <w:b w:val="false"/>
          <w:i w:val="false"/>
          <w:color w:val="000000"/>
          <w:sz w:val="28"/>
        </w:rPr>
        <w:t>
      5. Ол ақталған барлық баптар</w:t>
      </w:r>
    </w:p>
    <w:bookmarkEnd w:id="392"/>
    <w:bookmarkStart w:name="z411" w:id="393"/>
    <w:p>
      <w:pPr>
        <w:spacing w:after="0"/>
        <w:ind w:left="0"/>
        <w:jc w:val="both"/>
      </w:pPr>
      <w:r>
        <w:rPr>
          <w:rFonts w:ascii="Times New Roman"/>
          <w:b w:val="false"/>
          <w:i w:val="false"/>
          <w:color w:val="000000"/>
          <w:sz w:val="28"/>
        </w:rPr>
        <w:t>
      6. Тоқтатылған барлық баптар</w:t>
      </w:r>
    </w:p>
    <w:bookmarkEnd w:id="393"/>
    <w:bookmarkStart w:name="z412" w:id="394"/>
    <w:p>
      <w:pPr>
        <w:spacing w:after="0"/>
        <w:ind w:left="0"/>
        <w:jc w:val="both"/>
      </w:pPr>
      <w:r>
        <w:rPr>
          <w:rFonts w:ascii="Times New Roman"/>
          <w:b w:val="false"/>
          <w:i w:val="false"/>
          <w:color w:val="000000"/>
          <w:sz w:val="28"/>
        </w:rPr>
        <w:t>
      7. Есірткі құқық бұзушылықтарды есепке алу бабы</w:t>
      </w:r>
    </w:p>
    <w:bookmarkEnd w:id="394"/>
    <w:bookmarkStart w:name="z413" w:id="395"/>
    <w:p>
      <w:pPr>
        <w:spacing w:after="0"/>
        <w:ind w:left="0"/>
        <w:jc w:val="both"/>
      </w:pPr>
      <w:r>
        <w:rPr>
          <w:rFonts w:ascii="Times New Roman"/>
          <w:b w:val="false"/>
          <w:i w:val="false"/>
          <w:color w:val="000000"/>
          <w:sz w:val="28"/>
        </w:rPr>
        <w:t>
      8. Есірткі құқық бұзушылықтар бойынша қосымша</w:t>
      </w:r>
    </w:p>
    <w:bookmarkEnd w:id="395"/>
    <w:bookmarkStart w:name="z414" w:id="396"/>
    <w:p>
      <w:pPr>
        <w:spacing w:after="0"/>
        <w:ind w:left="0"/>
        <w:jc w:val="both"/>
      </w:pPr>
      <w:r>
        <w:rPr>
          <w:rFonts w:ascii="Times New Roman"/>
          <w:b w:val="false"/>
          <w:i w:val="false"/>
          <w:color w:val="000000"/>
          <w:sz w:val="28"/>
        </w:rPr>
        <w:t>
      9. Сыбайлас жемқорлық қылмыстар бойынша есепке алу бабы</w:t>
      </w:r>
    </w:p>
    <w:bookmarkEnd w:id="396"/>
    <w:bookmarkStart w:name="z415" w:id="397"/>
    <w:p>
      <w:pPr>
        <w:spacing w:after="0"/>
        <w:ind w:left="0"/>
        <w:jc w:val="both"/>
      </w:pPr>
      <w:r>
        <w:rPr>
          <w:rFonts w:ascii="Times New Roman"/>
          <w:b w:val="false"/>
          <w:i w:val="false"/>
          <w:color w:val="000000"/>
          <w:sz w:val="28"/>
        </w:rPr>
        <w:t>
      10. Экстремизм және терроризм бойынша есепке алу бабы</w:t>
      </w:r>
    </w:p>
    <w:bookmarkEnd w:id="397"/>
    <w:bookmarkStart w:name="z416" w:id="398"/>
    <w:p>
      <w:pPr>
        <w:spacing w:after="0"/>
        <w:ind w:left="0"/>
        <w:jc w:val="both"/>
      </w:pPr>
      <w:r>
        <w:rPr>
          <w:rFonts w:ascii="Times New Roman"/>
          <w:b w:val="false"/>
          <w:i w:val="false"/>
          <w:color w:val="000000"/>
          <w:sz w:val="28"/>
        </w:rPr>
        <w:t>
      11. Қылмыстардың қайталануы</w:t>
      </w:r>
    </w:p>
    <w:bookmarkEnd w:id="398"/>
    <w:bookmarkStart w:name="z417" w:id="399"/>
    <w:p>
      <w:pPr>
        <w:spacing w:after="0"/>
        <w:ind w:left="0"/>
        <w:jc w:val="both"/>
      </w:pPr>
      <w:r>
        <w:rPr>
          <w:rFonts w:ascii="Times New Roman"/>
          <w:b w:val="false"/>
          <w:i w:val="false"/>
          <w:color w:val="000000"/>
          <w:sz w:val="28"/>
        </w:rPr>
        <w:t>
      12. Статистикалық есеп үшін есепке алу бабына қосымша саралау</w:t>
      </w:r>
    </w:p>
    <w:bookmarkEnd w:id="399"/>
    <w:bookmarkStart w:name="z418" w:id="400"/>
    <w:p>
      <w:pPr>
        <w:spacing w:after="0"/>
        <w:ind w:left="0"/>
        <w:jc w:val="both"/>
      </w:pPr>
      <w:r>
        <w:rPr>
          <w:rFonts w:ascii="Times New Roman"/>
          <w:b w:val="false"/>
          <w:i w:val="false"/>
          <w:color w:val="000000"/>
          <w:sz w:val="28"/>
        </w:rPr>
        <w:t>
      13. Соттың үкіміне (қаулысына) адам апелляциялық сатыда шағым келтірді</w:t>
      </w:r>
    </w:p>
    <w:bookmarkEnd w:id="400"/>
    <w:bookmarkStart w:name="z419" w:id="401"/>
    <w:p>
      <w:pPr>
        <w:spacing w:after="0"/>
        <w:ind w:left="0"/>
        <w:jc w:val="both"/>
      </w:pPr>
      <w:r>
        <w:rPr>
          <w:rFonts w:ascii="Times New Roman"/>
          <w:b w:val="false"/>
          <w:i w:val="false"/>
          <w:color w:val="000000"/>
          <w:sz w:val="28"/>
        </w:rPr>
        <w:t>
      14. Ескерту</w:t>
      </w:r>
    </w:p>
    <w:bookmarkEnd w:id="401"/>
    <w:bookmarkStart w:name="z420" w:id="402"/>
    <w:p>
      <w:pPr>
        <w:spacing w:after="0"/>
        <w:ind w:left="0"/>
        <w:jc w:val="both"/>
      </w:pPr>
      <w:r>
        <w:rPr>
          <w:rFonts w:ascii="Times New Roman"/>
          <w:b w:val="false"/>
          <w:i w:val="false"/>
          <w:color w:val="000000"/>
          <w:sz w:val="28"/>
        </w:rPr>
        <w:t>
      Жазалау шарасы</w:t>
      </w:r>
    </w:p>
    <w:bookmarkEnd w:id="402"/>
    <w:bookmarkStart w:name="z421" w:id="403"/>
    <w:p>
      <w:pPr>
        <w:spacing w:after="0"/>
        <w:ind w:left="0"/>
        <w:jc w:val="both"/>
      </w:pPr>
      <w:r>
        <w:rPr>
          <w:rFonts w:ascii="Times New Roman"/>
          <w:b w:val="false"/>
          <w:i w:val="false"/>
          <w:color w:val="000000"/>
          <w:sz w:val="28"/>
        </w:rPr>
        <w:t>
      1. Негізгі жазалау шарасы:</w:t>
      </w:r>
    </w:p>
    <w:bookmarkEnd w:id="403"/>
    <w:bookmarkStart w:name="z422" w:id="404"/>
    <w:p>
      <w:pPr>
        <w:spacing w:after="0"/>
        <w:ind w:left="0"/>
        <w:jc w:val="both"/>
      </w:pPr>
      <w:r>
        <w:rPr>
          <w:rFonts w:ascii="Times New Roman"/>
          <w:b w:val="false"/>
          <w:i w:val="false"/>
          <w:color w:val="000000"/>
          <w:sz w:val="28"/>
        </w:rPr>
        <w:t>
      2. Қосымша жазалау шарасы:</w:t>
      </w:r>
    </w:p>
    <w:bookmarkEnd w:id="404"/>
    <w:bookmarkStart w:name="z423" w:id="405"/>
    <w:p>
      <w:pPr>
        <w:spacing w:after="0"/>
        <w:ind w:left="0"/>
        <w:jc w:val="both"/>
      </w:pPr>
      <w:r>
        <w:rPr>
          <w:rFonts w:ascii="Times New Roman"/>
          <w:b w:val="false"/>
          <w:i w:val="false"/>
          <w:color w:val="000000"/>
          <w:sz w:val="28"/>
        </w:rPr>
        <w:t>
      3. Бас бостандығынан айыру, шектеу, түзету жұмыстары (жыл)</w:t>
      </w:r>
    </w:p>
    <w:bookmarkEnd w:id="405"/>
    <w:bookmarkStart w:name="z424" w:id="406"/>
    <w:p>
      <w:pPr>
        <w:spacing w:after="0"/>
        <w:ind w:left="0"/>
        <w:jc w:val="both"/>
      </w:pPr>
      <w:r>
        <w:rPr>
          <w:rFonts w:ascii="Times New Roman"/>
          <w:b w:val="false"/>
          <w:i w:val="false"/>
          <w:color w:val="000000"/>
          <w:sz w:val="28"/>
        </w:rPr>
        <w:t>
      4. Бас бостандығынан айыру, шектеу, түзету жұмыстары (ай)</w:t>
      </w:r>
    </w:p>
    <w:bookmarkEnd w:id="406"/>
    <w:bookmarkStart w:name="z425" w:id="407"/>
    <w:p>
      <w:pPr>
        <w:spacing w:after="0"/>
        <w:ind w:left="0"/>
        <w:jc w:val="both"/>
      </w:pPr>
      <w:r>
        <w:rPr>
          <w:rFonts w:ascii="Times New Roman"/>
          <w:b w:val="false"/>
          <w:i w:val="false"/>
          <w:color w:val="000000"/>
          <w:sz w:val="28"/>
        </w:rPr>
        <w:t>
      5. Бас бостандығынан айыру, шектеу, түзету жұмыстары (күн)</w:t>
      </w:r>
    </w:p>
    <w:bookmarkEnd w:id="407"/>
    <w:bookmarkStart w:name="z426" w:id="408"/>
    <w:p>
      <w:pPr>
        <w:spacing w:after="0"/>
        <w:ind w:left="0"/>
        <w:jc w:val="both"/>
      </w:pPr>
      <w:r>
        <w:rPr>
          <w:rFonts w:ascii="Times New Roman"/>
          <w:b w:val="false"/>
          <w:i w:val="false"/>
          <w:color w:val="000000"/>
          <w:sz w:val="28"/>
        </w:rPr>
        <w:t>
      6. Жазаны қолданудың ерекшеліктері:</w:t>
      </w:r>
    </w:p>
    <w:bookmarkEnd w:id="408"/>
    <w:bookmarkStart w:name="z427" w:id="409"/>
    <w:p>
      <w:pPr>
        <w:spacing w:after="0"/>
        <w:ind w:left="0"/>
        <w:jc w:val="both"/>
      </w:pPr>
      <w:r>
        <w:rPr>
          <w:rFonts w:ascii="Times New Roman"/>
          <w:b w:val="false"/>
          <w:i w:val="false"/>
          <w:color w:val="000000"/>
          <w:sz w:val="28"/>
        </w:rPr>
        <w:t>
      7. Рақымшылық туралы актіні қолдану күні</w:t>
      </w:r>
    </w:p>
    <w:bookmarkEnd w:id="409"/>
    <w:bookmarkStart w:name="z428" w:id="410"/>
    <w:p>
      <w:pPr>
        <w:spacing w:after="0"/>
        <w:ind w:left="0"/>
        <w:jc w:val="both"/>
      </w:pPr>
      <w:r>
        <w:rPr>
          <w:rFonts w:ascii="Times New Roman"/>
          <w:b w:val="false"/>
          <w:i w:val="false"/>
          <w:color w:val="000000"/>
          <w:sz w:val="28"/>
        </w:rPr>
        <w:t>
      8. Заңды күшіне енген кездегі бұлтартпау шарасы</w:t>
      </w:r>
    </w:p>
    <w:bookmarkEnd w:id="410"/>
    <w:bookmarkStart w:name="z429" w:id="411"/>
    <w:p>
      <w:pPr>
        <w:spacing w:after="0"/>
        <w:ind w:left="0"/>
        <w:jc w:val="both"/>
      </w:pPr>
      <w:r>
        <w:rPr>
          <w:rFonts w:ascii="Times New Roman"/>
          <w:b w:val="false"/>
          <w:i w:val="false"/>
          <w:color w:val="000000"/>
          <w:sz w:val="28"/>
        </w:rPr>
        <w:t>
      9. Түзету мекемесінің түрі</w:t>
      </w:r>
    </w:p>
    <w:bookmarkEnd w:id="411"/>
    <w:bookmarkStart w:name="z430" w:id="412"/>
    <w:p>
      <w:pPr>
        <w:spacing w:after="0"/>
        <w:ind w:left="0"/>
        <w:jc w:val="both"/>
      </w:pPr>
      <w:r>
        <w:rPr>
          <w:rFonts w:ascii="Times New Roman"/>
          <w:b w:val="false"/>
          <w:i w:val="false"/>
          <w:color w:val="000000"/>
          <w:sz w:val="28"/>
        </w:rPr>
        <w:t>
      10. Мәжбүрлі емдеу тағайындалды</w:t>
      </w:r>
    </w:p>
    <w:bookmarkEnd w:id="412"/>
    <w:bookmarkStart w:name="z431" w:id="413"/>
    <w:p>
      <w:pPr>
        <w:spacing w:after="0"/>
        <w:ind w:left="0"/>
        <w:jc w:val="both"/>
      </w:pPr>
      <w:r>
        <w:rPr>
          <w:rFonts w:ascii="Times New Roman"/>
          <w:b w:val="false"/>
          <w:i w:val="false"/>
          <w:color w:val="000000"/>
          <w:sz w:val="28"/>
        </w:rPr>
        <w:t>
      11. ҚР ҚПК 4-бөл. сәйкес өтелген залал түрі</w:t>
      </w:r>
    </w:p>
    <w:bookmarkEnd w:id="413"/>
    <w:bookmarkStart w:name="z432" w:id="414"/>
    <w:p>
      <w:pPr>
        <w:spacing w:after="0"/>
        <w:ind w:left="0"/>
        <w:jc w:val="both"/>
      </w:pPr>
      <w:r>
        <w:rPr>
          <w:rFonts w:ascii="Times New Roman"/>
          <w:b w:val="false"/>
          <w:i w:val="false"/>
          <w:color w:val="000000"/>
          <w:sz w:val="28"/>
        </w:rPr>
        <w:t>
      12. Өтелген залал сомасы</w:t>
      </w:r>
    </w:p>
    <w:bookmarkEnd w:id="414"/>
    <w:bookmarkStart w:name="z433" w:id="415"/>
    <w:p>
      <w:pPr>
        <w:spacing w:after="0"/>
        <w:ind w:left="0"/>
        <w:jc w:val="both"/>
      </w:pPr>
      <w:r>
        <w:rPr>
          <w:rFonts w:ascii="Times New Roman"/>
          <w:b w:val="false"/>
          <w:i w:val="false"/>
          <w:color w:val="000000"/>
          <w:sz w:val="28"/>
        </w:rPr>
        <w:t>
      13. Азаматтық құқықтарды бұзумен келтірілген өтелген залал сомасы</w:t>
      </w:r>
    </w:p>
    <w:bookmarkEnd w:id="415"/>
    <w:bookmarkStart w:name="z434" w:id="416"/>
    <w:p>
      <w:pPr>
        <w:spacing w:after="0"/>
        <w:ind w:left="0"/>
        <w:jc w:val="both"/>
      </w:pPr>
      <w:r>
        <w:rPr>
          <w:rFonts w:ascii="Times New Roman"/>
          <w:b w:val="false"/>
          <w:i w:val="false"/>
          <w:color w:val="000000"/>
          <w:sz w:val="28"/>
        </w:rPr>
        <w:t>
      14. Айыппұл сомасы</w:t>
      </w:r>
    </w:p>
    <w:bookmarkEnd w:id="416"/>
    <w:bookmarkStart w:name="z435" w:id="417"/>
    <w:p>
      <w:pPr>
        <w:spacing w:after="0"/>
        <w:ind w:left="0"/>
        <w:jc w:val="both"/>
      </w:pPr>
      <w:r>
        <w:rPr>
          <w:rFonts w:ascii="Times New Roman"/>
          <w:b w:val="false"/>
          <w:i w:val="false"/>
          <w:color w:val="000000"/>
          <w:sz w:val="28"/>
        </w:rPr>
        <w:t>
      15. Түсініктемелер</w:t>
      </w:r>
    </w:p>
    <w:bookmarkEnd w:id="417"/>
    <w:bookmarkStart w:name="z436" w:id="418"/>
    <w:p>
      <w:pPr>
        <w:spacing w:after="0"/>
        <w:ind w:left="0"/>
        <w:jc w:val="both"/>
      </w:pPr>
      <w:r>
        <w:rPr>
          <w:rFonts w:ascii="Times New Roman"/>
          <w:b w:val="false"/>
          <w:i w:val="false"/>
          <w:color w:val="000000"/>
          <w:sz w:val="28"/>
        </w:rPr>
        <w:t>
      Орындау</w:t>
      </w:r>
    </w:p>
    <w:bookmarkEnd w:id="418"/>
    <w:bookmarkStart w:name="z437" w:id="419"/>
    <w:p>
      <w:pPr>
        <w:spacing w:after="0"/>
        <w:ind w:left="0"/>
        <w:jc w:val="both"/>
      </w:pPr>
      <w:r>
        <w:rPr>
          <w:rFonts w:ascii="Times New Roman"/>
          <w:b w:val="false"/>
          <w:i w:val="false"/>
          <w:color w:val="000000"/>
          <w:sz w:val="28"/>
        </w:rPr>
        <w:t>
      1. Негізгі жаза бөлігінде үкімді орындауға жіберу күні</w:t>
      </w:r>
    </w:p>
    <w:bookmarkEnd w:id="419"/>
    <w:bookmarkStart w:name="z438" w:id="420"/>
    <w:p>
      <w:pPr>
        <w:spacing w:after="0"/>
        <w:ind w:left="0"/>
        <w:jc w:val="both"/>
      </w:pPr>
      <w:r>
        <w:rPr>
          <w:rFonts w:ascii="Times New Roman"/>
          <w:b w:val="false"/>
          <w:i w:val="false"/>
          <w:color w:val="000000"/>
          <w:sz w:val="28"/>
        </w:rPr>
        <w:t>
      2. Негізгі жаза бөлігінде үкімді орындауға келтіру күні</w:t>
      </w:r>
    </w:p>
    <w:bookmarkEnd w:id="420"/>
    <w:bookmarkStart w:name="z439" w:id="421"/>
    <w:p>
      <w:pPr>
        <w:spacing w:after="0"/>
        <w:ind w:left="0"/>
        <w:jc w:val="both"/>
      </w:pPr>
      <w:r>
        <w:rPr>
          <w:rFonts w:ascii="Times New Roman"/>
          <w:b w:val="false"/>
          <w:i w:val="false"/>
          <w:color w:val="000000"/>
          <w:sz w:val="28"/>
        </w:rPr>
        <w:t>
      3. Сотталғанның жазаны өтеу орны</w:t>
      </w:r>
    </w:p>
    <w:bookmarkEnd w:id="421"/>
    <w:bookmarkStart w:name="z440" w:id="422"/>
    <w:p>
      <w:pPr>
        <w:spacing w:after="0"/>
        <w:ind w:left="0"/>
        <w:jc w:val="both"/>
      </w:pPr>
      <w:r>
        <w:rPr>
          <w:rFonts w:ascii="Times New Roman"/>
          <w:b w:val="false"/>
          <w:i w:val="false"/>
          <w:color w:val="000000"/>
          <w:sz w:val="28"/>
        </w:rPr>
        <w:t>
      4. Қосымша жаза түрі</w:t>
      </w:r>
    </w:p>
    <w:bookmarkEnd w:id="422"/>
    <w:bookmarkStart w:name="z441" w:id="423"/>
    <w:p>
      <w:pPr>
        <w:spacing w:after="0"/>
        <w:ind w:left="0"/>
        <w:jc w:val="both"/>
      </w:pPr>
      <w:r>
        <w:rPr>
          <w:rFonts w:ascii="Times New Roman"/>
          <w:b w:val="false"/>
          <w:i w:val="false"/>
          <w:color w:val="000000"/>
          <w:sz w:val="28"/>
        </w:rPr>
        <w:t>
      5. Қосымша жаза бөлігінде үкімді орындауға жіберу күні</w:t>
      </w:r>
    </w:p>
    <w:bookmarkEnd w:id="423"/>
    <w:bookmarkStart w:name="z442" w:id="424"/>
    <w:p>
      <w:pPr>
        <w:spacing w:after="0"/>
        <w:ind w:left="0"/>
        <w:jc w:val="both"/>
      </w:pPr>
      <w:r>
        <w:rPr>
          <w:rFonts w:ascii="Times New Roman"/>
          <w:b w:val="false"/>
          <w:i w:val="false"/>
          <w:color w:val="000000"/>
          <w:sz w:val="28"/>
        </w:rPr>
        <w:t>
      6. Орындау туралы жауаптың келіп түсу күні</w:t>
      </w:r>
    </w:p>
    <w:bookmarkEnd w:id="424"/>
    <w:bookmarkStart w:name="z443" w:id="425"/>
    <w:p>
      <w:pPr>
        <w:spacing w:after="0"/>
        <w:ind w:left="0"/>
        <w:jc w:val="both"/>
      </w:pPr>
      <w:r>
        <w:rPr>
          <w:rFonts w:ascii="Times New Roman"/>
          <w:b w:val="false"/>
          <w:i w:val="false"/>
          <w:color w:val="000000"/>
          <w:sz w:val="28"/>
        </w:rPr>
        <w:t>
      7. Еске салуларды жолдау күні</w:t>
      </w:r>
    </w:p>
    <w:bookmarkEnd w:id="425"/>
    <w:bookmarkStart w:name="z444" w:id="426"/>
    <w:p>
      <w:pPr>
        <w:spacing w:after="0"/>
        <w:ind w:left="0"/>
        <w:jc w:val="both"/>
      </w:pPr>
      <w:r>
        <w:rPr>
          <w:rFonts w:ascii="Times New Roman"/>
          <w:b w:val="false"/>
          <w:i w:val="false"/>
          <w:color w:val="000000"/>
          <w:sz w:val="28"/>
        </w:rPr>
        <w:t>
      8. Жазаны өтеу мерзімі</w:t>
      </w:r>
    </w:p>
    <w:bookmarkEnd w:id="426"/>
    <w:bookmarkStart w:name="z445" w:id="427"/>
    <w:p>
      <w:pPr>
        <w:spacing w:after="0"/>
        <w:ind w:left="0"/>
        <w:jc w:val="both"/>
      </w:pPr>
      <w:r>
        <w:rPr>
          <w:rFonts w:ascii="Times New Roman"/>
          <w:b w:val="false"/>
          <w:i w:val="false"/>
          <w:color w:val="000000"/>
          <w:sz w:val="28"/>
        </w:rPr>
        <w:t>
      9. Кезекті төлемнің күні</w:t>
      </w:r>
    </w:p>
    <w:bookmarkEnd w:id="427"/>
    <w:bookmarkStart w:name="z446" w:id="428"/>
    <w:p>
      <w:pPr>
        <w:spacing w:after="0"/>
        <w:ind w:left="0"/>
        <w:jc w:val="left"/>
      </w:pPr>
      <w:r>
        <w:rPr>
          <w:rFonts w:ascii="Times New Roman"/>
          <w:b/>
          <w:i w:val="false"/>
          <w:color w:val="000000"/>
        </w:rPr>
        <w:t xml:space="preserve"> 4-тарау. Апелляциялық саты</w:t>
      </w:r>
    </w:p>
    <w:bookmarkEnd w:id="428"/>
    <w:bookmarkStart w:name="z447" w:id="429"/>
    <w:p>
      <w:pPr>
        <w:spacing w:after="0"/>
        <w:ind w:left="0"/>
        <w:jc w:val="both"/>
      </w:pPr>
      <w:r>
        <w:rPr>
          <w:rFonts w:ascii="Times New Roman"/>
          <w:b w:val="false"/>
          <w:i w:val="false"/>
          <w:color w:val="000000"/>
          <w:sz w:val="28"/>
        </w:rPr>
        <w:t>
      Қарау нәтижесі</w:t>
      </w:r>
    </w:p>
    <w:bookmarkEnd w:id="429"/>
    <w:bookmarkStart w:name="z448" w:id="430"/>
    <w:p>
      <w:pPr>
        <w:spacing w:after="0"/>
        <w:ind w:left="0"/>
        <w:jc w:val="both"/>
      </w:pPr>
      <w:r>
        <w:rPr>
          <w:rFonts w:ascii="Times New Roman"/>
          <w:b w:val="false"/>
          <w:i w:val="false"/>
          <w:color w:val="000000"/>
          <w:sz w:val="28"/>
        </w:rPr>
        <w:t>
      1. Адамға қатысты үкімге (қаулыға) берілді</w:t>
      </w:r>
    </w:p>
    <w:bookmarkEnd w:id="430"/>
    <w:bookmarkStart w:name="z449" w:id="431"/>
    <w:p>
      <w:pPr>
        <w:spacing w:after="0"/>
        <w:ind w:left="0"/>
        <w:jc w:val="both"/>
      </w:pPr>
      <w:r>
        <w:rPr>
          <w:rFonts w:ascii="Times New Roman"/>
          <w:b w:val="false"/>
          <w:i w:val="false"/>
          <w:color w:val="000000"/>
          <w:sz w:val="28"/>
        </w:rPr>
        <w:t>
      2. Сот актілеріне қатысты</w:t>
      </w:r>
    </w:p>
    <w:bookmarkEnd w:id="431"/>
    <w:bookmarkStart w:name="z450" w:id="432"/>
    <w:p>
      <w:pPr>
        <w:spacing w:after="0"/>
        <w:ind w:left="0"/>
        <w:jc w:val="both"/>
      </w:pPr>
      <w:r>
        <w:rPr>
          <w:rFonts w:ascii="Times New Roman"/>
          <w:b w:val="false"/>
          <w:i w:val="false"/>
          <w:color w:val="000000"/>
          <w:sz w:val="28"/>
        </w:rPr>
        <w:t>
      3. Үкім бойынша апелляциялық саты сотының шешімі</w:t>
      </w:r>
    </w:p>
    <w:bookmarkEnd w:id="432"/>
    <w:bookmarkStart w:name="z451" w:id="433"/>
    <w:p>
      <w:pPr>
        <w:spacing w:after="0"/>
        <w:ind w:left="0"/>
        <w:jc w:val="both"/>
      </w:pPr>
      <w:r>
        <w:rPr>
          <w:rFonts w:ascii="Times New Roman"/>
          <w:b w:val="false"/>
          <w:i w:val="false"/>
          <w:color w:val="000000"/>
          <w:sz w:val="28"/>
        </w:rPr>
        <w:t>
      4. Үкімнің (қаулының) күшін жоюға немесе өзгертуге негіз</w:t>
      </w:r>
    </w:p>
    <w:bookmarkEnd w:id="433"/>
    <w:bookmarkStart w:name="z452" w:id="434"/>
    <w:p>
      <w:pPr>
        <w:spacing w:after="0"/>
        <w:ind w:left="0"/>
        <w:jc w:val="both"/>
      </w:pPr>
      <w:r>
        <w:rPr>
          <w:rFonts w:ascii="Times New Roman"/>
          <w:b w:val="false"/>
          <w:i w:val="false"/>
          <w:color w:val="000000"/>
          <w:sz w:val="28"/>
        </w:rPr>
        <w:t>
      5. 1-саты сотының қаулылары бойынша шешімдер</w:t>
      </w:r>
    </w:p>
    <w:bookmarkEnd w:id="434"/>
    <w:bookmarkStart w:name="z453" w:id="435"/>
    <w:p>
      <w:pPr>
        <w:spacing w:after="0"/>
        <w:ind w:left="0"/>
        <w:jc w:val="both"/>
      </w:pPr>
      <w:r>
        <w:rPr>
          <w:rFonts w:ascii="Times New Roman"/>
          <w:b w:val="false"/>
          <w:i w:val="false"/>
          <w:color w:val="000000"/>
          <w:sz w:val="28"/>
        </w:rPr>
        <w:t>
      6. 1-саты сотының үкімдерінің немесе қаулыларының күштері жойылған (өзгертілген) күн</w:t>
      </w:r>
    </w:p>
    <w:bookmarkEnd w:id="435"/>
    <w:bookmarkStart w:name="z454" w:id="436"/>
    <w:p>
      <w:pPr>
        <w:spacing w:after="0"/>
        <w:ind w:left="0"/>
        <w:jc w:val="both"/>
      </w:pPr>
      <w:r>
        <w:rPr>
          <w:rFonts w:ascii="Times New Roman"/>
          <w:b w:val="false"/>
          <w:i w:val="false"/>
          <w:color w:val="000000"/>
          <w:sz w:val="28"/>
        </w:rPr>
        <w:t xml:space="preserve">
      7. Қамауға алуды санкциялау бойынша шағым (наразылық) </w:t>
      </w:r>
    </w:p>
    <w:bookmarkEnd w:id="436"/>
    <w:bookmarkStart w:name="z455" w:id="437"/>
    <w:p>
      <w:pPr>
        <w:spacing w:after="0"/>
        <w:ind w:left="0"/>
        <w:jc w:val="both"/>
      </w:pPr>
      <w:r>
        <w:rPr>
          <w:rFonts w:ascii="Times New Roman"/>
          <w:b w:val="false"/>
          <w:i w:val="false"/>
          <w:color w:val="000000"/>
          <w:sz w:val="28"/>
        </w:rPr>
        <w:t>
      8. Шағым және наразылық (прокурордың қорытындысы) бойынша шешім</w:t>
      </w:r>
    </w:p>
    <w:bookmarkEnd w:id="437"/>
    <w:bookmarkStart w:name="z456" w:id="438"/>
    <w:p>
      <w:pPr>
        <w:spacing w:after="0"/>
        <w:ind w:left="0"/>
        <w:jc w:val="both"/>
      </w:pPr>
      <w:r>
        <w:rPr>
          <w:rFonts w:ascii="Times New Roman"/>
          <w:b w:val="false"/>
          <w:i w:val="false"/>
          <w:color w:val="000000"/>
          <w:sz w:val="28"/>
        </w:rPr>
        <w:t>
      9. Есепке алу бабы (апелляция)</w:t>
      </w:r>
    </w:p>
    <w:bookmarkEnd w:id="438"/>
    <w:bookmarkStart w:name="z457" w:id="439"/>
    <w:p>
      <w:pPr>
        <w:spacing w:after="0"/>
        <w:ind w:left="0"/>
        <w:jc w:val="both"/>
      </w:pPr>
      <w:r>
        <w:rPr>
          <w:rFonts w:ascii="Times New Roman"/>
          <w:b w:val="false"/>
          <w:i w:val="false"/>
          <w:color w:val="000000"/>
          <w:sz w:val="28"/>
        </w:rPr>
        <w:t>
      10. Барлық баптар (апелляция)</w:t>
      </w:r>
    </w:p>
    <w:bookmarkEnd w:id="439"/>
    <w:bookmarkStart w:name="z458" w:id="440"/>
    <w:p>
      <w:pPr>
        <w:spacing w:after="0"/>
        <w:ind w:left="0"/>
        <w:jc w:val="both"/>
      </w:pPr>
      <w:r>
        <w:rPr>
          <w:rFonts w:ascii="Times New Roman"/>
          <w:b w:val="false"/>
          <w:i w:val="false"/>
          <w:color w:val="000000"/>
          <w:sz w:val="28"/>
        </w:rPr>
        <w:t>
      11. Жеке қаулы бойынша шешім</w:t>
      </w:r>
    </w:p>
    <w:bookmarkEnd w:id="440"/>
    <w:bookmarkStart w:name="z459" w:id="441"/>
    <w:p>
      <w:pPr>
        <w:spacing w:after="0"/>
        <w:ind w:left="0"/>
        <w:jc w:val="both"/>
      </w:pPr>
      <w:r>
        <w:rPr>
          <w:rFonts w:ascii="Times New Roman"/>
          <w:b w:val="false"/>
          <w:i w:val="false"/>
          <w:color w:val="000000"/>
          <w:sz w:val="28"/>
        </w:rPr>
        <w:t xml:space="preserve">
      12. Жеке шағым бойынша шешім: жеке наразылық бойынша </w:t>
      </w:r>
    </w:p>
    <w:bookmarkEnd w:id="441"/>
    <w:bookmarkStart w:name="z460" w:id="442"/>
    <w:p>
      <w:pPr>
        <w:spacing w:after="0"/>
        <w:ind w:left="0"/>
        <w:jc w:val="both"/>
      </w:pPr>
      <w:r>
        <w:rPr>
          <w:rFonts w:ascii="Times New Roman"/>
          <w:b w:val="false"/>
          <w:i w:val="false"/>
          <w:color w:val="000000"/>
          <w:sz w:val="28"/>
        </w:rPr>
        <w:t>
      13. Апелляциялық сатыдағы қаулыны қарау нәтижесі</w:t>
      </w:r>
    </w:p>
    <w:bookmarkEnd w:id="442"/>
    <w:bookmarkStart w:name="z461" w:id="443"/>
    <w:p>
      <w:pPr>
        <w:spacing w:after="0"/>
        <w:ind w:left="0"/>
        <w:jc w:val="both"/>
      </w:pPr>
      <w:r>
        <w:rPr>
          <w:rFonts w:ascii="Times New Roman"/>
          <w:b w:val="false"/>
          <w:i w:val="false"/>
          <w:color w:val="000000"/>
          <w:sz w:val="28"/>
        </w:rPr>
        <w:t>
      14. Медиатордың қатысуымен тараптардың татуласуы</w:t>
      </w:r>
    </w:p>
    <w:bookmarkEnd w:id="443"/>
    <w:bookmarkStart w:name="z462" w:id="444"/>
    <w:p>
      <w:pPr>
        <w:spacing w:after="0"/>
        <w:ind w:left="0"/>
        <w:jc w:val="both"/>
      </w:pPr>
      <w:r>
        <w:rPr>
          <w:rFonts w:ascii="Times New Roman"/>
          <w:b w:val="false"/>
          <w:i w:val="false"/>
          <w:color w:val="000000"/>
          <w:sz w:val="28"/>
        </w:rPr>
        <w:t>
      15. Сотталушы</w:t>
      </w:r>
    </w:p>
    <w:bookmarkEnd w:id="444"/>
    <w:bookmarkStart w:name="z463" w:id="445"/>
    <w:p>
      <w:pPr>
        <w:spacing w:after="0"/>
        <w:ind w:left="0"/>
        <w:jc w:val="both"/>
      </w:pPr>
      <w:r>
        <w:rPr>
          <w:rFonts w:ascii="Times New Roman"/>
          <w:b w:val="false"/>
          <w:i w:val="false"/>
          <w:color w:val="000000"/>
          <w:sz w:val="28"/>
        </w:rPr>
        <w:t>
      16. Қылмыстардың қайталануы</w:t>
      </w:r>
    </w:p>
    <w:bookmarkEnd w:id="445"/>
    <w:bookmarkStart w:name="z464" w:id="446"/>
    <w:p>
      <w:pPr>
        <w:spacing w:after="0"/>
        <w:ind w:left="0"/>
        <w:jc w:val="both"/>
      </w:pPr>
      <w:r>
        <w:rPr>
          <w:rFonts w:ascii="Times New Roman"/>
          <w:b w:val="false"/>
          <w:i w:val="false"/>
          <w:color w:val="000000"/>
          <w:sz w:val="28"/>
        </w:rPr>
        <w:t>
      17. Қылмыс құрамы жоқ болғандықтан істері тоқтатылған күзетпен ұсталған адамдарға қатысты</w:t>
      </w:r>
    </w:p>
    <w:bookmarkEnd w:id="446"/>
    <w:bookmarkStart w:name="z465" w:id="447"/>
    <w:p>
      <w:pPr>
        <w:spacing w:after="0"/>
        <w:ind w:left="0"/>
        <w:jc w:val="both"/>
      </w:pPr>
      <w:r>
        <w:rPr>
          <w:rFonts w:ascii="Times New Roman"/>
          <w:b w:val="false"/>
          <w:i w:val="false"/>
          <w:color w:val="000000"/>
          <w:sz w:val="28"/>
        </w:rPr>
        <w:t>
      18. Сотталған сот залына жеткізілді</w:t>
      </w:r>
    </w:p>
    <w:bookmarkEnd w:id="447"/>
    <w:bookmarkStart w:name="z466" w:id="448"/>
    <w:p>
      <w:pPr>
        <w:spacing w:after="0"/>
        <w:ind w:left="0"/>
        <w:jc w:val="both"/>
      </w:pPr>
      <w:r>
        <w:rPr>
          <w:rFonts w:ascii="Times New Roman"/>
          <w:b w:val="false"/>
          <w:i w:val="false"/>
          <w:color w:val="000000"/>
          <w:sz w:val="28"/>
        </w:rPr>
        <w:t>
      19. Басқа қаулылар шығарылды</w:t>
      </w:r>
    </w:p>
    <w:bookmarkEnd w:id="448"/>
    <w:bookmarkStart w:name="z467" w:id="449"/>
    <w:p>
      <w:pPr>
        <w:spacing w:after="0"/>
        <w:ind w:left="0"/>
        <w:jc w:val="both"/>
      </w:pPr>
      <w:r>
        <w:rPr>
          <w:rFonts w:ascii="Times New Roman"/>
          <w:b w:val="false"/>
          <w:i w:val="false"/>
          <w:color w:val="000000"/>
          <w:sz w:val="28"/>
        </w:rPr>
        <w:t>
      20. Ескертулер</w:t>
      </w:r>
    </w:p>
    <w:bookmarkEnd w:id="449"/>
    <w:bookmarkStart w:name="z468" w:id="450"/>
    <w:p>
      <w:pPr>
        <w:spacing w:after="0"/>
        <w:ind w:left="0"/>
        <w:jc w:val="both"/>
      </w:pPr>
      <w:r>
        <w:rPr>
          <w:rFonts w:ascii="Times New Roman"/>
          <w:b w:val="false"/>
          <w:i w:val="false"/>
          <w:color w:val="000000"/>
          <w:sz w:val="28"/>
        </w:rPr>
        <w:t>
      Жазалау шарасы</w:t>
      </w:r>
    </w:p>
    <w:bookmarkEnd w:id="450"/>
    <w:bookmarkStart w:name="z469" w:id="451"/>
    <w:p>
      <w:pPr>
        <w:spacing w:after="0"/>
        <w:ind w:left="0"/>
        <w:jc w:val="both"/>
      </w:pPr>
      <w:r>
        <w:rPr>
          <w:rFonts w:ascii="Times New Roman"/>
          <w:b w:val="false"/>
          <w:i w:val="false"/>
          <w:color w:val="000000"/>
          <w:sz w:val="28"/>
        </w:rPr>
        <w:t>
      1. Негізгі жазалау шарасы</w:t>
      </w:r>
    </w:p>
    <w:bookmarkEnd w:id="451"/>
    <w:bookmarkStart w:name="z470" w:id="452"/>
    <w:p>
      <w:pPr>
        <w:spacing w:after="0"/>
        <w:ind w:left="0"/>
        <w:jc w:val="both"/>
      </w:pPr>
      <w:r>
        <w:rPr>
          <w:rFonts w:ascii="Times New Roman"/>
          <w:b w:val="false"/>
          <w:i w:val="false"/>
          <w:color w:val="000000"/>
          <w:sz w:val="28"/>
        </w:rPr>
        <w:t>
      2. Қосымша жазалау шарасы</w:t>
      </w:r>
    </w:p>
    <w:bookmarkEnd w:id="452"/>
    <w:bookmarkStart w:name="z471" w:id="453"/>
    <w:p>
      <w:pPr>
        <w:spacing w:after="0"/>
        <w:ind w:left="0"/>
        <w:jc w:val="both"/>
      </w:pPr>
      <w:r>
        <w:rPr>
          <w:rFonts w:ascii="Times New Roman"/>
          <w:b w:val="false"/>
          <w:i w:val="false"/>
          <w:color w:val="000000"/>
          <w:sz w:val="28"/>
        </w:rPr>
        <w:t>
      3. Бас бостандығынан айыру, шектеу, түзету жұмыстары (жыл)</w:t>
      </w:r>
    </w:p>
    <w:bookmarkEnd w:id="453"/>
    <w:bookmarkStart w:name="z472" w:id="454"/>
    <w:p>
      <w:pPr>
        <w:spacing w:after="0"/>
        <w:ind w:left="0"/>
        <w:jc w:val="both"/>
      </w:pPr>
      <w:r>
        <w:rPr>
          <w:rFonts w:ascii="Times New Roman"/>
          <w:b w:val="false"/>
          <w:i w:val="false"/>
          <w:color w:val="000000"/>
          <w:sz w:val="28"/>
        </w:rPr>
        <w:t>
      4. Бас бостандығынан айыру, шектеу, түзету жұмыстары (ай)</w:t>
      </w:r>
    </w:p>
    <w:bookmarkEnd w:id="454"/>
    <w:bookmarkStart w:name="z473" w:id="455"/>
    <w:p>
      <w:pPr>
        <w:spacing w:after="0"/>
        <w:ind w:left="0"/>
        <w:jc w:val="both"/>
      </w:pPr>
      <w:r>
        <w:rPr>
          <w:rFonts w:ascii="Times New Roman"/>
          <w:b w:val="false"/>
          <w:i w:val="false"/>
          <w:color w:val="000000"/>
          <w:sz w:val="28"/>
        </w:rPr>
        <w:t>
      5. Бас бостандығынан айыру, шектеу, түзету жұмыстары (күн)</w:t>
      </w:r>
    </w:p>
    <w:bookmarkEnd w:id="455"/>
    <w:bookmarkStart w:name="z474" w:id="456"/>
    <w:p>
      <w:pPr>
        <w:spacing w:after="0"/>
        <w:ind w:left="0"/>
        <w:jc w:val="both"/>
      </w:pPr>
      <w:r>
        <w:rPr>
          <w:rFonts w:ascii="Times New Roman"/>
          <w:b w:val="false"/>
          <w:i w:val="false"/>
          <w:color w:val="000000"/>
          <w:sz w:val="28"/>
        </w:rPr>
        <w:t>
      6. Жазаны қолданудың ерекшеліктері</w:t>
      </w:r>
    </w:p>
    <w:bookmarkEnd w:id="456"/>
    <w:bookmarkStart w:name="z475" w:id="457"/>
    <w:p>
      <w:pPr>
        <w:spacing w:after="0"/>
        <w:ind w:left="0"/>
        <w:jc w:val="both"/>
      </w:pPr>
      <w:r>
        <w:rPr>
          <w:rFonts w:ascii="Times New Roman"/>
          <w:b w:val="false"/>
          <w:i w:val="false"/>
          <w:color w:val="000000"/>
          <w:sz w:val="28"/>
        </w:rPr>
        <w:t>
      7. Рақымшылық туралы актіні қолдану күні</w:t>
      </w:r>
    </w:p>
    <w:bookmarkEnd w:id="457"/>
    <w:bookmarkStart w:name="z476" w:id="458"/>
    <w:p>
      <w:pPr>
        <w:spacing w:after="0"/>
        <w:ind w:left="0"/>
        <w:jc w:val="both"/>
      </w:pPr>
      <w:r>
        <w:rPr>
          <w:rFonts w:ascii="Times New Roman"/>
          <w:b w:val="false"/>
          <w:i w:val="false"/>
          <w:color w:val="000000"/>
          <w:sz w:val="28"/>
        </w:rPr>
        <w:t>
      8. Заңды күшіне енген кездегі бұлтартпау шарасы</w:t>
      </w:r>
    </w:p>
    <w:bookmarkEnd w:id="458"/>
    <w:bookmarkStart w:name="z477" w:id="459"/>
    <w:p>
      <w:pPr>
        <w:spacing w:after="0"/>
        <w:ind w:left="0"/>
        <w:jc w:val="both"/>
      </w:pPr>
      <w:r>
        <w:rPr>
          <w:rFonts w:ascii="Times New Roman"/>
          <w:b w:val="false"/>
          <w:i w:val="false"/>
          <w:color w:val="000000"/>
          <w:sz w:val="28"/>
        </w:rPr>
        <w:t>
      9. Түзету мекемесінің түрі</w:t>
      </w:r>
    </w:p>
    <w:bookmarkEnd w:id="459"/>
    <w:bookmarkStart w:name="z478" w:id="460"/>
    <w:p>
      <w:pPr>
        <w:spacing w:after="0"/>
        <w:ind w:left="0"/>
        <w:jc w:val="both"/>
      </w:pPr>
      <w:r>
        <w:rPr>
          <w:rFonts w:ascii="Times New Roman"/>
          <w:b w:val="false"/>
          <w:i w:val="false"/>
          <w:color w:val="000000"/>
          <w:sz w:val="28"/>
        </w:rPr>
        <w:t>
      10. Айыппұл сомасы</w:t>
      </w:r>
    </w:p>
    <w:bookmarkEnd w:id="460"/>
    <w:bookmarkStart w:name="z479" w:id="461"/>
    <w:p>
      <w:pPr>
        <w:spacing w:after="0"/>
        <w:ind w:left="0"/>
        <w:jc w:val="left"/>
      </w:pPr>
      <w:r>
        <w:rPr>
          <w:rFonts w:ascii="Times New Roman"/>
          <w:b/>
          <w:i w:val="false"/>
          <w:color w:val="000000"/>
        </w:rPr>
        <w:t xml:space="preserve"> 5-тарау. Кассациялық саты</w:t>
      </w:r>
    </w:p>
    <w:bookmarkEnd w:id="461"/>
    <w:bookmarkStart w:name="z480" w:id="462"/>
    <w:p>
      <w:pPr>
        <w:spacing w:after="0"/>
        <w:ind w:left="0"/>
        <w:jc w:val="both"/>
      </w:pPr>
      <w:r>
        <w:rPr>
          <w:rFonts w:ascii="Times New Roman"/>
          <w:b w:val="false"/>
          <w:i w:val="false"/>
          <w:color w:val="000000"/>
          <w:sz w:val="28"/>
        </w:rPr>
        <w:t>
      Қарау нәтижелері</w:t>
      </w:r>
    </w:p>
    <w:bookmarkEnd w:id="462"/>
    <w:bookmarkStart w:name="z481" w:id="463"/>
    <w:p>
      <w:pPr>
        <w:spacing w:after="0"/>
        <w:ind w:left="0"/>
        <w:jc w:val="both"/>
      </w:pPr>
      <w:r>
        <w:rPr>
          <w:rFonts w:ascii="Times New Roman"/>
          <w:b w:val="false"/>
          <w:i w:val="false"/>
          <w:color w:val="000000"/>
          <w:sz w:val="28"/>
        </w:rPr>
        <w:t>
      1. Тұлғаға қатысты үкімге (қаулыға)</w:t>
      </w:r>
    </w:p>
    <w:bookmarkEnd w:id="463"/>
    <w:bookmarkStart w:name="z482" w:id="464"/>
    <w:p>
      <w:pPr>
        <w:spacing w:after="0"/>
        <w:ind w:left="0"/>
        <w:jc w:val="both"/>
      </w:pPr>
      <w:r>
        <w:rPr>
          <w:rFonts w:ascii="Times New Roman"/>
          <w:b w:val="false"/>
          <w:i w:val="false"/>
          <w:color w:val="000000"/>
          <w:sz w:val="28"/>
        </w:rPr>
        <w:t>
      2. Сот актілеріне қатысты</w:t>
      </w:r>
    </w:p>
    <w:bookmarkEnd w:id="464"/>
    <w:bookmarkStart w:name="z483" w:id="465"/>
    <w:p>
      <w:pPr>
        <w:spacing w:after="0"/>
        <w:ind w:left="0"/>
        <w:jc w:val="both"/>
      </w:pPr>
      <w:r>
        <w:rPr>
          <w:rFonts w:ascii="Times New Roman"/>
          <w:b w:val="false"/>
          <w:i w:val="false"/>
          <w:color w:val="000000"/>
          <w:sz w:val="28"/>
        </w:rPr>
        <w:t>
      3. Бірінші сатыдағы үкімі бойынша шешім</w:t>
      </w:r>
    </w:p>
    <w:bookmarkEnd w:id="465"/>
    <w:bookmarkStart w:name="z484" w:id="466"/>
    <w:p>
      <w:pPr>
        <w:spacing w:after="0"/>
        <w:ind w:left="0"/>
        <w:jc w:val="both"/>
      </w:pPr>
      <w:r>
        <w:rPr>
          <w:rFonts w:ascii="Times New Roman"/>
          <w:b w:val="false"/>
          <w:i w:val="false"/>
          <w:color w:val="000000"/>
          <w:sz w:val="28"/>
        </w:rPr>
        <w:t>
      4. Бірінші сатыдағы қаулы бойынша шешім</w:t>
      </w:r>
    </w:p>
    <w:bookmarkEnd w:id="466"/>
    <w:bookmarkStart w:name="z485" w:id="467"/>
    <w:p>
      <w:pPr>
        <w:spacing w:after="0"/>
        <w:ind w:left="0"/>
        <w:jc w:val="both"/>
      </w:pPr>
      <w:r>
        <w:rPr>
          <w:rFonts w:ascii="Times New Roman"/>
          <w:b w:val="false"/>
          <w:i w:val="false"/>
          <w:color w:val="000000"/>
          <w:sz w:val="28"/>
        </w:rPr>
        <w:t>
      5. Бірінші сатыдағы жеке қаулы бойынша шешім</w:t>
      </w:r>
    </w:p>
    <w:bookmarkEnd w:id="467"/>
    <w:bookmarkStart w:name="z486" w:id="468"/>
    <w:p>
      <w:pPr>
        <w:spacing w:after="0"/>
        <w:ind w:left="0"/>
        <w:jc w:val="both"/>
      </w:pPr>
      <w:r>
        <w:rPr>
          <w:rFonts w:ascii="Times New Roman"/>
          <w:b w:val="false"/>
          <w:i w:val="false"/>
          <w:color w:val="000000"/>
          <w:sz w:val="28"/>
        </w:rPr>
        <w:t>
      6. Апелляциялық сатыдағы үкім бойынша шешім</w:t>
      </w:r>
    </w:p>
    <w:bookmarkEnd w:id="468"/>
    <w:bookmarkStart w:name="z487" w:id="469"/>
    <w:p>
      <w:pPr>
        <w:spacing w:after="0"/>
        <w:ind w:left="0"/>
        <w:jc w:val="both"/>
      </w:pPr>
      <w:r>
        <w:rPr>
          <w:rFonts w:ascii="Times New Roman"/>
          <w:b w:val="false"/>
          <w:i w:val="false"/>
          <w:color w:val="000000"/>
          <w:sz w:val="28"/>
        </w:rPr>
        <w:t>
      7. Апелляциялық сатыдағы қаулы бойынша шешім</w:t>
      </w:r>
    </w:p>
    <w:bookmarkEnd w:id="469"/>
    <w:bookmarkStart w:name="z488" w:id="470"/>
    <w:p>
      <w:pPr>
        <w:spacing w:after="0"/>
        <w:ind w:left="0"/>
        <w:jc w:val="both"/>
      </w:pPr>
      <w:r>
        <w:rPr>
          <w:rFonts w:ascii="Times New Roman"/>
          <w:b w:val="false"/>
          <w:i w:val="false"/>
          <w:color w:val="000000"/>
          <w:sz w:val="28"/>
        </w:rPr>
        <w:t>
      8. Апелляциялық сатыдағы жеке қаулы бойынша шешім</w:t>
      </w:r>
    </w:p>
    <w:bookmarkEnd w:id="470"/>
    <w:bookmarkStart w:name="z489" w:id="471"/>
    <w:p>
      <w:pPr>
        <w:spacing w:after="0"/>
        <w:ind w:left="0"/>
        <w:jc w:val="both"/>
      </w:pPr>
      <w:r>
        <w:rPr>
          <w:rFonts w:ascii="Times New Roman"/>
          <w:b w:val="false"/>
          <w:i w:val="false"/>
          <w:color w:val="000000"/>
          <w:sz w:val="28"/>
        </w:rPr>
        <w:t>
      9. Кассациялық сатыдағы қаулы бойынша шешім</w:t>
      </w:r>
    </w:p>
    <w:bookmarkEnd w:id="471"/>
    <w:bookmarkStart w:name="z490" w:id="472"/>
    <w:p>
      <w:pPr>
        <w:spacing w:after="0"/>
        <w:ind w:left="0"/>
        <w:jc w:val="both"/>
      </w:pPr>
      <w:r>
        <w:rPr>
          <w:rFonts w:ascii="Times New Roman"/>
          <w:b w:val="false"/>
          <w:i w:val="false"/>
          <w:color w:val="000000"/>
          <w:sz w:val="28"/>
        </w:rPr>
        <w:t>
      10. Ағымдағы есептік мерзімде шағымдалған қаулылар шығарылды</w:t>
      </w:r>
    </w:p>
    <w:bookmarkEnd w:id="472"/>
    <w:bookmarkStart w:name="z491" w:id="473"/>
    <w:p>
      <w:pPr>
        <w:spacing w:after="0"/>
        <w:ind w:left="0"/>
        <w:jc w:val="both"/>
      </w:pPr>
      <w:r>
        <w:rPr>
          <w:rFonts w:ascii="Times New Roman"/>
          <w:b w:val="false"/>
          <w:i w:val="false"/>
          <w:color w:val="000000"/>
          <w:sz w:val="28"/>
        </w:rPr>
        <w:t>
      Бірінші сатыдағы үкімнің (қаулының) күші жойылды (өзгертілді)…</w:t>
      </w:r>
    </w:p>
    <w:bookmarkEnd w:id="473"/>
    <w:bookmarkStart w:name="z492" w:id="474"/>
    <w:p>
      <w:pPr>
        <w:spacing w:after="0"/>
        <w:ind w:left="0"/>
        <w:jc w:val="both"/>
      </w:pPr>
      <w:r>
        <w:rPr>
          <w:rFonts w:ascii="Times New Roman"/>
          <w:b w:val="false"/>
          <w:i w:val="false"/>
          <w:color w:val="000000"/>
          <w:sz w:val="28"/>
        </w:rPr>
        <w:t>
      1. Бірінші сатыдағы үкім күшін жойды</w:t>
      </w:r>
    </w:p>
    <w:bookmarkEnd w:id="474"/>
    <w:bookmarkStart w:name="z493" w:id="475"/>
    <w:p>
      <w:pPr>
        <w:spacing w:after="0"/>
        <w:ind w:left="0"/>
        <w:jc w:val="both"/>
      </w:pPr>
      <w:r>
        <w:rPr>
          <w:rFonts w:ascii="Times New Roman"/>
          <w:b w:val="false"/>
          <w:i w:val="false"/>
          <w:color w:val="000000"/>
          <w:sz w:val="28"/>
        </w:rPr>
        <w:t>
      2. Бірінші сатыдағы үкім өзгертілді</w:t>
      </w:r>
    </w:p>
    <w:bookmarkEnd w:id="475"/>
    <w:bookmarkStart w:name="z494" w:id="476"/>
    <w:p>
      <w:pPr>
        <w:spacing w:after="0"/>
        <w:ind w:left="0"/>
        <w:jc w:val="both"/>
      </w:pPr>
      <w:r>
        <w:rPr>
          <w:rFonts w:ascii="Times New Roman"/>
          <w:b w:val="false"/>
          <w:i w:val="false"/>
          <w:color w:val="000000"/>
          <w:sz w:val="28"/>
        </w:rPr>
        <w:t>
      3. Үкім тоқтатылуымен күшін жойды</w:t>
      </w:r>
    </w:p>
    <w:bookmarkEnd w:id="476"/>
    <w:bookmarkStart w:name="z495" w:id="477"/>
    <w:p>
      <w:pPr>
        <w:spacing w:after="0"/>
        <w:ind w:left="0"/>
        <w:jc w:val="both"/>
      </w:pPr>
      <w:r>
        <w:rPr>
          <w:rFonts w:ascii="Times New Roman"/>
          <w:b w:val="false"/>
          <w:i w:val="false"/>
          <w:color w:val="000000"/>
          <w:sz w:val="28"/>
        </w:rPr>
        <w:t>
      4. Үкімді (қаулыны) өзгерту немесе күшін жою негізі</w:t>
      </w:r>
    </w:p>
    <w:bookmarkEnd w:id="477"/>
    <w:bookmarkStart w:name="z496" w:id="478"/>
    <w:p>
      <w:pPr>
        <w:spacing w:after="0"/>
        <w:ind w:left="0"/>
        <w:jc w:val="both"/>
      </w:pPr>
      <w:r>
        <w:rPr>
          <w:rFonts w:ascii="Times New Roman"/>
          <w:b w:val="false"/>
          <w:i w:val="false"/>
          <w:color w:val="000000"/>
          <w:sz w:val="28"/>
        </w:rPr>
        <w:t xml:space="preserve">
      5. Бірінші сатыдағы судья өрескел бұзушылықтарға жол берді </w:t>
      </w:r>
    </w:p>
    <w:bookmarkEnd w:id="478"/>
    <w:bookmarkStart w:name="z497" w:id="479"/>
    <w:p>
      <w:pPr>
        <w:spacing w:after="0"/>
        <w:ind w:left="0"/>
        <w:jc w:val="both"/>
      </w:pPr>
      <w:r>
        <w:rPr>
          <w:rFonts w:ascii="Times New Roman"/>
          <w:b w:val="false"/>
          <w:i w:val="false"/>
          <w:color w:val="000000"/>
          <w:sz w:val="28"/>
        </w:rPr>
        <w:t>
      Апелляциялық сатыдағы үкімнің (қаулының) күші (өзгертілген) …</w:t>
      </w:r>
    </w:p>
    <w:bookmarkEnd w:id="479"/>
    <w:bookmarkStart w:name="z498" w:id="480"/>
    <w:p>
      <w:pPr>
        <w:spacing w:after="0"/>
        <w:ind w:left="0"/>
        <w:jc w:val="both"/>
      </w:pPr>
      <w:r>
        <w:rPr>
          <w:rFonts w:ascii="Times New Roman"/>
          <w:b w:val="false"/>
          <w:i w:val="false"/>
          <w:color w:val="000000"/>
          <w:sz w:val="28"/>
        </w:rPr>
        <w:t>
      1. Үкім/қаулының күші жойылды</w:t>
      </w:r>
    </w:p>
    <w:bookmarkEnd w:id="480"/>
    <w:bookmarkStart w:name="z499" w:id="481"/>
    <w:p>
      <w:pPr>
        <w:spacing w:after="0"/>
        <w:ind w:left="0"/>
        <w:jc w:val="both"/>
      </w:pPr>
      <w:r>
        <w:rPr>
          <w:rFonts w:ascii="Times New Roman"/>
          <w:b w:val="false"/>
          <w:i w:val="false"/>
          <w:color w:val="000000"/>
          <w:sz w:val="28"/>
        </w:rPr>
        <w:t>
      2. Үкім өзгертілді</w:t>
      </w:r>
    </w:p>
    <w:bookmarkEnd w:id="481"/>
    <w:bookmarkStart w:name="z500" w:id="482"/>
    <w:p>
      <w:pPr>
        <w:spacing w:after="0"/>
        <w:ind w:left="0"/>
        <w:jc w:val="both"/>
      </w:pPr>
      <w:r>
        <w:rPr>
          <w:rFonts w:ascii="Times New Roman"/>
          <w:b w:val="false"/>
          <w:i w:val="false"/>
          <w:color w:val="000000"/>
          <w:sz w:val="28"/>
        </w:rPr>
        <w:t>
      3. Үкім/қаулының күші жойылып, тоқтатылды</w:t>
      </w:r>
    </w:p>
    <w:bookmarkEnd w:id="482"/>
    <w:bookmarkStart w:name="z501" w:id="483"/>
    <w:p>
      <w:pPr>
        <w:spacing w:after="0"/>
        <w:ind w:left="0"/>
        <w:jc w:val="both"/>
      </w:pPr>
      <w:r>
        <w:rPr>
          <w:rFonts w:ascii="Times New Roman"/>
          <w:b w:val="false"/>
          <w:i w:val="false"/>
          <w:color w:val="000000"/>
          <w:sz w:val="28"/>
        </w:rPr>
        <w:t>
      4. Үкімнің/қаулының күшін жою немесе өзгерту негізі</w:t>
      </w:r>
    </w:p>
    <w:bookmarkEnd w:id="483"/>
    <w:bookmarkStart w:name="z502" w:id="484"/>
    <w:p>
      <w:pPr>
        <w:spacing w:after="0"/>
        <w:ind w:left="0"/>
        <w:jc w:val="both"/>
      </w:pPr>
      <w:r>
        <w:rPr>
          <w:rFonts w:ascii="Times New Roman"/>
          <w:b w:val="false"/>
          <w:i w:val="false"/>
          <w:color w:val="000000"/>
          <w:sz w:val="28"/>
        </w:rPr>
        <w:t xml:space="preserve">
      5. Апелляциялық сатыдағы судья өрескел бұзушылықтарға жол берді </w:t>
      </w:r>
    </w:p>
    <w:bookmarkEnd w:id="484"/>
    <w:bookmarkStart w:name="z503" w:id="485"/>
    <w:p>
      <w:pPr>
        <w:spacing w:after="0"/>
        <w:ind w:left="0"/>
        <w:jc w:val="both"/>
      </w:pPr>
      <w:r>
        <w:rPr>
          <w:rFonts w:ascii="Times New Roman"/>
          <w:b w:val="false"/>
          <w:i w:val="false"/>
          <w:color w:val="000000"/>
          <w:sz w:val="28"/>
        </w:rPr>
        <w:t xml:space="preserve">
      6. Шағым, наразылық бойынша шешім </w:t>
      </w:r>
    </w:p>
    <w:bookmarkEnd w:id="485"/>
    <w:bookmarkStart w:name="z504" w:id="486"/>
    <w:p>
      <w:pPr>
        <w:spacing w:after="0"/>
        <w:ind w:left="0"/>
        <w:jc w:val="both"/>
      </w:pPr>
      <w:r>
        <w:rPr>
          <w:rFonts w:ascii="Times New Roman"/>
          <w:b w:val="false"/>
          <w:i w:val="false"/>
          <w:color w:val="000000"/>
          <w:sz w:val="28"/>
        </w:rPr>
        <w:t>
      7. Басқа да қаулылар шығарылды</w:t>
      </w:r>
    </w:p>
    <w:bookmarkEnd w:id="486"/>
    <w:bookmarkStart w:name="z505" w:id="487"/>
    <w:p>
      <w:pPr>
        <w:spacing w:after="0"/>
        <w:ind w:left="0"/>
        <w:jc w:val="both"/>
      </w:pPr>
      <w:r>
        <w:rPr>
          <w:rFonts w:ascii="Times New Roman"/>
          <w:b w:val="false"/>
          <w:i w:val="false"/>
          <w:color w:val="000000"/>
          <w:sz w:val="28"/>
        </w:rPr>
        <w:t>
      Жазалау шарасы</w:t>
      </w:r>
    </w:p>
    <w:bookmarkEnd w:id="487"/>
    <w:bookmarkStart w:name="z506" w:id="488"/>
    <w:p>
      <w:pPr>
        <w:spacing w:after="0"/>
        <w:ind w:left="0"/>
        <w:jc w:val="both"/>
      </w:pPr>
      <w:r>
        <w:rPr>
          <w:rFonts w:ascii="Times New Roman"/>
          <w:b w:val="false"/>
          <w:i w:val="false"/>
          <w:color w:val="000000"/>
          <w:sz w:val="28"/>
        </w:rPr>
        <w:t>
      1. Жазалау шарасы өзгертілді</w:t>
      </w:r>
    </w:p>
    <w:bookmarkEnd w:id="488"/>
    <w:bookmarkStart w:name="z507" w:id="489"/>
    <w:p>
      <w:pPr>
        <w:spacing w:after="0"/>
        <w:ind w:left="0"/>
        <w:jc w:val="both"/>
      </w:pPr>
      <w:r>
        <w:rPr>
          <w:rFonts w:ascii="Times New Roman"/>
          <w:b w:val="false"/>
          <w:i w:val="false"/>
          <w:color w:val="000000"/>
          <w:sz w:val="28"/>
        </w:rPr>
        <w:t>
      2. Қосымша жазалау шарасы күшін жойды</w:t>
      </w:r>
    </w:p>
    <w:bookmarkEnd w:id="489"/>
    <w:bookmarkStart w:name="z508" w:id="490"/>
    <w:p>
      <w:pPr>
        <w:spacing w:after="0"/>
        <w:ind w:left="0"/>
        <w:jc w:val="both"/>
      </w:pPr>
      <w:r>
        <w:rPr>
          <w:rFonts w:ascii="Times New Roman"/>
          <w:b w:val="false"/>
          <w:i w:val="false"/>
          <w:color w:val="000000"/>
          <w:sz w:val="28"/>
        </w:rPr>
        <w:t>
      3. Бас бостандығынан айыру орнынан босатылған адамның</w:t>
      </w:r>
    </w:p>
    <w:bookmarkEnd w:id="490"/>
    <w:bookmarkStart w:name="z509" w:id="491"/>
    <w:p>
      <w:pPr>
        <w:spacing w:after="0"/>
        <w:ind w:left="0"/>
        <w:jc w:val="both"/>
      </w:pPr>
      <w:r>
        <w:rPr>
          <w:rFonts w:ascii="Times New Roman"/>
          <w:b w:val="false"/>
          <w:i w:val="false"/>
          <w:color w:val="000000"/>
          <w:sz w:val="28"/>
        </w:rPr>
        <w:t>
      4. Бас бостандығынан айыру мерзімі анықталды (жыл)</w:t>
      </w:r>
    </w:p>
    <w:bookmarkEnd w:id="491"/>
    <w:bookmarkStart w:name="z510" w:id="492"/>
    <w:p>
      <w:pPr>
        <w:spacing w:after="0"/>
        <w:ind w:left="0"/>
        <w:jc w:val="both"/>
      </w:pPr>
      <w:r>
        <w:rPr>
          <w:rFonts w:ascii="Times New Roman"/>
          <w:b w:val="false"/>
          <w:i w:val="false"/>
          <w:color w:val="000000"/>
          <w:sz w:val="28"/>
        </w:rPr>
        <w:t>
      5. Бас бостандығынан айыру мерзімі анықталды (ай)</w:t>
      </w:r>
    </w:p>
    <w:bookmarkEnd w:id="492"/>
    <w:bookmarkStart w:name="z511" w:id="493"/>
    <w:p>
      <w:pPr>
        <w:spacing w:after="0"/>
        <w:ind w:left="0"/>
        <w:jc w:val="both"/>
      </w:pPr>
      <w:r>
        <w:rPr>
          <w:rFonts w:ascii="Times New Roman"/>
          <w:b w:val="false"/>
          <w:i w:val="false"/>
          <w:color w:val="000000"/>
          <w:sz w:val="28"/>
        </w:rPr>
        <w:t>
      6. Бас бостандығынан айыру мерзімі анықталды (күн)</w:t>
      </w:r>
    </w:p>
    <w:bookmarkEnd w:id="493"/>
    <w:bookmarkStart w:name="z512" w:id="494"/>
    <w:p>
      <w:pPr>
        <w:spacing w:after="0"/>
        <w:ind w:left="0"/>
        <w:jc w:val="both"/>
      </w:pPr>
      <w:r>
        <w:rPr>
          <w:rFonts w:ascii="Times New Roman"/>
          <w:b w:val="false"/>
          <w:i w:val="false"/>
          <w:color w:val="000000"/>
          <w:sz w:val="28"/>
        </w:rPr>
        <w:t>
      7. Айыппұл сомасы</w:t>
      </w:r>
    </w:p>
    <w:bookmarkEnd w:id="494"/>
    <w:bookmarkStart w:name="z513" w:id="495"/>
    <w:p>
      <w:pPr>
        <w:spacing w:after="0"/>
        <w:ind w:left="0"/>
        <w:jc w:val="both"/>
      </w:pPr>
      <w:r>
        <w:rPr>
          <w:rFonts w:ascii="Times New Roman"/>
          <w:b w:val="false"/>
          <w:i w:val="false"/>
          <w:color w:val="000000"/>
          <w:sz w:val="28"/>
        </w:rPr>
        <w:t>
      8. Түсініктімелер</w:t>
      </w:r>
    </w:p>
    <w:bookmarkEnd w:id="495"/>
    <w:bookmarkStart w:name="z514" w:id="496"/>
    <w:p>
      <w:pPr>
        <w:spacing w:after="0"/>
        <w:ind w:left="0"/>
        <w:jc w:val="left"/>
      </w:pPr>
      <w:r>
        <w:rPr>
          <w:rFonts w:ascii="Times New Roman"/>
          <w:b/>
          <w:i w:val="false"/>
          <w:color w:val="000000"/>
        </w:rPr>
        <w:t xml:space="preserve"> 6-тарау. Қазақстан Республикасының Жоғарғы Соты</w:t>
      </w:r>
    </w:p>
    <w:bookmarkEnd w:id="496"/>
    <w:bookmarkStart w:name="z515" w:id="497"/>
    <w:p>
      <w:pPr>
        <w:spacing w:after="0"/>
        <w:ind w:left="0"/>
        <w:jc w:val="both"/>
      </w:pPr>
      <w:r>
        <w:rPr>
          <w:rFonts w:ascii="Times New Roman"/>
          <w:b w:val="false"/>
          <w:i w:val="false"/>
          <w:color w:val="000000"/>
          <w:sz w:val="28"/>
        </w:rPr>
        <w:t>
      Қарау нәтижелері</w:t>
      </w:r>
    </w:p>
    <w:bookmarkEnd w:id="497"/>
    <w:bookmarkStart w:name="z516" w:id="498"/>
    <w:p>
      <w:pPr>
        <w:spacing w:after="0"/>
        <w:ind w:left="0"/>
        <w:jc w:val="both"/>
      </w:pPr>
      <w:r>
        <w:rPr>
          <w:rFonts w:ascii="Times New Roman"/>
          <w:b w:val="false"/>
          <w:i w:val="false"/>
          <w:color w:val="000000"/>
          <w:sz w:val="28"/>
        </w:rPr>
        <w:t>
      1. Тұлғаға қатысты үкімге (қаулыға)</w:t>
      </w:r>
    </w:p>
    <w:bookmarkEnd w:id="498"/>
    <w:bookmarkStart w:name="z517" w:id="499"/>
    <w:p>
      <w:pPr>
        <w:spacing w:after="0"/>
        <w:ind w:left="0"/>
        <w:jc w:val="both"/>
      </w:pPr>
      <w:r>
        <w:rPr>
          <w:rFonts w:ascii="Times New Roman"/>
          <w:b w:val="false"/>
          <w:i w:val="false"/>
          <w:color w:val="000000"/>
          <w:sz w:val="28"/>
        </w:rPr>
        <w:t>
      2. Сот актілеріне қатысты</w:t>
      </w:r>
    </w:p>
    <w:bookmarkEnd w:id="499"/>
    <w:bookmarkStart w:name="z518" w:id="500"/>
    <w:p>
      <w:pPr>
        <w:spacing w:after="0"/>
        <w:ind w:left="0"/>
        <w:jc w:val="both"/>
      </w:pPr>
      <w:r>
        <w:rPr>
          <w:rFonts w:ascii="Times New Roman"/>
          <w:b w:val="false"/>
          <w:i w:val="false"/>
          <w:color w:val="000000"/>
          <w:sz w:val="28"/>
        </w:rPr>
        <w:t>
      3. Бірінші сатыдағы үкімі бойынша шешім</w:t>
      </w:r>
    </w:p>
    <w:bookmarkEnd w:id="500"/>
    <w:bookmarkStart w:name="z519" w:id="501"/>
    <w:p>
      <w:pPr>
        <w:spacing w:after="0"/>
        <w:ind w:left="0"/>
        <w:jc w:val="both"/>
      </w:pPr>
      <w:r>
        <w:rPr>
          <w:rFonts w:ascii="Times New Roman"/>
          <w:b w:val="false"/>
          <w:i w:val="false"/>
          <w:color w:val="000000"/>
          <w:sz w:val="28"/>
        </w:rPr>
        <w:t>
      4. Бірінші сатыдағы қаулы бойынша шешім</w:t>
      </w:r>
    </w:p>
    <w:bookmarkEnd w:id="501"/>
    <w:bookmarkStart w:name="z520" w:id="502"/>
    <w:p>
      <w:pPr>
        <w:spacing w:after="0"/>
        <w:ind w:left="0"/>
        <w:jc w:val="both"/>
      </w:pPr>
      <w:r>
        <w:rPr>
          <w:rFonts w:ascii="Times New Roman"/>
          <w:b w:val="false"/>
          <w:i w:val="false"/>
          <w:color w:val="000000"/>
          <w:sz w:val="28"/>
        </w:rPr>
        <w:t>
      5. Бірінші сатыдағы жеке қаулы бойынша шешім</w:t>
      </w:r>
    </w:p>
    <w:bookmarkEnd w:id="502"/>
    <w:bookmarkStart w:name="z521" w:id="503"/>
    <w:p>
      <w:pPr>
        <w:spacing w:after="0"/>
        <w:ind w:left="0"/>
        <w:jc w:val="both"/>
      </w:pPr>
      <w:r>
        <w:rPr>
          <w:rFonts w:ascii="Times New Roman"/>
          <w:b w:val="false"/>
          <w:i w:val="false"/>
          <w:color w:val="000000"/>
          <w:sz w:val="28"/>
        </w:rPr>
        <w:t>
      6. Апелляциялық сатыдағы үкім бойынша шешім</w:t>
      </w:r>
    </w:p>
    <w:bookmarkEnd w:id="503"/>
    <w:bookmarkStart w:name="z522" w:id="504"/>
    <w:p>
      <w:pPr>
        <w:spacing w:after="0"/>
        <w:ind w:left="0"/>
        <w:jc w:val="both"/>
      </w:pPr>
      <w:r>
        <w:rPr>
          <w:rFonts w:ascii="Times New Roman"/>
          <w:b w:val="false"/>
          <w:i w:val="false"/>
          <w:color w:val="000000"/>
          <w:sz w:val="28"/>
        </w:rPr>
        <w:t>
      7. Апелляциялық сатыдағы қаулы бойынша шешім</w:t>
      </w:r>
    </w:p>
    <w:bookmarkEnd w:id="504"/>
    <w:bookmarkStart w:name="z523" w:id="505"/>
    <w:p>
      <w:pPr>
        <w:spacing w:after="0"/>
        <w:ind w:left="0"/>
        <w:jc w:val="both"/>
      </w:pPr>
      <w:r>
        <w:rPr>
          <w:rFonts w:ascii="Times New Roman"/>
          <w:b w:val="false"/>
          <w:i w:val="false"/>
          <w:color w:val="000000"/>
          <w:sz w:val="28"/>
        </w:rPr>
        <w:t>
      8. Апелляциялық сатыдағы жеке қаулы бойынша шешім</w:t>
      </w:r>
    </w:p>
    <w:bookmarkEnd w:id="505"/>
    <w:bookmarkStart w:name="z524" w:id="506"/>
    <w:p>
      <w:pPr>
        <w:spacing w:after="0"/>
        <w:ind w:left="0"/>
        <w:jc w:val="both"/>
      </w:pPr>
      <w:r>
        <w:rPr>
          <w:rFonts w:ascii="Times New Roman"/>
          <w:b w:val="false"/>
          <w:i w:val="false"/>
          <w:color w:val="000000"/>
          <w:sz w:val="28"/>
        </w:rPr>
        <w:t>
      9. Кассациялық сатыдағы қаулы бойынша шешім</w:t>
      </w:r>
    </w:p>
    <w:bookmarkEnd w:id="506"/>
    <w:bookmarkStart w:name="z525" w:id="507"/>
    <w:p>
      <w:pPr>
        <w:spacing w:after="0"/>
        <w:ind w:left="0"/>
        <w:jc w:val="both"/>
      </w:pPr>
      <w:r>
        <w:rPr>
          <w:rFonts w:ascii="Times New Roman"/>
          <w:b w:val="false"/>
          <w:i w:val="false"/>
          <w:color w:val="000000"/>
          <w:sz w:val="28"/>
        </w:rPr>
        <w:t>
      10. Ағымдағы есептік мерзімде шағымдалған қаулылар шығарылды</w:t>
      </w:r>
    </w:p>
    <w:bookmarkEnd w:id="507"/>
    <w:bookmarkStart w:name="z526" w:id="508"/>
    <w:p>
      <w:pPr>
        <w:spacing w:after="0"/>
        <w:ind w:left="0"/>
        <w:jc w:val="both"/>
      </w:pPr>
      <w:r>
        <w:rPr>
          <w:rFonts w:ascii="Times New Roman"/>
          <w:b w:val="false"/>
          <w:i w:val="false"/>
          <w:color w:val="000000"/>
          <w:sz w:val="28"/>
        </w:rPr>
        <w:t>
      11. Бірінші сатыдағы үкім күшін жойды</w:t>
      </w:r>
    </w:p>
    <w:bookmarkEnd w:id="508"/>
    <w:bookmarkStart w:name="z527" w:id="509"/>
    <w:p>
      <w:pPr>
        <w:spacing w:after="0"/>
        <w:ind w:left="0"/>
        <w:jc w:val="both"/>
      </w:pPr>
      <w:r>
        <w:rPr>
          <w:rFonts w:ascii="Times New Roman"/>
          <w:b w:val="false"/>
          <w:i w:val="false"/>
          <w:color w:val="000000"/>
          <w:sz w:val="28"/>
        </w:rPr>
        <w:t>
      12. Бірінші сатыдағы үкім өзгертілді</w:t>
      </w:r>
    </w:p>
    <w:bookmarkEnd w:id="509"/>
    <w:bookmarkStart w:name="z528" w:id="510"/>
    <w:p>
      <w:pPr>
        <w:spacing w:after="0"/>
        <w:ind w:left="0"/>
        <w:jc w:val="both"/>
      </w:pPr>
      <w:r>
        <w:rPr>
          <w:rFonts w:ascii="Times New Roman"/>
          <w:b w:val="false"/>
          <w:i w:val="false"/>
          <w:color w:val="000000"/>
          <w:sz w:val="28"/>
        </w:rPr>
        <w:t>
      13. Үкім тоқтатылуымен күшін жойды</w:t>
      </w:r>
    </w:p>
    <w:bookmarkEnd w:id="510"/>
    <w:bookmarkStart w:name="z529" w:id="511"/>
    <w:p>
      <w:pPr>
        <w:spacing w:after="0"/>
        <w:ind w:left="0"/>
        <w:jc w:val="both"/>
      </w:pPr>
      <w:r>
        <w:rPr>
          <w:rFonts w:ascii="Times New Roman"/>
          <w:b w:val="false"/>
          <w:i w:val="false"/>
          <w:color w:val="000000"/>
          <w:sz w:val="28"/>
        </w:rPr>
        <w:t>
      14. Бірінші сатыдағы үкімді (қаулыны) өзгерту немесе күшін жою негізі</w:t>
      </w:r>
    </w:p>
    <w:bookmarkEnd w:id="511"/>
    <w:bookmarkStart w:name="z530" w:id="512"/>
    <w:p>
      <w:pPr>
        <w:spacing w:after="0"/>
        <w:ind w:left="0"/>
        <w:jc w:val="both"/>
      </w:pPr>
      <w:r>
        <w:rPr>
          <w:rFonts w:ascii="Times New Roman"/>
          <w:b w:val="false"/>
          <w:i w:val="false"/>
          <w:color w:val="000000"/>
          <w:sz w:val="28"/>
        </w:rPr>
        <w:t>
      15. Апелляциялық сатыдағы үкім/қаулы күшін жойды</w:t>
      </w:r>
    </w:p>
    <w:bookmarkEnd w:id="512"/>
    <w:bookmarkStart w:name="z531" w:id="513"/>
    <w:p>
      <w:pPr>
        <w:spacing w:after="0"/>
        <w:ind w:left="0"/>
        <w:jc w:val="both"/>
      </w:pPr>
      <w:r>
        <w:rPr>
          <w:rFonts w:ascii="Times New Roman"/>
          <w:b w:val="false"/>
          <w:i w:val="false"/>
          <w:color w:val="000000"/>
          <w:sz w:val="28"/>
        </w:rPr>
        <w:t>
      16. Апелляциялық сатыдағы үкім/қаулы өзгертілді</w:t>
      </w:r>
    </w:p>
    <w:bookmarkEnd w:id="513"/>
    <w:bookmarkStart w:name="z532" w:id="514"/>
    <w:p>
      <w:pPr>
        <w:spacing w:after="0"/>
        <w:ind w:left="0"/>
        <w:jc w:val="both"/>
      </w:pPr>
      <w:r>
        <w:rPr>
          <w:rFonts w:ascii="Times New Roman"/>
          <w:b w:val="false"/>
          <w:i w:val="false"/>
          <w:color w:val="000000"/>
          <w:sz w:val="28"/>
        </w:rPr>
        <w:t>
      17. Апелляциялық сатыдағы үкім/қаулы тоқтатуымен өзгертілді</w:t>
      </w:r>
    </w:p>
    <w:bookmarkEnd w:id="514"/>
    <w:bookmarkStart w:name="z533" w:id="515"/>
    <w:p>
      <w:pPr>
        <w:spacing w:after="0"/>
        <w:ind w:left="0"/>
        <w:jc w:val="both"/>
      </w:pPr>
      <w:r>
        <w:rPr>
          <w:rFonts w:ascii="Times New Roman"/>
          <w:b w:val="false"/>
          <w:i w:val="false"/>
          <w:color w:val="000000"/>
          <w:sz w:val="28"/>
        </w:rPr>
        <w:t>
      18. Шағым, наразылық және ұсыну бойынша шешім</w:t>
      </w:r>
    </w:p>
    <w:bookmarkEnd w:id="515"/>
    <w:bookmarkStart w:name="z534" w:id="516"/>
    <w:p>
      <w:pPr>
        <w:spacing w:after="0"/>
        <w:ind w:left="0"/>
        <w:jc w:val="both"/>
      </w:pPr>
      <w:r>
        <w:rPr>
          <w:rFonts w:ascii="Times New Roman"/>
          <w:b w:val="false"/>
          <w:i w:val="false"/>
          <w:color w:val="000000"/>
          <w:sz w:val="28"/>
        </w:rPr>
        <w:t>
      19. Басқа қаулылар шығарылды</w:t>
      </w:r>
    </w:p>
    <w:bookmarkEnd w:id="516"/>
    <w:bookmarkStart w:name="z535" w:id="517"/>
    <w:p>
      <w:pPr>
        <w:spacing w:after="0"/>
        <w:ind w:left="0"/>
        <w:jc w:val="both"/>
      </w:pPr>
      <w:r>
        <w:rPr>
          <w:rFonts w:ascii="Times New Roman"/>
          <w:b w:val="false"/>
          <w:i w:val="false"/>
          <w:color w:val="000000"/>
          <w:sz w:val="28"/>
        </w:rPr>
        <w:t>
      Жазалау шарасы</w:t>
      </w:r>
    </w:p>
    <w:bookmarkEnd w:id="517"/>
    <w:bookmarkStart w:name="z536" w:id="518"/>
    <w:p>
      <w:pPr>
        <w:spacing w:after="0"/>
        <w:ind w:left="0"/>
        <w:jc w:val="both"/>
      </w:pPr>
      <w:r>
        <w:rPr>
          <w:rFonts w:ascii="Times New Roman"/>
          <w:b w:val="false"/>
          <w:i w:val="false"/>
          <w:color w:val="000000"/>
          <w:sz w:val="28"/>
        </w:rPr>
        <w:t>
      1. Жазалау шарасы өзгертілді</w:t>
      </w:r>
    </w:p>
    <w:bookmarkEnd w:id="518"/>
    <w:bookmarkStart w:name="z537" w:id="519"/>
    <w:p>
      <w:pPr>
        <w:spacing w:after="0"/>
        <w:ind w:left="0"/>
        <w:jc w:val="both"/>
      </w:pPr>
      <w:r>
        <w:rPr>
          <w:rFonts w:ascii="Times New Roman"/>
          <w:b w:val="false"/>
          <w:i w:val="false"/>
          <w:color w:val="000000"/>
          <w:sz w:val="28"/>
        </w:rPr>
        <w:t>
      2. Қосымша жазалау шарасы күшін жойды</w:t>
      </w:r>
    </w:p>
    <w:bookmarkEnd w:id="519"/>
    <w:bookmarkStart w:name="z538" w:id="520"/>
    <w:p>
      <w:pPr>
        <w:spacing w:after="0"/>
        <w:ind w:left="0"/>
        <w:jc w:val="both"/>
      </w:pPr>
      <w:r>
        <w:rPr>
          <w:rFonts w:ascii="Times New Roman"/>
          <w:b w:val="false"/>
          <w:i w:val="false"/>
          <w:color w:val="000000"/>
          <w:sz w:val="28"/>
        </w:rPr>
        <w:t>
      3. Бас бостандығынан айыру мерзімі анықталды (жыл)</w:t>
      </w:r>
    </w:p>
    <w:bookmarkEnd w:id="520"/>
    <w:bookmarkStart w:name="z539" w:id="521"/>
    <w:p>
      <w:pPr>
        <w:spacing w:after="0"/>
        <w:ind w:left="0"/>
        <w:jc w:val="both"/>
      </w:pPr>
      <w:r>
        <w:rPr>
          <w:rFonts w:ascii="Times New Roman"/>
          <w:b w:val="false"/>
          <w:i w:val="false"/>
          <w:color w:val="000000"/>
          <w:sz w:val="28"/>
        </w:rPr>
        <w:t>
      4. Бас бостандығынан айыру мерзімі анықталды (ай)</w:t>
      </w:r>
    </w:p>
    <w:bookmarkEnd w:id="521"/>
    <w:bookmarkStart w:name="z540" w:id="522"/>
    <w:p>
      <w:pPr>
        <w:spacing w:after="0"/>
        <w:ind w:left="0"/>
        <w:jc w:val="both"/>
      </w:pPr>
      <w:r>
        <w:rPr>
          <w:rFonts w:ascii="Times New Roman"/>
          <w:b w:val="false"/>
          <w:i w:val="false"/>
          <w:color w:val="000000"/>
          <w:sz w:val="28"/>
        </w:rPr>
        <w:t>
      5. Бас бостандығынан айыру мерзімі анықталды (күн)</w:t>
      </w:r>
    </w:p>
    <w:bookmarkEnd w:id="522"/>
    <w:bookmarkStart w:name="z541" w:id="523"/>
    <w:p>
      <w:pPr>
        <w:spacing w:after="0"/>
        <w:ind w:left="0"/>
        <w:jc w:val="both"/>
      </w:pPr>
      <w:r>
        <w:rPr>
          <w:rFonts w:ascii="Times New Roman"/>
          <w:b w:val="false"/>
          <w:i w:val="false"/>
          <w:color w:val="000000"/>
          <w:sz w:val="28"/>
        </w:rPr>
        <w:t>
      6. Түсініктімелер</w:t>
      </w:r>
    </w:p>
    <w:bookmarkEnd w:id="5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